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5ac" w14:textId="5a4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21 декабря 2015 года № 983 "Об утверждении форм документов, формируемых при проведении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ноября 2021 года № 425. Зарегистрирован в Министерстве юстиции Республики Казахстан 19 ноября 2021 года № 25221. Утратил силу приказом Заместителя Премьер-Министра - Министра труда и социальной защиты населения Республики Казахстан от 28 июля 2023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983 "Об утверждении форм документов, формируемых при проведении медико-социальной экспертизы" (зарегистрирован в Реестре государственной регистрации нормативных правовых актов за № 12886)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8) и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_______________бөлімінің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және кәсіптік еңбек ету қабілетінен айырылу дәрежесі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анықтамаларды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справок об инвалидности и степени утраты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трудоспособности отдела 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__ жылғы "___" ________ аяқталды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анықтамалардың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Учет движения справок об инвалидности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(1 - 50 страница)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 анықтамалардың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Учет движения справок о степени утраты профессиональной трудоспособности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(50 - 100 страница)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дәрежесі туралы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прошнуровано______________________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36" w:id="1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бөлімінің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об инвалидности отдела ____________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тобы,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причина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45" w:id="2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бөлімінің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еңбек ету қабілетінен айырылу дәрежесі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общей трудоспособности отдела 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ету қабілетінен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ету қабілетінен айырылу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4" w:id="2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бөлімінің</w:t>
      </w:r>
    </w:p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 анықтаманы және кәсіптік еңбек ету қабілетінен айырылу дәрежесі туралы анықтамадан және медициналық-әлеуметтік сараптама актісінен үзінді көшірмені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отдела____________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профессиональной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профессиональной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32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бөлімінің</w:t>
      </w:r>
    </w:p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Зардап шеккен қызметкердің қосымша көмек түрлеріне және күтімге мұқтаждығы туралы қорытындыларды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заключений о нуждаемости пострадавшего работника в дополнительных видах помощи и уходе отдела 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көмек түрлеріне және күтімге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дополнительных видах помощи и 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36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Еңбек, әлеуметтік қорғау және көші-қон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________________бөлімінің</w:t>
      </w:r>
    </w:p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 актілерінің қозғалысын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движения актов медико-социальной экспертизы отдела 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куәландырылған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освидетельство 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себебі, мерзімі, жалпы еңбек ету қабілетінен айырылу дәрежесі мен мерзімі, кәсіптік еңбек ету қабілетінен айырылу дәрежесі, себебі, мерзімі) Заключение (группа, причина, срок инвалидности, степень и срок утраты общей трудоспособности, степень, причина, срок утраты профессиональной трудоспособности)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құжаттың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какого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берілді, қайда жіберілді.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передано, куда направлено.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подпись отправителя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тегі, аты, әкесінің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отправителя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руководителя отдела.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