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d39" w14:textId="bec2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28 февраля 2011 года № 11-2/94 "Об утверждении Правил разработки и утверждения производителем биотоплива паспорта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ноября 2021 года № 333. Зарегистрирован в Министерстве юстиции Республики Казахстан 19 ноября 2021 года № 25217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февраля 2011 года № 11-2/94 "Об утверждении Правил разработки и утверждения производителем биотоплива паспорта производства" (зарегистрирован в Реестре государственной регистрации нормативных правовых актов № 6854)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производителем биотоплива паспорта производства,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1. Общие положения";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утверждения производителем биотоплива паспорта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государственном регулировании производства и оборота биотоплива" и определяют порядок разработки и утверждения производителем биотоплива паспорта производства.";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Порядок разработки производителем биотоплива паспорта производства";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При внесении изменений или дополнений в паспорт производства биотоплива производитель до тридцати календарных дней со дня внесения изменений или дополнений в паспорт производства биотоплива представляет в уполномоченный орган в письменном виде информацию о внесенных изменениях или дополнениях в паспорт производства.";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Фирменный знак предприятия (при его наличии)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паспорта производства</w:t>
      </w:r>
    </w:p>
    <w:bookmarkEnd w:id="16"/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собственности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утверждающего паспорт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паспорта производства)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разработавшей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