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51a0" w14:textId="ea95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участка автомобильной дороги республиканского значения Тараз – Кайнар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10 ноября 2021 года № 581. Зарегистрирован в Министерстве юстиции Республики Казахстан 11 ноября 2021 года № 25114.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Тараз – Кайнар километр (далее – км) 475+525 – км 238+000 автомобильной дороги общего пользования республиканского значения I-б категории граница Республики Узбекистан (на Ташкент) – Шымкент – Тараз – Алматы – Хоргос через Кокпек, Коктал, Кайнар (с подъездами к границе Республики Казахстан и обходами Тараз, Кулан, перевал Кордай) (далее – платная дорога (участок))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участок Тараз – Акколь автомобильной дороги областного значения Тараз – Аса – Акколь – Саудакент, автомобильная дорога областного значения Акколь – Ойык – Уланбель, участок Уланбель – Бирлик автомобильной дороги областного значения Бирлик – Мойынкум – Уланбель – Шыганак, участок Бирлик – Шу автомобильной дороги Мерке – Бурылбайтал, автомобильная дорога республиканского значения Шу – Кайнар;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475+525, конечный пункт платной дороги (участка) – км 238+000;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примыканий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I-б,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4 полосы в обоих направлениях;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237 км 525 метров;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транспорта РК от 09.01.2025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581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км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237+175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Кайнар (Благовещенка)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249+800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Баласағұн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Жауғаш батыр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Аспара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Ақермен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335+800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Шу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347+500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Мерке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Ақтоган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Казах-дихан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Жанатурмыс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Қазақ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367+523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Қазақ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Тасшолақ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Қара-Қыстак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Көк-Арық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Еңбекші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379+555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ст. Луговое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398+175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Көкдөнен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Юбилейный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Алгабас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Малдыбай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Өрнек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Акыртөбе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Мақпал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Ақшолақ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Жібек жолы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581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"Тараз – Кайнар" километр (далее – км) 475+525 – 238+000 автомобильной дороги общего пользования республиканского значения I-б категории "Алматы – Ташкент – Термез":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475+525 - 453+550 (21 км 975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453+550 - 381+500 (72 км 050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381+500 - 352+800 (28 км 700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352+800 - 332+800 (20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332+800 - 238+000 (94 км 800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(237 км 525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0,9020</w:t>
            </w:r>
          </w:p>
        </w:tc>
      </w:tr>
    </w:tbl>
    <w:bookmarkStart w:name="z1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свыше 32 мест и грузовые автомобили грузоподъемностью автопоезда до 10 т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0,1471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0,4823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0,1921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0,1339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0,6346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1,5899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2,2616</w:t>
            </w:r>
          </w:p>
        </w:tc>
      </w:tr>
    </w:tbl>
    <w:bookmarkStart w:name="z1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50"/>
    <w:bookmarkStart w:name="z1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2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240" w:id="65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4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Жауғаш батыр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Аспара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Ақермен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Ақтоган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Қазах-дихан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Жаңатұрмыс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Қазақ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Тасшолақ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Қара-Қыстак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Көк-Арық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Еңбекші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Юбилейный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Алғабас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Малдыбай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Өрнек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Ақыртөбе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Мақпал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Ақшолақ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