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040b" w14:textId="4470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участка автомобильной дороги республиканского значения Шымкент – Кызылорда на платной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10 ноября 2021 года № 582. Зарегистрирован в Министерстве юстиции Республики Казахстан 11 ноября 2021 года № 25113.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автомобильных дорогах"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участок Шымкент – Кызылорда километр (далее – км) 2252+000 – км 1805+500 автомобильной дороги общего пользования республиканского значения I-б категории граница Российской Федерации (на Самару) – Шымкент (далее – платная дорога (участок)) используется на платной основе;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проезд может осуществляться по альтернативной дороге: автомобильная дорога областного значения Кызылорда – Айдарлы – Тартогай, автомобильная дорога областного значения Шиели – Каргалы – Байкенже – Жанакорган, участок Жанакорган – Тугискен – Келинтобе автомобильной дороги областного значения Самара – Шымкент – Жанакорган – Тугискен – Келинтобе, автомобильная дорога областного значения Келинтобе – Кандоз, автомобильная дорога областного значения Кандоз – Коктобе, участок Балтаколь – Шаульдер автомобильной дороги областного значения Туркестан – Шаульдер – Тортколь, автомобильная дорога областного значения Шаульдер – Акдала, участок Акдала – Мамаевка автомобильной дороги областного значения Шардара – Арыс – Темирлан, участок Мамаевка – Алтынтобе автомобильной дороги областного значения Алтынтобе –Бадам – Боген – Тортколь;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начальный пункт платной дороги (участка) – км 2252+000, конечный пункт платной дороги (участка) – км 1805+500;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пересечений платной дороги (участка) с другими автомобильными дорогами и примыканий к другим автомобильным дорогам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техническая классификация платной дороги (участка) – категория I-б, основные параметры платной дороги (участка):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полосы проезда по автомобильной дороге – не менее 3,75 метра;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полос движения по автомобильной дороге – 2 полосы в обоих направлениях;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протяженность платной дороги (участка) – 425 км 500 метров;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ставки платы за проезд по платной автомобильной дороге (участку)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перечень прилегающих населенных пунктов, не имеющих альтернативного проезда по другой автомобильной дороге,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срок использования платной дороги (участка) на платной основе – 20 лет.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транспорта РК от 09.01.2025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582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пересечений платной дороги (участка) с другими автомобильными дорогами и примыканий к другим автомобильным дорогам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пересечений и примыканий км +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 по предназначенному пересечению и примыканию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2271-2080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 Шорнак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транспортная развязка Туркестан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2107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Кентау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 Туркестан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2115-2120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Ынтымак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2127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 Икан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2137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 Икан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2149-2151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Достык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2169-2171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Жайылма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2172-2173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Кокарал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2175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 Шаулдер-Торткол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2176-2179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Тортколь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2181-2185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Сыпатаев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2191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Жиенкум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2199-2102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Екпынды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2202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 Кызылкопир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2219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 Темирлан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2235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 Шубар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2236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 Телемост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2254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 Бадам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2253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Таскешу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2257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Кайнар булак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2263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 Бозарык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582</w:t>
            </w:r>
          </w:p>
        </w:tc>
      </w:tr>
    </w:tbl>
    <w:bookmarkStart w:name="z5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транспорта РК от 09.01.2025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"Шымкент – Кызылорда" километр (далее – км) 2252+000 – км 1805+500 автомобильной дороги общего пользования республиканского значения I-б категории "граница Росcийской Федерации (на Самару) – Шымкент":</w:t>
      </w:r>
    </w:p>
    <w:bookmarkEnd w:id="22"/>
    <w:bookmarkStart w:name="z5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(далее - МРП)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2252+000 - 2234+500 (17 км 500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2234+500 - 2218+750 (15 км 750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2218+750 - 2184+700 (34 км 050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2184+700 - 2137+700 (47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2137+700 - 2116+000 (21 км 700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2095+000 - 2077+400 (17 км 600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2077+400 - 2056+900 (20 км 500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2056+900 - 2007+900 (49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2007+900 - 1958+940 (48 км 960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1958+940 - 1912+990 (45 км 950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1912+990 - 1825+960 (87 км 030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1825+960 - 1805+500 (20 км 460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(425 км 500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1,6793</w:t>
            </w:r>
          </w:p>
        </w:tc>
      </w:tr>
    </w:tbl>
    <w:bookmarkStart w:name="z19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Автобусы свыше 32 мест и грузовые автомобили грузоподъемностью автопоезда до 10 т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0,1215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0,1094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0,2365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0,3264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0,1507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0,1222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0,1424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0,3403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0,3400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0,3191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0,6044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0,1421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2,9550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4,2037</w:t>
            </w:r>
          </w:p>
        </w:tc>
      </w:tr>
    </w:tbl>
    <w:bookmarkStart w:name="z30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Предусматриваются следующие виды абонементов для местного автотранспорта в зависимости от типа автотранспортного средства и грузоподъемности:</w:t>
      </w:r>
    </w:p>
    <w:bookmarkEnd w:id="64"/>
    <w:bookmarkStart w:name="z30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месяц (30 календарных дней):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автотранспортного средства</w:t>
            </w:r>
          </w:p>
          <w:bookmarkEnd w:id="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до 16 мест и грузовые автомобили грузоподъемностью до 2,5 тонны (далее - 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грузовых автомобили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абонентской платы</w:t>
            </w:r>
          </w:p>
          <w:bookmarkEnd w:id="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</w:tr>
    </w:tbl>
    <w:bookmarkStart w:name="z33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год (365 календарных дней):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автотранспортного средства</w:t>
            </w:r>
          </w:p>
          <w:bookmarkEnd w:id="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абонентской платы</w:t>
            </w:r>
          </w:p>
          <w:bookmarkEnd w:id="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</w:tbl>
    <w:p>
      <w:pPr>
        <w:spacing w:after="0"/>
        <w:ind w:left="0"/>
        <w:jc w:val="both"/>
      </w:pPr>
      <w:bookmarkStart w:name="z364" w:id="79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 - месячный расчетный показатель;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</w:p>
        </w:tc>
      </w:tr>
    </w:tbl>
    <w:bookmarkStart w:name="z5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прилегающих населенных пунктов, не имеющих альтернативного проезда по другой автомобильной дороге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Жиенкум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Кокарал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Жайылма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Достык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