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e6a9" w14:textId="dcb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Щучинск – Кокшетау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583. Зарегистрирован в Министерстве юстиции Республики Казахстан 11 ноября 2021 года № 25112.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"Щучинск-Кокшетау" километр (далее – км) 230+250 – км 291+000 автомобильной дороги общего пользования республиканского значения I-б категории "Астана – Петропавловск", через Кокшетау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Щучинск – Боровое автомобильной дороги республиканского значения Дороги Боровской курортной зоны, автомобильная дорога областного значения Боровое – Наурызбай Батыр – граница Акмолинской области, участок Щорса - Ильичевка автомобильной дороги районного значения Щучинск - Боровое-Щорса - Ильичевка;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230+250, конечный пункт платной дороги (участка) – км 291+000;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примыканиями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категории I-б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категории I-б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60 км 750 метров;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Зеренда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 (улица Сарыарка)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 (улица Трудовая)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 (улица Осенняя)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 (Дорофеевка)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 (Вороновка)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 (Джамантуз)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583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"Щучинск – Кокшетау" километр (далее – км) 230+250 – км 291+000 автомобильной дороги общего пользования республиканского значения I-б категории "Астана – Петропавловск", через Кокшетау: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230+250 – 267 (36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267+000 – 291+000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участок в одном направлении (60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0,2302</w:t>
            </w:r>
          </w:p>
        </w:tc>
      </w:tr>
    </w:tbl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0,1605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0,4063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0,5769</w:t>
            </w:r>
          </w:p>
        </w:tc>
      </w:tr>
    </w:tbl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3"/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86" w:id="5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