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cf7d" w14:textId="e18c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участка автомобильной дороги республиканского значения Конаев – Талдыкорган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10 ноября 2021 года № 586. Зарегистрирован в Министерстве юстиции Республики Казахстан 11 ноября 2021 года № 25109.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09.12.2022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"Конаев – Талдыкорган" километр (далее – км) 67+000 – км 253+000 автомобильной дороги общего пользования республиканского значения І-б категории "Алматы – Усть-Каменогорск – Шемонаиха – граница Российской Федераций (с обходом Сарканд, Аягоз и подъездом к перевалу Мукры)"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участок Алматы – Кокпек – Коктал автомобильной дороги республиканского значения граница Республики Узбекистан (на Ташкент) – Шымкент – Тараз – Алматы – Хоргос через Кокпек, Коктал, Кайнар, участок Коктал – Байгазы автомобильной дороги республиканского значения Сарыозек – Коктал, участок Байгазы – Когалы – Карабулак – Талдыкорган автомобильной дороги областного значения Когалы – Коксу – Карабулак;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67+000, конечный пункт платной дороги (участка) – км 253+000;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І-б,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2 полосы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186 км;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индустрии и инфраструктурного развития РК от 09.12.2022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586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индустрии и инфраструктурного развития РК от 09.12.2022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село Баканас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Зона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село Сарыозек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Желдикара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Акшатоган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Алдабергенова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3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котеджный городок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586</w:t>
            </w:r>
          </w:p>
        </w:tc>
      </w:tr>
    </w:tbl>
    <w:bookmarkStart w:name="z5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"Конаев – Талдыкорган" километр (далее – км) 67+000 – км 253+000 автомобильной дороги общего пользования республиканского значения І-б категории "Алматы - Усть-Каменогорск - Шемонаиха - граница Российской Федераций (с обходом Сарканд, Аягоз и подъездом к перевалу Мукры)":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67+000 - 84+400 (17 км 400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84+400 - 122+750 км (38 км 350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122+750 - 188+300 км - (65 км 550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188+300 - км 234+050 (45 км 750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234+050 - 253+000 - (18 км 950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(186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0,7069</w:t>
            </w:r>
          </w:p>
        </w:tc>
      </w:tr>
    </w:tbl>
    <w:bookmarkStart w:name="z1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свыше 32 мест и грузовые автомобили грузоподъемностью автопоезда до 10 т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0,1163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0,2563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0,4381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0,3058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0,1267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1,2432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1,7714</w:t>
            </w:r>
          </w:p>
        </w:tc>
      </w:tr>
    </w:tbl>
    <w:bookmarkStart w:name="z1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49"/>
    <w:bookmarkStart w:name="z1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2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248" w:id="64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586</w:t>
            </w:r>
          </w:p>
        </w:tc>
      </w:tr>
    </w:tbl>
    <w:bookmarkStart w:name="z5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индустрии и инфраструктурного развития РК от 09.12.2022 </w:t>
      </w:r>
      <w:r>
        <w:rPr>
          <w:rFonts w:ascii="Times New Roman"/>
          <w:b w:val="false"/>
          <w:i w:val="false"/>
          <w:color w:val="ff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город Капшагай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село Баканас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Зона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развязка село Сарыозек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Желдикара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Акшатоган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Алдабергенова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Бактыбай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3 отделение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котеджный городок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