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73d4" w14:textId="5547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студентов, магистрантов и докторантов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ноября 2021 года № 558. Зарегистрирован в Министерстве юстиции Республики Казахстан 11 ноября 2021 года № 25107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студентов, магистрантов и докторантов местами в общежитиях" (зарегистрирован в Реестре государственной регистрации нормативных правовых актов Республики Казахстан под № 17380)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студентов, магистрантов и докторантов местами в общежитиях,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реконструкции в городах республиканского значения и столице с дефицитом мест в общежитиях для студентов, магистрантов и докторантов свыше 20 процентов от общереспубликанской потребности - 92-кратный размер месячного расчетного показателя, установленного законом о республиканском бюджете на соответствующий финансовый год;";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реконструкции в иных населенных пунктах - 47-кратный размер месячного расчетного показателя, установленного законом о республиканском бюджете на соответствующий финансовый год;".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