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6ab88" w14:textId="206ab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24 ноября 2014 года № 7-1/611 "Об утверждении Правил проведения апробации и регистрационных испытаний ветеринарных препаратов, кормовых добавок"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9 ноября 2021 года № 326. Зарегистрирован в Министерстве юстиции Республики Казахстан 11 ноября 2021 года № 25101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24 ноября 2014 года № 7-1/611 "Об утверждении Правил проведения апробации и регистрационных испытаний ветеринарных препаратов, кормовых добавок" (зарегистрирован в Реестре государственной регистрации нормативных правовых актов № 10287)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46-20)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ветеринарии"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апробации и регистрационных испытаний ветеринарных препаратов, кормовых добавок,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проведения апробации и регистрационных испытаний ветеринарных препаратов, кормовых добавок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46-20)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ветеринарии" (далее – Закон) и подпунктом 1) статьи 10 Закона Республики Казахстан "О государственных услугах" (далее – Закон о государственных услугах) и определяют порядок проведения апробации и регистрационных испытаний ветеринарных препаратов, кормовых добавок, а также порядок оказания государственной услуги.";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 в стандарте государственной услуги "Проведение апробации и регистрационных испытаний ветеринарного препарата и кормовых добавок"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стандарт).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Физические и юридические лица (далее – услугополучатель) для получения государственной услуги представляют в канцелярию ведомства (далее – канцелярия)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документы, указанные в стандарте.";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Работник канцелярии осуществляет прием и регистрацию заявления в день его поступления и направляет руководителю ведомства, которым назначается ответственный исполнитель.</w:t>
      </w:r>
    </w:p>
    <w:bookmarkEnd w:id="1"/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Работником канцелярии услугополучателю выдается отрывной талон заявления с отметкой о регистрации с указанием даты и времени, фамилии и инициалов, должности лица, принявшего заявление.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обращения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осуществляются в ближайший следующий за ним рабочий день. 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Ответственный исполнитель в течение 2 (двух) рабочих дней с момента регистрации заявления проверяет полноту представленных документов, указанных в стандарте.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и (или) отсутствия сведений, необходимых для оказания государственной услуги в соответствии с настоящими Правилами, ответственный исполнитель в срок, указанный в части первой настоящего пункта, направляет услугополучателю уведомление с указанием требований, которым не соответствуют представленные документы и (или) сведения, и срока приведения их в соответствие.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приведения в соответствие указанного в уведомлении документов составляет 2 (два) рабочих дня со дня направления уведомления.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период приведения в соответствие указанных в уведомлении документов с требованиями настоящих Правил, срок оказания государственной услуги приостанавливается.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в течение 2 (двух) рабочих дней со дня получения уведомления, услугополучатель не привел документы в соответствие требованиям настоящих Правил, услугодатель направляет мотивированный отказ по форме согласно приложению 3 к настоящим Правилам, подписанный руководителем ведомства либо лицом, исполняющим его обязанности.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полного пакета документов и отсутствия оснований для отказа в оказании государственной услуги, ответственный исполнитель в течение 5 (пяти) рабочих дней со дня регистрации заявления направляет документы услугодателю.";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Жалоба на решение, действий (бездействий) услугодателя по вопросам оказания государственных услуг может быть подана на имя руководителя услугодателя, ведомства, уполномоченного органа в области развития агропромышленного комплекса (далее – уполномоченный орган), в уполномоченный орган по оценке и контролю за качеством оказания государственных услуг.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поступления жалобы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 (далее – АППК) услугодатель направляет ее в орган, рассматривающий жалобу, в течение 3 (трех) рабочих дней со дня поступления. Жалоба услугодателем не направляется в орган, рассматривающий жалобу, в случае принятия благоприятного акта, совершения административного действия, полностью удовлетворяющие требования, указанные в жалобе.";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"37. Если иное не предусмотрено законом, обращение в суд допускается после обжалования в досудебном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ветеринарной, фитосанитарной и пищевой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сельского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развития, инноваций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аэрокосмической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2021 года №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апробации и регистрационных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препаратов, кормовых добавок</w:t>
            </w:r>
          </w:p>
        </w:tc>
      </w:tr>
    </w:tbl>
    <w:bookmarkStart w:name="z3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"Проведение апробации и регистрационных испытаний ветеринарного препарата и кормовых добавок"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2246"/>
        <w:gridCol w:w="9500"/>
      </w:tblGrid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"Национальный референтный центр по ветеринарии" Комитета ветеринарного контроля и надзора Министерства сельского хозяйства Республики Казахстан (далее – услугодатель).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через канцелярию Комитета ветеринарного контроля и надзора Министерства сельского хозяйства Республики Казахстан (далее – ведомство).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дня сдачи пакета документов услугополучателем и до момента получения результата оказания государственной услуги – до 2 (двух) лет.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о результатах апробации ветеринарного препарата, кормовых добавок и/или протокол о результатах регистрационных испытаний ветеринарного препарата, кормовых добавок, либо мотивированный отказ.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оказания государственной услуги устанавливается услугодателем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116 Предпринимательского кодекса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2 статьи 35 Закона Республики Казахстан "О ветеринарии" и размещается на интернет-ресурсе и в помещениях услугодателя.</w:t>
            </w:r>
          </w:p>
          <w:bookmarkEnd w:id="17"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– с понедельника по пятницу, в соответствии с установленным графиком работы с 9.00 до 18.30 часов, с перерывом на обед с 13.00 до 14.30 часов, за исключением выходных и праздничных дней в соответствии с трудовым законодательством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выдача результата оказания государственной услуги осуществляются с 9.00 до 17.30 часов,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в порядке очереди, без предварительной записи и ускоренного обслуживания.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оказания государственной услуги размещен на интернет-ресурсе Министерства сельского хозяйства Республики Казахстан: www.gov.kz</w:t>
            </w:r>
          </w:p>
          <w:bookmarkEnd w:id="18"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проведения апробации и регистрационных испытаний ветеринарных препаратов, кормовых добавок, утвержденным приказом Министра сельского хозяйства Республики Казахстан от 24 ноября 2014 года № 7-1/611 (зарегистрирован в Реестре государственной регистрации нормативных правовых актов № 10287) (далее – Правила).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 апробации и регистрационных испытаний ветеринарных препаратов, кормовых добавок различных лекарственных форм одного и того же ветеринарного препарата, кормовых добавок, услугополучатель представляет заявление на каждую лекарственную форму отдельно.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 апробации и регистрационных испытаний ветеринарных препаратов, кормовых добавок одного и того же ветеринарного препарата, кормовых добавок с различными дозировками, концентрацией или объемом, но одной лекарственной формы, услугополучатель представляет одно заявление, в котором перечисляет все объемы, дозы или концентрации ветеринарного препарата, кормовых добавок, предоставляемых на апробацию и регистрационные испытания ветеринарных препаратов, кормовых добавок;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документ, удостоверяющий личность, и (или) документ, подтверждающий полномочия представителя, либо электронный документ из сервиса цифровых документов (для идентификации).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документе, удостоверяющем личность физического лица, о регистрации (перерегистрации) юридического лица, о регистрации индивидуального предпринимателя, либо о начале деятельности в качестве индивидуального предпринимателя, сотрудники ведомства и услугодателя получают из соответствующих государственных информационных систем через шлюз "электронного правительства".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допускается истребование от услугополучателей документов, которые могут быть получены из информационных систем.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Услугодатели получают цифровые документы из сервиса цифровых документов через реализованную интеграцию при условии согласия владельца документа, предоставленного посредством зарегистрированного на веб-портале "электронного правительства"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веб-портала "электронного правительства".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 цифровых документов доступен для пользователей, авторизованных в мобильном приложении.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использования цифрового документа необходимо пройти авторизацию в мобильном приложении с использованием электронной цифровой подписи или одноразового пароля, далее перейти в раздел "Цифровые документы" и выбрать необходимый документ.</w:t>
            </w:r>
          </w:p>
          <w:bookmarkEnd w:id="19"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данных и сведений, необходимых для оказания государственной услуги, требованиям, установленным Правилами;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услуги.</w:t>
            </w:r>
          </w:p>
          <w:bookmarkEnd w:id="20"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оказания государственной услуги создаются условия для услугополучателей на время ожидания и подготовки необходимых документов (кресла для ожидания, места для заполнения документов, оснащенные стендами с перечнем необходимых документов и образцами их заполнения), принимаются меры противопожарной безопасности.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 услугодателя оборудованы входом с пандусами, предназначенными для доступа людей с ограниченными физическими возможностями.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размещены на интернет-ресурсе Министерства сельского хозяйства Республики Казахстан: www.gov.kz. Единый контакт-центр по вопросам оказания государственных услуг: 1414, 8 800 080 7777.</w:t>
            </w:r>
          </w:p>
          <w:bookmarkEnd w:id="21"/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2021 года №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апробации и регистрационных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 ветеринарных препаратов,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кормовых добавок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2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провести апробацию/регистрационные испытания ветеринарного препарата,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кормовых добавок 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(торговое (отличительное) название ветеринарного препарата, кормовых добавок)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Услугополучатель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физического лица, наименование юридического лица)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2. Адрес услугополучателя, телефон, факс, банковские реквизиты 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3. Индивидуальный идентификационный номер/бизнес-идентификационный номер услугополучателя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4. Сведения о ветеринарном препарате, кормовых добавках: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состав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лекарственная форма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назначение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Разработчик ветеринарного препарата, кормовых добавок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имя, отчество (при его наличии) физического лица, наименование юридического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лица,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Производитель ветеринарного препарата, кормовых добавок__________________________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имя, отчество (при его наличии) физического лица, наименование юридического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лица, адрес)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Представитель услугополучателя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имя, отчество (при его наличии), должность  представителя, контактные данные)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Заявление подано: "____" _______________ 20 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(подпись, фамилия, имя, отчество (при его наличии) услугополучателя либо его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Заявление принято к рассмотрению в _____ часов "__" ___ 20___года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(подпись, фамилия, имя, отчество (при его наличии) и должность, принявшего заявление)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----------------------------------------------------------------------------------------------------------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(линия отрыва)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Заявление принято к рассмотрению в _____ часов "__" ___ 20___года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(подпись, фамилия, имя, отчество (при его наличии)   и должность, принявшего заявление)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