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ffea" w14:textId="13cf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30 октября 2014 года № 7-1/559 "Об утверждении нормативных правовых актов в области ветеринарии"</w:t>
      </w:r>
    </w:p>
    <w:p>
      <w:pPr>
        <w:spacing w:after="0"/>
        <w:ind w:left="0"/>
        <w:jc w:val="both"/>
      </w:pPr>
      <w:r>
        <w:rPr>
          <w:rFonts w:ascii="Times New Roman"/>
          <w:b w:val="false"/>
          <w:i w:val="false"/>
          <w:color w:val="000000"/>
          <w:sz w:val="28"/>
        </w:rPr>
        <w:t>Приказ Министра сельского хозяйства Республики Казахстан от 9 ноября 2021 года № 325. Зарегистрирован в Министерстве юстиции Республики Казахстан 10 ноября 2021 года № 25091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w:t>
      </w:r>
      <w:r>
        <w:rPr>
          <w:rFonts w:ascii="Times New Roman"/>
          <w:b w:val="false"/>
          <w:i w:val="false"/>
          <w:color w:val="000000"/>
          <w:sz w:val="28"/>
        </w:rPr>
        <w:t>пунктом 4</w:t>
      </w:r>
      <w:r>
        <w:rPr>
          <w:rFonts w:ascii="Times New Roman"/>
          <w:b w:val="false"/>
          <w:i w:val="false"/>
          <w:color w:val="000000"/>
          <w:sz w:val="28"/>
        </w:rPr>
        <w:t xml:space="preserve"> статьи 14,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20,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30 Закона Республики Казахстан "О ветеринарии"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государственном ветеринарно-санитарном контроле и надзоре, утвержденном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Настоящее Положение о государственном ветеринарно-санитарном контроле и надзоре (далее – Положение) разработано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 Закона Республики Казахстан "О ветеринарии" (далее – Закон) и регламентирует основные вопросы по организации и осуществлению государственного ветеринарно-санитарного контроля и надзора на территории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"7. Проверка и профилактический контроль и надзор с посещением субъекта (объекта) контроля и надзора осуществляются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(далее – Кодекс), а в случаях, предусмотренных в пункте 3 </w:t>
      </w:r>
      <w:r>
        <w:rPr>
          <w:rFonts w:ascii="Times New Roman"/>
          <w:b w:val="false"/>
          <w:i w:val="false"/>
          <w:color w:val="000000"/>
          <w:sz w:val="28"/>
        </w:rPr>
        <w:t>статьи 140</w:t>
      </w:r>
      <w:r>
        <w:rPr>
          <w:rFonts w:ascii="Times New Roman"/>
          <w:b w:val="false"/>
          <w:i w:val="false"/>
          <w:color w:val="000000"/>
          <w:sz w:val="28"/>
        </w:rPr>
        <w:t xml:space="preserve"> Кодекса осуществляются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"9. По результатам проверки и профилактического контроля и надзора с посещением субъекта (объекта) контроля и надзора за соблюдением требований законодательства Республики Казахстан в области ветеринарии, проверяющим государственным ветеринарно-санитарным инспектором составляется акт о результатах проверки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152 Кодекса и </w:t>
      </w:r>
      <w:r>
        <w:rPr>
          <w:rFonts w:ascii="Times New Roman"/>
          <w:b w:val="false"/>
          <w:i w:val="false"/>
          <w:color w:val="000000"/>
          <w:sz w:val="28"/>
        </w:rPr>
        <w:t>Правилами</w:t>
      </w:r>
      <w:r>
        <w:rPr>
          <w:rFonts w:ascii="Times New Roman"/>
          <w:b w:val="false"/>
          <w:i w:val="false"/>
          <w:color w:val="000000"/>
          <w:sz w:val="28"/>
        </w:rPr>
        <w:t xml:space="preserve">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утвержденными приказом исполняющего обязанности Генерального Прокурора Республики Казахстан от 25 декабря 2020 года № 162 (зарегистрирован в Реестре государственной регистрации нормативных правовых актов № 21964).</w:t>
      </w:r>
    </w:p>
    <w:bookmarkEnd w:id="6"/>
    <w:bookmarkStart w:name="z15" w:id="7"/>
    <w:p>
      <w:pPr>
        <w:spacing w:after="0"/>
        <w:ind w:left="0"/>
        <w:jc w:val="both"/>
      </w:pPr>
      <w:r>
        <w:rPr>
          <w:rFonts w:ascii="Times New Roman"/>
          <w:b w:val="false"/>
          <w:i w:val="false"/>
          <w:color w:val="000000"/>
          <w:sz w:val="28"/>
        </w:rPr>
        <w:t xml:space="preserve">
      10. По результатам профилактического контроля и надзора с посещением субъекта (объекта) контроля и надзора, в случае выявления нарушений требований законодательства Республики Казахстан в области ветеринарии, проверяющим государственным ветеринарно-санитарным инспектором составляется предписание об устранении нарушений требований законодательства Республики Казахстан в области ветеринарии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Министра сельского хозяйства Республики Казахстан от 22 июля 2013 года № 16-07/333 "Об утверждении форм предписаний, Правил их составления и выдачи" (зарегистрирован в Реестре государственной регистрации нормативных правовых актов № 8662) (далее – предписание), выносится постановление об изъятии животных, представляющих опасность для здоровья животных и человека, и (или) постановление об изъятии продукции и сырья животного происхождения, представляющих опасность для здоровья животных и человека,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утвержденным настоящим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xml:space="preserve">
      "12. В случае обнаружения нарушений требований законодательства Республики Казахстан в области ветеринарии, государственный ветеринарно-санитарный инспектор по результатам проверки составляет предписание, протокол об административном правонарушении, выносит постановление по делу об административном правонарушении в зависимости от характера установленных нарушений в соответствии со </w:t>
      </w:r>
      <w:r>
        <w:rPr>
          <w:rFonts w:ascii="Times New Roman"/>
          <w:b w:val="false"/>
          <w:i w:val="false"/>
          <w:color w:val="000000"/>
          <w:sz w:val="28"/>
        </w:rPr>
        <w:t>статьями 803</w:t>
      </w:r>
      <w:r>
        <w:rPr>
          <w:rFonts w:ascii="Times New Roman"/>
          <w:b w:val="false"/>
          <w:i w:val="false"/>
          <w:color w:val="000000"/>
          <w:sz w:val="28"/>
        </w:rPr>
        <w:t xml:space="preserve"> и </w:t>
      </w:r>
      <w:r>
        <w:rPr>
          <w:rFonts w:ascii="Times New Roman"/>
          <w:b w:val="false"/>
          <w:i w:val="false"/>
          <w:color w:val="000000"/>
          <w:sz w:val="28"/>
        </w:rPr>
        <w:t>822</w:t>
      </w:r>
      <w:r>
        <w:rPr>
          <w:rFonts w:ascii="Times New Roman"/>
          <w:b w:val="false"/>
          <w:i w:val="false"/>
          <w:color w:val="000000"/>
          <w:sz w:val="28"/>
        </w:rPr>
        <w:t xml:space="preserve"> Кодекса Республики Казахстан "Об административных правонарушениях".";</w:t>
      </w:r>
    </w:p>
    <w:bookmarkEnd w:id="8"/>
    <w:bookmarkStart w:name="z18"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обязательного изъятия и уничтожения животных, продукции и сырья животного происхождения, представляющие опасность для здоровья животных и человека, либо их обязательного обезвреживания (обеззараживания) и переработки без изъятия,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"Правила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xml:space="preserve">
      "1. Настоящие Правила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 ветеринарии" (далее – Закон) и определяют порядок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5" w:id="12"/>
    <w:p>
      <w:pPr>
        <w:spacing w:after="0"/>
        <w:ind w:left="0"/>
        <w:jc w:val="both"/>
      </w:pPr>
      <w:r>
        <w:rPr>
          <w:rFonts w:ascii="Times New Roman"/>
          <w:b w:val="false"/>
          <w:i w:val="false"/>
          <w:color w:val="000000"/>
          <w:sz w:val="28"/>
        </w:rPr>
        <w:t xml:space="preserve">
      "4. Постановление об изъятии животных, представляющих опасность для здоровья животных и человека, принимается Главным государственным ветеринарно-санитарным инспектором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акта экспертизы (протокола испытаний) ветеринарной лаборатории в течение 1 (одного) рабочего дня со дня получения.</w:t>
      </w:r>
    </w:p>
    <w:bookmarkEnd w:id="12"/>
    <w:bookmarkStart w:name="z26" w:id="13"/>
    <w:p>
      <w:pPr>
        <w:spacing w:after="0"/>
        <w:ind w:left="0"/>
        <w:jc w:val="both"/>
      </w:pPr>
      <w:r>
        <w:rPr>
          <w:rFonts w:ascii="Times New Roman"/>
          <w:b w:val="false"/>
          <w:i w:val="false"/>
          <w:color w:val="000000"/>
          <w:sz w:val="28"/>
        </w:rPr>
        <w:t xml:space="preserve">
      Постановление об изъятии животных, представляющих опасность для здоровья животных и человека, принимаемое Главным государственным ветеринарно-санитарным инспектором Республики Казахстан, в течение 1 (одного) рабочего дня со дня его принятия доводится до сведения соответствующего территориального подразделения ведомства уполномоченного органа в области ветеринарии и государственной ветеринарной организации, созданной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1 статьи 11 Закона.</w:t>
      </w:r>
    </w:p>
    <w:bookmarkEnd w:id="13"/>
    <w:bookmarkStart w:name="z27" w:id="14"/>
    <w:p>
      <w:pPr>
        <w:spacing w:after="0"/>
        <w:ind w:left="0"/>
        <w:jc w:val="both"/>
      </w:pPr>
      <w:r>
        <w:rPr>
          <w:rFonts w:ascii="Times New Roman"/>
          <w:b w:val="false"/>
          <w:i w:val="false"/>
          <w:color w:val="000000"/>
          <w:sz w:val="28"/>
        </w:rPr>
        <w:t xml:space="preserve">
      5. Постановление об изъятии продукции и сырья животного происхождения, представляющих опасность для здоровья животных и человека, принимается Главным государственным ветеринарно-санитарным инспектором области, города республиканского значения, столицы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основании акта экспертизы (протокола испытаний) ветеринарной лаборатории в течение 1 (одного) рабочего дня со дня его получения.</w:t>
      </w:r>
    </w:p>
    <w:bookmarkEnd w:id="14"/>
    <w:bookmarkStart w:name="z28" w:id="15"/>
    <w:p>
      <w:pPr>
        <w:spacing w:after="0"/>
        <w:ind w:left="0"/>
        <w:jc w:val="both"/>
      </w:pPr>
      <w:r>
        <w:rPr>
          <w:rFonts w:ascii="Times New Roman"/>
          <w:b w:val="false"/>
          <w:i w:val="false"/>
          <w:color w:val="000000"/>
          <w:sz w:val="28"/>
        </w:rPr>
        <w:t xml:space="preserve">
      6. Для решения вопросов, связанных с обязательным изъятием и уничтожением животных, продукции и сырья животного происхождения, представляющих опасность для здоровья животных и человека, приказом руководителя территориального подразделения ведомства уполномоченного органа в области ветеринарии (в случае отсутствия руководителя – лицом, исполняющим его обязанности) соответствующей административно-территориальной единицы (области, города республиканского значения, столицы) создается комиссия из числа представителей местных исполнительных органов, государственного органа в сфере санитарно-эпидемиологического благополучия населения (по согласованию при болезнях, общих для животных и человека), государственной ветеринарной организации, общественных объединений, субъектов предпринимательства, государственного ветеринарно-санитарного инспектора соответствующей территории. </w:t>
      </w:r>
    </w:p>
    <w:bookmarkEnd w:id="15"/>
    <w:bookmarkStart w:name="z29" w:id="16"/>
    <w:p>
      <w:pPr>
        <w:spacing w:after="0"/>
        <w:ind w:left="0"/>
        <w:jc w:val="both"/>
      </w:pPr>
      <w:r>
        <w:rPr>
          <w:rFonts w:ascii="Times New Roman"/>
          <w:b w:val="false"/>
          <w:i w:val="false"/>
          <w:color w:val="000000"/>
          <w:sz w:val="28"/>
        </w:rPr>
        <w:t xml:space="preserve">
      7. Государственный ветеринарно-санитарный инспектор соответствующей территории при обязательном участии членов комиссии составляет в трех экземплярах акт на изъятие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акт на изъятие), который подписывается всеми членами комиссии и скрепляется печатью районного (городского) территориального подразделения ведомства уполномоченного органа в области ветеринарии.</w:t>
      </w:r>
    </w:p>
    <w:bookmarkEnd w:id="16"/>
    <w:bookmarkStart w:name="z30" w:id="17"/>
    <w:p>
      <w:pPr>
        <w:spacing w:after="0"/>
        <w:ind w:left="0"/>
        <w:jc w:val="both"/>
      </w:pPr>
      <w:r>
        <w:rPr>
          <w:rFonts w:ascii="Times New Roman"/>
          <w:b w:val="false"/>
          <w:i w:val="false"/>
          <w:color w:val="000000"/>
          <w:sz w:val="28"/>
        </w:rPr>
        <w:t>
      Первый экземпляр акта на изъятие вручается под расписку владельцу животных, продукции и сырья животного происхождения, представляющих опасность для здоровья животных и человека, второй экземпляр передается представителю государственной ветеринарной организации, третий экземпляр остается у государственного ветеринарно-санитарного инспектора соответствующей территории.</w:t>
      </w:r>
    </w:p>
    <w:bookmarkEnd w:id="17"/>
    <w:bookmarkStart w:name="z31" w:id="18"/>
    <w:p>
      <w:pPr>
        <w:spacing w:after="0"/>
        <w:ind w:left="0"/>
        <w:jc w:val="both"/>
      </w:pPr>
      <w:r>
        <w:rPr>
          <w:rFonts w:ascii="Times New Roman"/>
          <w:b w:val="false"/>
          <w:i w:val="false"/>
          <w:color w:val="000000"/>
          <w:sz w:val="28"/>
        </w:rPr>
        <w:t xml:space="preserve">
      8. Государственный ветеринарно-санитарный инспектор соответствующей территории одновременно с составлением акта на изъятие выносит постановление об изъятии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постановление).";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33" w:id="19"/>
    <w:p>
      <w:pPr>
        <w:spacing w:after="0"/>
        <w:ind w:left="0"/>
        <w:jc w:val="both"/>
      </w:pPr>
      <w:r>
        <w:rPr>
          <w:rFonts w:ascii="Times New Roman"/>
          <w:b w:val="false"/>
          <w:i w:val="false"/>
          <w:color w:val="000000"/>
          <w:sz w:val="28"/>
        </w:rPr>
        <w:t xml:space="preserve">
      "13. Транспортировка (доставка) и уничтожение животных, продукции и сырья животного происхождения, представляющих опасность для здоровья животных и человека, осуществляется с соблюдением требований Ветеринарных (ветеринарно-санитарных) правил,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(далее – ветеринарные (ветеринарно-санитарные) правила).</w:t>
      </w:r>
    </w:p>
    <w:bookmarkEnd w:id="19"/>
    <w:bookmarkStart w:name="z34" w:id="20"/>
    <w:p>
      <w:pPr>
        <w:spacing w:after="0"/>
        <w:ind w:left="0"/>
        <w:jc w:val="both"/>
      </w:pPr>
      <w:r>
        <w:rPr>
          <w:rFonts w:ascii="Times New Roman"/>
          <w:b w:val="false"/>
          <w:i w:val="false"/>
          <w:color w:val="000000"/>
          <w:sz w:val="28"/>
        </w:rPr>
        <w:t>
      14. Все работы, связанные с выполнением ветеринарных мероприятий по изъятию и уничтожению животных, продукции и сырья животного происхождения, представляющих опасность для здоровья животных и человека, осуществляются под непосредственным контролем государственного ветеринарно-санитарного инспектора соответствующей территории, государственной ветеринарной организации и с проведением их видеофиксации.";</w:t>
      </w:r>
    </w:p>
    <w:bookmarkEnd w:id="20"/>
    <w:bookmarkStart w:name="z35"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23</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37"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возмещения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утвержденных указанным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 w:id="23"/>
    <w:p>
      <w:pPr>
        <w:spacing w:after="0"/>
        <w:ind w:left="0"/>
        <w:jc w:val="both"/>
      </w:pPr>
      <w:r>
        <w:rPr>
          <w:rFonts w:ascii="Times New Roman"/>
          <w:b w:val="false"/>
          <w:i w:val="false"/>
          <w:color w:val="000000"/>
          <w:sz w:val="28"/>
        </w:rPr>
        <w:t xml:space="preserve">
      "1. Настоящие Правила и условия возмещения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 ветеринарии" (далее – Закон) и определяют порядок и условия возмещения физическим и юридическим лицам стоимости при изъятии и уничтожении больных животных, продукции и сырья животного происхождения, представляющих опасность для здоровья животных и человека, либо обезвреживании (обеззараживании) и переработке без изъятия животных, продукции и сырья животного происхождения, представляющих опасность для здоровья животных и человека.";</w:t>
      </w:r>
    </w:p>
    <w:bookmarkEnd w:id="23"/>
    <w:bookmarkStart w:name="z40" w:id="24"/>
    <w:p>
      <w:pPr>
        <w:spacing w:after="0"/>
        <w:ind w:left="0"/>
        <w:jc w:val="both"/>
      </w:pPr>
      <w:r>
        <w:rPr>
          <w:rFonts w:ascii="Times New Roman"/>
          <w:b w:val="false"/>
          <w:i w:val="false"/>
          <w:color w:val="000000"/>
          <w:sz w:val="28"/>
        </w:rPr>
        <w:t>
      дополнить пунктом 7-1 следующего содержания:</w:t>
      </w:r>
    </w:p>
    <w:bookmarkEnd w:id="24"/>
    <w:bookmarkStart w:name="z41" w:id="25"/>
    <w:p>
      <w:pPr>
        <w:spacing w:after="0"/>
        <w:ind w:left="0"/>
        <w:jc w:val="both"/>
      </w:pPr>
      <w:r>
        <w:rPr>
          <w:rFonts w:ascii="Times New Roman"/>
          <w:b w:val="false"/>
          <w:i w:val="false"/>
          <w:color w:val="000000"/>
          <w:sz w:val="28"/>
        </w:rPr>
        <w:t>
      "7-1. Акт об установлении среднемесячной рыночной стоимости изымаемых и уничтожаемых больных животных, продукции и сырья животного происхождения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размещается на официальном интернет-ресурсе местного исполнительного органа соответствующей административно-территориальной единицы.";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3" w:id="26"/>
    <w:p>
      <w:pPr>
        <w:spacing w:after="0"/>
        <w:ind w:left="0"/>
        <w:jc w:val="both"/>
      </w:pPr>
      <w:r>
        <w:rPr>
          <w:rFonts w:ascii="Times New Roman"/>
          <w:b w:val="false"/>
          <w:i w:val="false"/>
          <w:color w:val="000000"/>
          <w:sz w:val="28"/>
        </w:rPr>
        <w:t>
      "11. Основанием для возмещения стоимости изымаемых и уничтожаемых больных животных, продукции и сырья животного происхождения являются следующие документы:</w:t>
      </w:r>
    </w:p>
    <w:bookmarkEnd w:id="26"/>
    <w:bookmarkStart w:name="z44" w:id="27"/>
    <w:p>
      <w:pPr>
        <w:spacing w:after="0"/>
        <w:ind w:left="0"/>
        <w:jc w:val="both"/>
      </w:pPr>
      <w:r>
        <w:rPr>
          <w:rFonts w:ascii="Times New Roman"/>
          <w:b w:val="false"/>
          <w:i w:val="false"/>
          <w:color w:val="000000"/>
          <w:sz w:val="28"/>
        </w:rPr>
        <w:t>
      1) решение местного исполнительного органа (акима города районного значения, поселка, села, сельского округа)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представляющих опасность для здоровья животных и человека;</w:t>
      </w:r>
    </w:p>
    <w:bookmarkEnd w:id="27"/>
    <w:bookmarkStart w:name="z45" w:id="28"/>
    <w:p>
      <w:pPr>
        <w:spacing w:after="0"/>
        <w:ind w:left="0"/>
        <w:jc w:val="both"/>
      </w:pPr>
      <w:r>
        <w:rPr>
          <w:rFonts w:ascii="Times New Roman"/>
          <w:b w:val="false"/>
          <w:i w:val="false"/>
          <w:color w:val="000000"/>
          <w:sz w:val="28"/>
        </w:rPr>
        <w:t xml:space="preserve">
      2) акт на изъятие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(далее – Правила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утвержденным настоящим приказом;</w:t>
      </w:r>
    </w:p>
    <w:bookmarkEnd w:id="28"/>
    <w:bookmarkStart w:name="z46" w:id="29"/>
    <w:p>
      <w:pPr>
        <w:spacing w:after="0"/>
        <w:ind w:left="0"/>
        <w:jc w:val="both"/>
      </w:pPr>
      <w:r>
        <w:rPr>
          <w:rFonts w:ascii="Times New Roman"/>
          <w:b w:val="false"/>
          <w:i w:val="false"/>
          <w:color w:val="000000"/>
          <w:sz w:val="28"/>
        </w:rPr>
        <w:t xml:space="preserve">
      3) акт об уничтожении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(далее – акт об уничтожении).</w:t>
      </w:r>
    </w:p>
    <w:bookmarkEnd w:id="29"/>
    <w:bookmarkStart w:name="z47" w:id="30"/>
    <w:p>
      <w:pPr>
        <w:spacing w:after="0"/>
        <w:ind w:left="0"/>
        <w:jc w:val="both"/>
      </w:pPr>
      <w:r>
        <w:rPr>
          <w:rFonts w:ascii="Times New Roman"/>
          <w:b w:val="false"/>
          <w:i w:val="false"/>
          <w:color w:val="000000"/>
          <w:sz w:val="28"/>
        </w:rPr>
        <w:t>
      В случае подтверждения по результатам лабораторных исследований падежа животных от особо опасных болезней животных, включенных в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утвержденный настоящим приказом, основанием для возмещения их стоимости является акт об уничтожении, составленный до получения подтверждения результатов лабораторных исследований;</w:t>
      </w:r>
    </w:p>
    <w:bookmarkEnd w:id="30"/>
    <w:bookmarkStart w:name="z48" w:id="31"/>
    <w:p>
      <w:pPr>
        <w:spacing w:after="0"/>
        <w:ind w:left="0"/>
        <w:jc w:val="both"/>
      </w:pPr>
      <w:r>
        <w:rPr>
          <w:rFonts w:ascii="Times New Roman"/>
          <w:b w:val="false"/>
          <w:i w:val="false"/>
          <w:color w:val="000000"/>
          <w:sz w:val="28"/>
        </w:rPr>
        <w:t>
      4) акт экспертизы (протокол испытания), выдаваемый ветеринарными лабораториями по результатам диагностики или ветеринарно-санитарной экспертизы объектов государственного ветеринарно-санитарного контроля и надзора;</w:t>
      </w:r>
    </w:p>
    <w:bookmarkEnd w:id="31"/>
    <w:bookmarkStart w:name="z49" w:id="32"/>
    <w:p>
      <w:pPr>
        <w:spacing w:after="0"/>
        <w:ind w:left="0"/>
        <w:jc w:val="both"/>
      </w:pPr>
      <w:r>
        <w:rPr>
          <w:rFonts w:ascii="Times New Roman"/>
          <w:b w:val="false"/>
          <w:i w:val="false"/>
          <w:color w:val="000000"/>
          <w:sz w:val="28"/>
        </w:rPr>
        <w:t>
      5) акт об установлении среднемесячной рыночной стоимости изымаемых и уничтожаемых больных животных, продукции и сырья животного происхождения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32"/>
    <w:bookmarkStart w:name="z50" w:id="33"/>
    <w:p>
      <w:pPr>
        <w:spacing w:after="0"/>
        <w:ind w:left="0"/>
        <w:jc w:val="both"/>
      </w:pPr>
      <w:r>
        <w:rPr>
          <w:rFonts w:ascii="Times New Roman"/>
          <w:b w:val="false"/>
          <w:i w:val="false"/>
          <w:color w:val="000000"/>
          <w:sz w:val="28"/>
        </w:rPr>
        <w:t xml:space="preserve">
      6) постановление об изъятии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w:t>
      </w:r>
    </w:p>
    <w:bookmarkEnd w:id="33"/>
    <w:bookmarkStart w:name="z51" w:id="34"/>
    <w:p>
      <w:pPr>
        <w:spacing w:after="0"/>
        <w:ind w:left="0"/>
        <w:jc w:val="both"/>
      </w:pPr>
      <w:r>
        <w:rPr>
          <w:rFonts w:ascii="Times New Roman"/>
          <w:b w:val="false"/>
          <w:i w:val="false"/>
          <w:color w:val="000000"/>
          <w:sz w:val="28"/>
        </w:rPr>
        <w:t xml:space="preserve">
      7) ветеринарный паспорт, выданный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 (далее – Правила идентификации сельскохозяйственных животных);</w:t>
      </w:r>
    </w:p>
    <w:bookmarkEnd w:id="34"/>
    <w:bookmarkStart w:name="z52" w:id="35"/>
    <w:p>
      <w:pPr>
        <w:spacing w:after="0"/>
        <w:ind w:left="0"/>
        <w:jc w:val="both"/>
      </w:pPr>
      <w:r>
        <w:rPr>
          <w:rFonts w:ascii="Times New Roman"/>
          <w:b w:val="false"/>
          <w:i w:val="false"/>
          <w:color w:val="000000"/>
          <w:sz w:val="28"/>
        </w:rPr>
        <w:t xml:space="preserve">
      8) выписка из базы данных по идентификации сельскохозяйственных животных, выданная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базы данных по идентификации сельскохозяйственных животных и выдачи выписки из нее, утвержденными приказом Министра сельского хозяйства Республики Казахстан от 2 июня 2010 года № 367 (зарегистрированный в Реестре государственной регистрации нормативных правовых актов № 6321) (далее – Правила формирования и ведения базы данных по идентификации сельскохозяйственных животных).";</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54" w:id="36"/>
    <w:p>
      <w:pPr>
        <w:spacing w:after="0"/>
        <w:ind w:left="0"/>
        <w:jc w:val="both"/>
      </w:pPr>
      <w:r>
        <w:rPr>
          <w:rFonts w:ascii="Times New Roman"/>
          <w:b w:val="false"/>
          <w:i w:val="false"/>
          <w:color w:val="000000"/>
          <w:sz w:val="28"/>
        </w:rPr>
        <w:t>
      "13. При соответствии основаниям, предусмотренным в пункте 11 настоящих Правил, возмещение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осуществляется после их изъятия и уничтожения государственной ветеринарной организацией в течение 10 (десяти) рабочих дней после сбора документов.</w:t>
      </w:r>
    </w:p>
    <w:bookmarkEnd w:id="36"/>
    <w:bookmarkStart w:name="z55" w:id="37"/>
    <w:p>
      <w:pPr>
        <w:spacing w:after="0"/>
        <w:ind w:left="0"/>
        <w:jc w:val="both"/>
      </w:pPr>
      <w:r>
        <w:rPr>
          <w:rFonts w:ascii="Times New Roman"/>
          <w:b w:val="false"/>
          <w:i w:val="false"/>
          <w:color w:val="000000"/>
          <w:sz w:val="28"/>
        </w:rPr>
        <w:t>
      В случае отсутствия либо недостаточности бюджетных средств по плану финансирования на соответствующий период возмещение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осуществляется за счет дополнительно выделенных средств на указанные цели в порядке, установленном бюджетным законодательством Республики Казахстан.</w:t>
      </w:r>
    </w:p>
    <w:bookmarkEnd w:id="37"/>
    <w:bookmarkStart w:name="z56" w:id="38"/>
    <w:p>
      <w:pPr>
        <w:spacing w:after="0"/>
        <w:ind w:left="0"/>
        <w:jc w:val="both"/>
      </w:pPr>
      <w:r>
        <w:rPr>
          <w:rFonts w:ascii="Times New Roman"/>
          <w:b w:val="false"/>
          <w:i w:val="false"/>
          <w:color w:val="000000"/>
          <w:sz w:val="28"/>
        </w:rPr>
        <w:t>
      14. Основанием для возмещения стоимости при обязательном обезвреживании (обеззараживании) и переработке без изъятия животных, продукции и сырья животного происхождения, представляющих опасность для здоровья животных и человека являются следующие документы:</w:t>
      </w:r>
    </w:p>
    <w:bookmarkEnd w:id="38"/>
    <w:bookmarkStart w:name="z57" w:id="39"/>
    <w:p>
      <w:pPr>
        <w:spacing w:after="0"/>
        <w:ind w:left="0"/>
        <w:jc w:val="both"/>
      </w:pPr>
      <w:r>
        <w:rPr>
          <w:rFonts w:ascii="Times New Roman"/>
          <w:b w:val="false"/>
          <w:i w:val="false"/>
          <w:color w:val="000000"/>
          <w:sz w:val="28"/>
        </w:rPr>
        <w:t>
      1) решение местного исполнительного органа (акима города районного значения, поселка, села, сельского округа)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представляющих опасность для здоровья животных и человека, за исключением бруцеллеза в благополучных хозяйствующих субъектах;</w:t>
      </w:r>
    </w:p>
    <w:bookmarkEnd w:id="39"/>
    <w:bookmarkStart w:name="z58" w:id="40"/>
    <w:p>
      <w:pPr>
        <w:spacing w:after="0"/>
        <w:ind w:left="0"/>
        <w:jc w:val="both"/>
      </w:pPr>
      <w:r>
        <w:rPr>
          <w:rFonts w:ascii="Times New Roman"/>
          <w:b w:val="false"/>
          <w:i w:val="false"/>
          <w:color w:val="000000"/>
          <w:sz w:val="28"/>
        </w:rPr>
        <w:t>
      2) акт экспертизы (протокол испытания), выдаваемый ветеринарными лабораториями по результатам диагностики или ветеринарно-санитарной экспертизы объектов государственного ветеринарно-санитарного контроля и надзора;</w:t>
      </w:r>
    </w:p>
    <w:bookmarkEnd w:id="40"/>
    <w:bookmarkStart w:name="z59" w:id="41"/>
    <w:p>
      <w:pPr>
        <w:spacing w:after="0"/>
        <w:ind w:left="0"/>
        <w:jc w:val="both"/>
      </w:pPr>
      <w:r>
        <w:rPr>
          <w:rFonts w:ascii="Times New Roman"/>
          <w:b w:val="false"/>
          <w:i w:val="false"/>
          <w:color w:val="000000"/>
          <w:sz w:val="28"/>
        </w:rPr>
        <w:t>
      3) предписание об обезвреживании (обеззараживании), переработке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w:t>
      </w:r>
    </w:p>
    <w:bookmarkEnd w:id="41"/>
    <w:bookmarkStart w:name="z60" w:id="42"/>
    <w:p>
      <w:pPr>
        <w:spacing w:after="0"/>
        <w:ind w:left="0"/>
        <w:jc w:val="both"/>
      </w:pPr>
      <w:r>
        <w:rPr>
          <w:rFonts w:ascii="Times New Roman"/>
          <w:b w:val="false"/>
          <w:i w:val="false"/>
          <w:color w:val="000000"/>
          <w:sz w:val="28"/>
        </w:rPr>
        <w:t xml:space="preserve">
      4) акт о сдаче на переработку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w:t>
      </w:r>
    </w:p>
    <w:bookmarkEnd w:id="42"/>
    <w:bookmarkStart w:name="z61" w:id="43"/>
    <w:p>
      <w:pPr>
        <w:spacing w:after="0"/>
        <w:ind w:left="0"/>
        <w:jc w:val="both"/>
      </w:pPr>
      <w:r>
        <w:rPr>
          <w:rFonts w:ascii="Times New Roman"/>
          <w:b w:val="false"/>
          <w:i w:val="false"/>
          <w:color w:val="000000"/>
          <w:sz w:val="28"/>
        </w:rPr>
        <w:t>
      5) акт об установлении среднемесячной рыночной стоимости изымаемых и уничтожаемых больных животных, продукции и сырья животного происхождения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43"/>
    <w:bookmarkStart w:name="z62" w:id="44"/>
    <w:p>
      <w:pPr>
        <w:spacing w:after="0"/>
        <w:ind w:left="0"/>
        <w:jc w:val="both"/>
      </w:pPr>
      <w:r>
        <w:rPr>
          <w:rFonts w:ascii="Times New Roman"/>
          <w:b w:val="false"/>
          <w:i w:val="false"/>
          <w:color w:val="000000"/>
          <w:sz w:val="28"/>
        </w:rPr>
        <w:t xml:space="preserve">
      6) ветеринарный паспорт, выданный в соответствии с Правилами идентификации сельскохозяйственных животных; </w:t>
      </w:r>
    </w:p>
    <w:bookmarkEnd w:id="44"/>
    <w:bookmarkStart w:name="z63" w:id="45"/>
    <w:p>
      <w:pPr>
        <w:spacing w:after="0"/>
        <w:ind w:left="0"/>
        <w:jc w:val="both"/>
      </w:pPr>
      <w:r>
        <w:rPr>
          <w:rFonts w:ascii="Times New Roman"/>
          <w:b w:val="false"/>
          <w:i w:val="false"/>
          <w:color w:val="000000"/>
          <w:sz w:val="28"/>
        </w:rPr>
        <w:t xml:space="preserve">
      7) выписка из базы данных по идентификации сельскохозяйственных животных, выданная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базы данных по идентификации сельскохозяйственных животных.";</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65" w:id="46"/>
    <w:p>
      <w:pPr>
        <w:spacing w:after="0"/>
        <w:ind w:left="0"/>
        <w:jc w:val="both"/>
      </w:pPr>
      <w:r>
        <w:rPr>
          <w:rFonts w:ascii="Times New Roman"/>
          <w:b w:val="false"/>
          <w:i w:val="false"/>
          <w:color w:val="000000"/>
          <w:sz w:val="28"/>
        </w:rPr>
        <w:t>
      "16. При соответствии основаниям, предусмотренным в пункте 14 настоящих Правил, возмещение физическим и юридическим лицам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осуществляется подразделениями местных исполнительных органов, осуществляющими деятельность в области ветеринарии соответствующих административно-территориальных единиц, в течение 10 (десяти) рабочих дней после сбора документов при наличии бюджетных средств по плану финансирования на соответствующий период.</w:t>
      </w:r>
    </w:p>
    <w:bookmarkEnd w:id="46"/>
    <w:bookmarkStart w:name="z66" w:id="47"/>
    <w:p>
      <w:pPr>
        <w:spacing w:after="0"/>
        <w:ind w:left="0"/>
        <w:jc w:val="both"/>
      </w:pPr>
      <w:r>
        <w:rPr>
          <w:rFonts w:ascii="Times New Roman"/>
          <w:b w:val="false"/>
          <w:i w:val="false"/>
          <w:color w:val="000000"/>
          <w:sz w:val="28"/>
        </w:rPr>
        <w:t>
      В случае отсутствия либо недостаточности бюджетных средств по плану финансирования на соответствующий период возмещение физическим и юридическим лицам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осуществляется при выделении на указанные цели финансовых средств в порядке установленном бюджетным законодательством Республики Казахстан.";</w:t>
      </w:r>
    </w:p>
    <w:bookmarkEnd w:id="47"/>
    <w:bookmarkStart w:name="z67" w:id="48"/>
    <w:p>
      <w:pPr>
        <w:spacing w:after="0"/>
        <w:ind w:left="0"/>
        <w:jc w:val="both"/>
      </w:pPr>
      <w:r>
        <w:rPr>
          <w:rFonts w:ascii="Times New Roman"/>
          <w:b w:val="false"/>
          <w:i w:val="false"/>
          <w:color w:val="000000"/>
          <w:sz w:val="28"/>
        </w:rPr>
        <w:t>
      дополнить главой 6 следующего содержания:</w:t>
      </w:r>
    </w:p>
    <w:bookmarkEnd w:id="48"/>
    <w:bookmarkStart w:name="z68" w:id="49"/>
    <w:p>
      <w:pPr>
        <w:spacing w:after="0"/>
        <w:ind w:left="0"/>
        <w:jc w:val="left"/>
      </w:pPr>
      <w:r>
        <w:rPr>
          <w:rFonts w:ascii="Times New Roman"/>
          <w:b/>
          <w:i w:val="false"/>
          <w:color w:val="000000"/>
        </w:rPr>
        <w:t xml:space="preserve"> "Глава 6. Порядок обжалования</w:t>
      </w:r>
    </w:p>
    <w:bookmarkEnd w:id="49"/>
    <w:bookmarkStart w:name="z69" w:id="50"/>
    <w:p>
      <w:pPr>
        <w:spacing w:after="0"/>
        <w:ind w:left="0"/>
        <w:jc w:val="both"/>
      </w:pPr>
      <w:r>
        <w:rPr>
          <w:rFonts w:ascii="Times New Roman"/>
          <w:b w:val="false"/>
          <w:i w:val="false"/>
          <w:color w:val="000000"/>
          <w:sz w:val="28"/>
        </w:rPr>
        <w:t xml:space="preserve">
      17. Обжалование принятого решения о возмещении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осуществляется в соответствии с законодательством Республики Казахстан."; </w:t>
      </w:r>
    </w:p>
    <w:bookmarkEnd w:id="50"/>
    <w:bookmarkStart w:name="z70"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государственного ветеринарно-санитарного контроля и надзора на ветеринарных контрольных постах, утвержденных указанным приказом: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2" w:id="52"/>
    <w:p>
      <w:pPr>
        <w:spacing w:after="0"/>
        <w:ind w:left="0"/>
        <w:jc w:val="both"/>
      </w:pPr>
      <w:r>
        <w:rPr>
          <w:rFonts w:ascii="Times New Roman"/>
          <w:b w:val="false"/>
          <w:i w:val="false"/>
          <w:color w:val="000000"/>
          <w:sz w:val="28"/>
        </w:rPr>
        <w:t xml:space="preserve">
      "1. Настоящие Правила осуществления государственного ветеринарно-санитарного контроля и надзора на ветеринарных контрольных постах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 Закона Республики Казахстан "О ветеринарии" (далее – Закон) и определяют порядок осуществления государственного ветеринарно-санитарного контроля и надзора на ветеринарных контрольных постах.";</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74" w:id="53"/>
    <w:p>
      <w:pPr>
        <w:spacing w:after="0"/>
        <w:ind w:left="0"/>
        <w:jc w:val="both"/>
      </w:pPr>
      <w:r>
        <w:rPr>
          <w:rFonts w:ascii="Times New Roman"/>
          <w:b w:val="false"/>
          <w:i w:val="false"/>
          <w:color w:val="000000"/>
          <w:sz w:val="28"/>
        </w:rPr>
        <w:t xml:space="preserve">
      "23. Государственные ветеринарно-санитарные инспекторы ВКП в случае обнаружения перехода через Государственную границу Республики Казахстан на территорию республики безнадзорных животных передают указанных животных подразделениям ведомства, расположенным на соответствующей приграничной территории, для постановки их на карантин до принятия решения об их дальнейшем использовании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53"/>
    <w:bookmarkStart w:name="z75"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ветеринарных контрольных постов, утвержденных указанным приказом: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7" w:id="55"/>
    <w:p>
      <w:pPr>
        <w:spacing w:after="0"/>
        <w:ind w:left="0"/>
        <w:jc w:val="both"/>
      </w:pPr>
      <w:r>
        <w:rPr>
          <w:rFonts w:ascii="Times New Roman"/>
          <w:b w:val="false"/>
          <w:i w:val="false"/>
          <w:color w:val="000000"/>
          <w:sz w:val="28"/>
        </w:rPr>
        <w:t xml:space="preserve">
      "1. Настоящие Правила организации ветеринарных контрольных постов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 Закона Республики Казахстан "О ветеринарии" (далее – Закон) и определяют порядок организации ветеринарных контрольных постов.".</w:t>
      </w:r>
    </w:p>
    <w:bookmarkEnd w:id="55"/>
    <w:bookmarkStart w:name="z78" w:id="56"/>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56"/>
    <w:bookmarkStart w:name="z79" w:id="5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7"/>
    <w:bookmarkStart w:name="z80" w:id="58"/>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8"/>
    <w:bookmarkStart w:name="z81" w:id="5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9"/>
    <w:bookmarkStart w:name="z82" w:id="6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bookmarkStart w:name="z84" w:id="6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61"/>
    <w:bookmarkStart w:name="z85" w:id="6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62"/>
    <w:bookmarkStart w:name="z86" w:id="6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2021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обязательного изъятия</w:t>
            </w:r>
            <w:r>
              <w:br/>
            </w:r>
            <w:r>
              <w:rPr>
                <w:rFonts w:ascii="Times New Roman"/>
                <w:b w:val="false"/>
                <w:i w:val="false"/>
                <w:color w:val="000000"/>
                <w:sz w:val="20"/>
              </w:rPr>
              <w:t>и уничтожения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представляющих</w:t>
            </w:r>
            <w:r>
              <w:br/>
            </w:r>
            <w:r>
              <w:rPr>
                <w:rFonts w:ascii="Times New Roman"/>
                <w:b w:val="false"/>
                <w:i w:val="false"/>
                <w:color w:val="000000"/>
                <w:sz w:val="20"/>
              </w:rPr>
              <w:t>опасность для здоровья</w:t>
            </w:r>
            <w:r>
              <w:br/>
            </w:r>
            <w:r>
              <w:rPr>
                <w:rFonts w:ascii="Times New Roman"/>
                <w:b w:val="false"/>
                <w:i w:val="false"/>
                <w:color w:val="000000"/>
                <w:sz w:val="20"/>
              </w:rPr>
              <w:t>животных и человека, либо их</w:t>
            </w:r>
            <w:r>
              <w:br/>
            </w:r>
            <w:r>
              <w:rPr>
                <w:rFonts w:ascii="Times New Roman"/>
                <w:b w:val="false"/>
                <w:i w:val="false"/>
                <w:color w:val="000000"/>
                <w:sz w:val="20"/>
              </w:rPr>
              <w:t>обязательного обезвреживания</w:t>
            </w:r>
            <w:r>
              <w:br/>
            </w:r>
            <w:r>
              <w:rPr>
                <w:rFonts w:ascii="Times New Roman"/>
                <w:b w:val="false"/>
                <w:i w:val="false"/>
                <w:color w:val="000000"/>
                <w:sz w:val="20"/>
              </w:rPr>
              <w:t>и переработки без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64"/>
    <w:p>
      <w:pPr>
        <w:spacing w:after="0"/>
        <w:ind w:left="0"/>
        <w:jc w:val="left"/>
      </w:pPr>
      <w:r>
        <w:rPr>
          <w:rFonts w:ascii="Times New Roman"/>
          <w:b/>
          <w:i w:val="false"/>
          <w:color w:val="000000"/>
        </w:rPr>
        <w:t xml:space="preserve"> Постановление об изъятии животных, представляющих опасность для здоровья животных и человека</w:t>
      </w:r>
    </w:p>
    <w:bookmarkEnd w:id="64"/>
    <w:bookmarkStart w:name="z91" w:id="6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 ветеринарии",</w:t>
      </w:r>
      <w:r>
        <w:br/>
      </w:r>
      <w:r>
        <w:rPr>
          <w:rFonts w:ascii="Times New Roman"/>
          <w:b w:val="false"/>
          <w:i w:val="false"/>
          <w:color w:val="000000"/>
          <w:sz w:val="28"/>
        </w:rPr>
        <w:t>на основании акта экспертизы (протокола испытаний)</w:t>
      </w:r>
      <w:r>
        <w:br/>
      </w:r>
      <w:r>
        <w:rPr>
          <w:rFonts w:ascii="Times New Roman"/>
          <w:b w:val="false"/>
          <w:i w:val="false"/>
          <w:color w:val="000000"/>
          <w:sz w:val="28"/>
        </w:rPr>
        <w:t>№ _____ от "___" ________ 20 __ года ______________________________________</w:t>
      </w:r>
      <w:r>
        <w:br/>
      </w:r>
      <w:r>
        <w:rPr>
          <w:rFonts w:ascii="Times New Roman"/>
          <w:b w:val="false"/>
          <w:i w:val="false"/>
          <w:color w:val="000000"/>
          <w:sz w:val="28"/>
        </w:rPr>
        <w:t xml:space="preserve"> (наименование ветеринарной лаборатории)</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или решения об установлении карантина или ограничительных мероприятий</w:t>
      </w:r>
      <w:r>
        <w:br/>
      </w:r>
      <w:r>
        <w:rPr>
          <w:rFonts w:ascii="Times New Roman"/>
          <w:b w:val="false"/>
          <w:i w:val="false"/>
          <w:color w:val="000000"/>
          <w:sz w:val="28"/>
        </w:rPr>
        <w:t>№ ____________ от "___" ________ 20 __ года _______________________________</w:t>
      </w:r>
      <w:r>
        <w:br/>
      </w:r>
      <w:r>
        <w:rPr>
          <w:rFonts w:ascii="Times New Roman"/>
          <w:b w:val="false"/>
          <w:i w:val="false"/>
          <w:color w:val="000000"/>
          <w:sz w:val="28"/>
        </w:rPr>
        <w:t xml:space="preserve"> (местный исполнительный орган</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(аким города районного значения, поселка, села, сельского округа)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произвести у владельцев животных изъятие животных, представляющих опасность</w:t>
      </w:r>
      <w:r>
        <w:br/>
      </w:r>
      <w:r>
        <w:rPr>
          <w:rFonts w:ascii="Times New Roman"/>
          <w:b w:val="false"/>
          <w:i w:val="false"/>
          <w:color w:val="000000"/>
          <w:sz w:val="28"/>
        </w:rPr>
        <w:t>для здоровья животных и человека __________________________________________</w:t>
      </w:r>
      <w:r>
        <w:br/>
      </w:r>
      <w:r>
        <w:rPr>
          <w:rFonts w:ascii="Times New Roman"/>
          <w:b w:val="false"/>
          <w:i w:val="false"/>
          <w:color w:val="000000"/>
          <w:sz w:val="28"/>
        </w:rPr>
        <w:t xml:space="preserve"> (указать вид животных)</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по причине ______________________________________________________________</w:t>
      </w:r>
      <w:r>
        <w:br/>
      </w:r>
      <w:r>
        <w:rPr>
          <w:rFonts w:ascii="Times New Roman"/>
          <w:b w:val="false"/>
          <w:i w:val="false"/>
          <w:color w:val="000000"/>
          <w:sz w:val="28"/>
        </w:rPr>
        <w:t xml:space="preserve"> (указать причину изъятия)</w:t>
      </w:r>
      <w:r>
        <w:br/>
      </w:r>
      <w:r>
        <w:rPr>
          <w:rFonts w:ascii="Times New Roman"/>
          <w:b w:val="false"/>
          <w:i w:val="false"/>
          <w:color w:val="000000"/>
          <w:sz w:val="28"/>
        </w:rPr>
        <w:t>Иные сведения ___________________________________________________________</w:t>
      </w:r>
      <w:r>
        <w:br/>
      </w:r>
      <w:r>
        <w:rPr>
          <w:rFonts w:ascii="Times New Roman"/>
          <w:b w:val="false"/>
          <w:i w:val="false"/>
          <w:color w:val="000000"/>
          <w:sz w:val="28"/>
        </w:rPr>
        <w:t>Главный государственный</w:t>
      </w:r>
      <w:r>
        <w:br/>
      </w:r>
      <w:r>
        <w:rPr>
          <w:rFonts w:ascii="Times New Roman"/>
          <w:b w:val="false"/>
          <w:i w:val="false"/>
          <w:color w:val="000000"/>
          <w:sz w:val="28"/>
        </w:rPr>
        <w:t>ветеринарно-санитарный инспектор</w:t>
      </w:r>
      <w:r>
        <w:br/>
      </w:r>
      <w:r>
        <w:rPr>
          <w:rFonts w:ascii="Times New Roman"/>
          <w:b w:val="false"/>
          <w:i w:val="false"/>
          <w:color w:val="000000"/>
          <w:sz w:val="28"/>
        </w:rPr>
        <w:t>Республики Казахстан ____________________________________ 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Место печати</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2021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обязательного изъятия</w:t>
            </w:r>
            <w:r>
              <w:br/>
            </w:r>
            <w:r>
              <w:rPr>
                <w:rFonts w:ascii="Times New Roman"/>
                <w:b w:val="false"/>
                <w:i w:val="false"/>
                <w:color w:val="000000"/>
                <w:sz w:val="20"/>
              </w:rPr>
              <w:t>и уничтожения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представляющих</w:t>
            </w:r>
            <w:r>
              <w:br/>
            </w:r>
            <w:r>
              <w:rPr>
                <w:rFonts w:ascii="Times New Roman"/>
                <w:b w:val="false"/>
                <w:i w:val="false"/>
                <w:color w:val="000000"/>
                <w:sz w:val="20"/>
              </w:rPr>
              <w:t>опасность для здоровья</w:t>
            </w:r>
            <w:r>
              <w:br/>
            </w:r>
            <w:r>
              <w:rPr>
                <w:rFonts w:ascii="Times New Roman"/>
                <w:b w:val="false"/>
                <w:i w:val="false"/>
                <w:color w:val="000000"/>
                <w:sz w:val="20"/>
              </w:rPr>
              <w:t>животных и человека, либо их</w:t>
            </w:r>
            <w:r>
              <w:br/>
            </w:r>
            <w:r>
              <w:rPr>
                <w:rFonts w:ascii="Times New Roman"/>
                <w:b w:val="false"/>
                <w:i w:val="false"/>
                <w:color w:val="000000"/>
                <w:sz w:val="20"/>
              </w:rPr>
              <w:t>обязательного обезвреживания</w:t>
            </w:r>
            <w:r>
              <w:br/>
            </w:r>
            <w:r>
              <w:rPr>
                <w:rFonts w:ascii="Times New Roman"/>
                <w:b w:val="false"/>
                <w:i w:val="false"/>
                <w:color w:val="000000"/>
                <w:sz w:val="20"/>
              </w:rPr>
              <w:t>и переработки без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66"/>
    <w:p>
      <w:pPr>
        <w:spacing w:after="0"/>
        <w:ind w:left="0"/>
        <w:jc w:val="left"/>
      </w:pPr>
      <w:r>
        <w:rPr>
          <w:rFonts w:ascii="Times New Roman"/>
          <w:b/>
          <w:i w:val="false"/>
          <w:color w:val="000000"/>
        </w:rPr>
        <w:t xml:space="preserve"> Постановление об изъятии продукции и сырья животного происхождения, представляющих опасность для здоровья животных и человека</w:t>
      </w:r>
    </w:p>
    <w:bookmarkEnd w:id="66"/>
    <w:bookmarkStart w:name="z96" w:id="6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 ветеринарии",</w:t>
      </w:r>
      <w:r>
        <w:br/>
      </w:r>
      <w:r>
        <w:rPr>
          <w:rFonts w:ascii="Times New Roman"/>
          <w:b w:val="false"/>
          <w:i w:val="false"/>
          <w:color w:val="000000"/>
          <w:sz w:val="28"/>
        </w:rPr>
        <w:t>на основании акта экспертизы (протокола испытаний)</w:t>
      </w:r>
      <w:r>
        <w:br/>
      </w:r>
      <w:r>
        <w:rPr>
          <w:rFonts w:ascii="Times New Roman"/>
          <w:b w:val="false"/>
          <w:i w:val="false"/>
          <w:color w:val="000000"/>
          <w:sz w:val="28"/>
        </w:rPr>
        <w:t>№ __________________ от ____________ 20___ года 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(наименование ветеринарной лаборатории)</w:t>
      </w:r>
      <w:r>
        <w:br/>
      </w:r>
      <w:r>
        <w:rPr>
          <w:rFonts w:ascii="Times New Roman"/>
          <w:b w:val="false"/>
          <w:i w:val="false"/>
          <w:color w:val="000000"/>
          <w:sz w:val="28"/>
        </w:rPr>
        <w:t>произвести у владельцев продукции и сырья животного происхождения изъятие</w:t>
      </w:r>
      <w:r>
        <w:br/>
      </w:r>
      <w:r>
        <w:rPr>
          <w:rFonts w:ascii="Times New Roman"/>
          <w:b w:val="false"/>
          <w:i w:val="false"/>
          <w:color w:val="000000"/>
          <w:sz w:val="28"/>
        </w:rPr>
        <w:t>продукции и сырья животного происхождения 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наименование продукции и сырья животного происхождения)</w:t>
      </w:r>
      <w:r>
        <w:br/>
      </w:r>
      <w:r>
        <w:rPr>
          <w:rFonts w:ascii="Times New Roman"/>
          <w:b w:val="false"/>
          <w:i w:val="false"/>
          <w:color w:val="000000"/>
          <w:sz w:val="28"/>
        </w:rPr>
        <w:t>по причине __________________________________________________________</w:t>
      </w:r>
      <w:r>
        <w:br/>
      </w:r>
      <w:r>
        <w:rPr>
          <w:rFonts w:ascii="Times New Roman"/>
          <w:b w:val="false"/>
          <w:i w:val="false"/>
          <w:color w:val="000000"/>
          <w:sz w:val="28"/>
        </w:rPr>
        <w:t xml:space="preserve"> (указать причину изъятия)</w:t>
      </w:r>
      <w:r>
        <w:br/>
      </w:r>
      <w:r>
        <w:rPr>
          <w:rFonts w:ascii="Times New Roman"/>
          <w:b w:val="false"/>
          <w:i w:val="false"/>
          <w:color w:val="000000"/>
          <w:sz w:val="28"/>
        </w:rPr>
        <w:t>Иные сведения _______________________________________________________</w:t>
      </w:r>
      <w:r>
        <w:br/>
      </w:r>
      <w:r>
        <w:rPr>
          <w:rFonts w:ascii="Times New Roman"/>
          <w:b w:val="false"/>
          <w:i w:val="false"/>
          <w:color w:val="000000"/>
          <w:sz w:val="28"/>
        </w:rPr>
        <w:t>Главный государственный ветеринарно-санитарный инспектор</w:t>
      </w:r>
      <w:r>
        <w:br/>
      </w:r>
      <w:r>
        <w:rPr>
          <w:rFonts w:ascii="Times New Roman"/>
          <w:b w:val="false"/>
          <w:i w:val="false"/>
          <w:color w:val="000000"/>
          <w:sz w:val="28"/>
        </w:rPr>
        <w:t>_______________________________________ 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Место печати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2021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обязательного изъятия</w:t>
            </w:r>
            <w:r>
              <w:br/>
            </w:r>
            <w:r>
              <w:rPr>
                <w:rFonts w:ascii="Times New Roman"/>
                <w:b w:val="false"/>
                <w:i w:val="false"/>
                <w:color w:val="000000"/>
                <w:sz w:val="20"/>
              </w:rPr>
              <w:t>и уничтожения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представляющих</w:t>
            </w:r>
            <w:r>
              <w:br/>
            </w:r>
            <w:r>
              <w:rPr>
                <w:rFonts w:ascii="Times New Roman"/>
                <w:b w:val="false"/>
                <w:i w:val="false"/>
                <w:color w:val="000000"/>
                <w:sz w:val="20"/>
              </w:rPr>
              <w:t>опасность для здоровья</w:t>
            </w:r>
            <w:r>
              <w:br/>
            </w:r>
            <w:r>
              <w:rPr>
                <w:rFonts w:ascii="Times New Roman"/>
                <w:b w:val="false"/>
                <w:i w:val="false"/>
                <w:color w:val="000000"/>
                <w:sz w:val="20"/>
              </w:rPr>
              <w:t>животных и человека, либо их</w:t>
            </w:r>
            <w:r>
              <w:br/>
            </w:r>
            <w:r>
              <w:rPr>
                <w:rFonts w:ascii="Times New Roman"/>
                <w:b w:val="false"/>
                <w:i w:val="false"/>
                <w:color w:val="000000"/>
                <w:sz w:val="20"/>
              </w:rPr>
              <w:t>обязательного обезвреживания</w:t>
            </w:r>
            <w:r>
              <w:br/>
            </w:r>
            <w:r>
              <w:rPr>
                <w:rFonts w:ascii="Times New Roman"/>
                <w:b w:val="false"/>
                <w:i w:val="false"/>
                <w:color w:val="000000"/>
                <w:sz w:val="20"/>
              </w:rPr>
              <w:t>и переработки без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68"/>
    <w:p>
      <w:pPr>
        <w:spacing w:after="0"/>
        <w:ind w:left="0"/>
        <w:jc w:val="left"/>
      </w:pPr>
      <w:r>
        <w:rPr>
          <w:rFonts w:ascii="Times New Roman"/>
          <w:b/>
          <w:i w:val="false"/>
          <w:color w:val="000000"/>
        </w:rPr>
        <w:t xml:space="preserve"> Акт на изъятие животных, продукции и сырья животного происхождения, представляющих опасность для здоровья животных и человека</w:t>
      </w:r>
    </w:p>
    <w:bookmarkEnd w:id="68"/>
    <w:bookmarkStart w:name="z101" w:id="69"/>
    <w:p>
      <w:pPr>
        <w:spacing w:after="0"/>
        <w:ind w:left="0"/>
        <w:jc w:val="both"/>
      </w:pPr>
      <w:r>
        <w:rPr>
          <w:rFonts w:ascii="Times New Roman"/>
          <w:b w:val="false"/>
          <w:i w:val="false"/>
          <w:color w:val="000000"/>
          <w:sz w:val="28"/>
        </w:rPr>
        <w:t>
      Комиссией в составе 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должности членов комиссии)</w:t>
      </w:r>
      <w:r>
        <w:br/>
      </w:r>
      <w:r>
        <w:rPr>
          <w:rFonts w:ascii="Times New Roman"/>
          <w:b w:val="false"/>
          <w:i w:val="false"/>
          <w:color w:val="000000"/>
          <w:sz w:val="28"/>
        </w:rPr>
        <w:t>в присутствии владельца животного, продукции и сырья животного происхождения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w:t>
      </w:r>
      <w:r>
        <w:br/>
      </w:r>
      <w:r>
        <w:rPr>
          <w:rFonts w:ascii="Times New Roman"/>
          <w:b w:val="false"/>
          <w:i w:val="false"/>
          <w:color w:val="000000"/>
          <w:sz w:val="28"/>
        </w:rPr>
        <w:t>наименование юридического лица)</w:t>
      </w:r>
      <w:r>
        <w:br/>
      </w:r>
      <w:r>
        <w:rPr>
          <w:rFonts w:ascii="Times New Roman"/>
          <w:b w:val="false"/>
          <w:i w:val="false"/>
          <w:color w:val="000000"/>
          <w:sz w:val="28"/>
        </w:rPr>
        <w:t>проживающего по адресу __________________________________________________</w:t>
      </w:r>
      <w:r>
        <w:br/>
      </w:r>
      <w:r>
        <w:rPr>
          <w:rFonts w:ascii="Times New Roman"/>
          <w:b w:val="false"/>
          <w:i w:val="false"/>
          <w:color w:val="000000"/>
          <w:sz w:val="28"/>
        </w:rPr>
        <w:t xml:space="preserve">на основании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ветеринарии" произведено</w:t>
      </w:r>
      <w:r>
        <w:br/>
      </w:r>
      <w:r>
        <w:rPr>
          <w:rFonts w:ascii="Times New Roman"/>
          <w:b w:val="false"/>
          <w:i w:val="false"/>
          <w:color w:val="000000"/>
          <w:sz w:val="28"/>
        </w:rPr>
        <w:t>изъятие _________________________________________________________________</w:t>
      </w:r>
      <w:r>
        <w:br/>
      </w:r>
      <w:r>
        <w:rPr>
          <w:rFonts w:ascii="Times New Roman"/>
          <w:b w:val="false"/>
          <w:i w:val="false"/>
          <w:color w:val="000000"/>
          <w:sz w:val="28"/>
        </w:rPr>
        <w:t>(вид, количество изъятых животных, продукции и сырья животного происхождения)</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 _________20__ года по диагнозу: 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болезни)</w:t>
      </w:r>
      <w:r>
        <w:br/>
      </w:r>
      <w:r>
        <w:rPr>
          <w:rFonts w:ascii="Times New Roman"/>
          <w:b w:val="false"/>
          <w:i w:val="false"/>
          <w:color w:val="000000"/>
          <w:sz w:val="28"/>
        </w:rPr>
        <w:t>Подписи членов комиссии:</w:t>
      </w:r>
      <w:r>
        <w:br/>
      </w:r>
      <w:r>
        <w:rPr>
          <w:rFonts w:ascii="Times New Roman"/>
          <w:b w:val="false"/>
          <w:i w:val="false"/>
          <w:color w:val="000000"/>
          <w:sz w:val="28"/>
        </w:rPr>
        <w:t>1. _____________________________________________________________ _________</w:t>
      </w:r>
      <w:r>
        <w:br/>
      </w:r>
      <w:r>
        <w:rPr>
          <w:rFonts w:ascii="Times New Roman"/>
          <w:b w:val="false"/>
          <w:i w:val="false"/>
          <w:color w:val="000000"/>
          <w:sz w:val="28"/>
        </w:rPr>
        <w:t>(фамилия, имя, отчество (при его наличии), должность членов комиссии) (подпись)</w:t>
      </w:r>
      <w:r>
        <w:br/>
      </w:r>
      <w:r>
        <w:rPr>
          <w:rFonts w:ascii="Times New Roman"/>
          <w:b w:val="false"/>
          <w:i w:val="false"/>
          <w:color w:val="000000"/>
          <w:sz w:val="28"/>
        </w:rPr>
        <w:t>2. _____________________________________________________________ _________</w:t>
      </w:r>
      <w:r>
        <w:br/>
      </w:r>
      <w:r>
        <w:rPr>
          <w:rFonts w:ascii="Times New Roman"/>
          <w:b w:val="false"/>
          <w:i w:val="false"/>
          <w:color w:val="000000"/>
          <w:sz w:val="28"/>
        </w:rPr>
        <w:t>(фамилия, имя, отчество (при его наличии), должность членов комиссии) (подпись)</w:t>
      </w:r>
      <w:r>
        <w:br/>
      </w:r>
      <w:r>
        <w:rPr>
          <w:rFonts w:ascii="Times New Roman"/>
          <w:b w:val="false"/>
          <w:i w:val="false"/>
          <w:color w:val="000000"/>
          <w:sz w:val="28"/>
        </w:rPr>
        <w:t>3. ____________________________________________________________ _________</w:t>
      </w:r>
      <w:r>
        <w:br/>
      </w:r>
      <w:r>
        <w:rPr>
          <w:rFonts w:ascii="Times New Roman"/>
          <w:b w:val="false"/>
          <w:i w:val="false"/>
          <w:color w:val="000000"/>
          <w:sz w:val="28"/>
        </w:rPr>
        <w:t>(фамилия, имя, отчество (при его наличии), должность членов комиссии) (подпись)</w:t>
      </w:r>
      <w:r>
        <w:br/>
      </w:r>
      <w:r>
        <w:rPr>
          <w:rFonts w:ascii="Times New Roman"/>
          <w:b w:val="false"/>
          <w:i w:val="false"/>
          <w:color w:val="000000"/>
          <w:sz w:val="28"/>
        </w:rPr>
        <w:t>Место печати</w:t>
      </w:r>
      <w:r>
        <w:br/>
      </w:r>
      <w:r>
        <w:rPr>
          <w:rFonts w:ascii="Times New Roman"/>
          <w:b w:val="false"/>
          <w:i w:val="false"/>
          <w:color w:val="000000"/>
          <w:sz w:val="28"/>
        </w:rPr>
        <w:t>Подпись владельца объекта государственного ветеринарно-санитарного контроля и надзора</w:t>
      </w:r>
      <w:r>
        <w:br/>
      </w:r>
      <w:r>
        <w:rPr>
          <w:rFonts w:ascii="Times New Roman"/>
          <w:b w:val="false"/>
          <w:i w:val="false"/>
          <w:color w:val="000000"/>
          <w:sz w:val="28"/>
        </w:rPr>
        <w:t>________________________________________________________ _______________</w:t>
      </w:r>
      <w:r>
        <w:br/>
      </w:r>
      <w:r>
        <w:rPr>
          <w:rFonts w:ascii="Times New Roman"/>
          <w:b w:val="false"/>
          <w:i w:val="false"/>
          <w:color w:val="000000"/>
          <w:sz w:val="28"/>
        </w:rPr>
        <w:t>(фамилия, имя, отчество (при его наличии)) (подпись)</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2021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обязательного</w:t>
            </w:r>
            <w:r>
              <w:br/>
            </w:r>
            <w:r>
              <w:rPr>
                <w:rFonts w:ascii="Times New Roman"/>
                <w:b w:val="false"/>
                <w:i w:val="false"/>
                <w:color w:val="000000"/>
                <w:sz w:val="20"/>
              </w:rPr>
              <w:t>изъятия и уничтожения</w:t>
            </w:r>
            <w:r>
              <w:br/>
            </w:r>
            <w:r>
              <w:rPr>
                <w:rFonts w:ascii="Times New Roman"/>
                <w:b w:val="false"/>
                <w:i w:val="false"/>
                <w:color w:val="000000"/>
                <w:sz w:val="20"/>
              </w:rPr>
              <w:t>животных, продукции</w:t>
            </w:r>
            <w:r>
              <w:br/>
            </w:r>
            <w:r>
              <w:rPr>
                <w:rFonts w:ascii="Times New Roman"/>
                <w:b w:val="false"/>
                <w:i w:val="false"/>
                <w:color w:val="000000"/>
                <w:sz w:val="20"/>
              </w:rPr>
              <w:t>и сырья животного происхождения,</w:t>
            </w:r>
            <w:r>
              <w:br/>
            </w:r>
            <w:r>
              <w:rPr>
                <w:rFonts w:ascii="Times New Roman"/>
                <w:b w:val="false"/>
                <w:i w:val="false"/>
                <w:color w:val="000000"/>
                <w:sz w:val="20"/>
              </w:rPr>
              <w:t>представляющих опасность</w:t>
            </w:r>
            <w:r>
              <w:br/>
            </w:r>
            <w:r>
              <w:rPr>
                <w:rFonts w:ascii="Times New Roman"/>
                <w:b w:val="false"/>
                <w:i w:val="false"/>
                <w:color w:val="000000"/>
                <w:sz w:val="20"/>
              </w:rPr>
              <w:t>для здоровья животных</w:t>
            </w:r>
            <w:r>
              <w:br/>
            </w:r>
            <w:r>
              <w:rPr>
                <w:rFonts w:ascii="Times New Roman"/>
                <w:b w:val="false"/>
                <w:i w:val="false"/>
                <w:color w:val="000000"/>
                <w:sz w:val="20"/>
              </w:rPr>
              <w:t>и человека, либо их</w:t>
            </w:r>
            <w:r>
              <w:br/>
            </w:r>
            <w:r>
              <w:rPr>
                <w:rFonts w:ascii="Times New Roman"/>
                <w:b w:val="false"/>
                <w:i w:val="false"/>
                <w:color w:val="000000"/>
                <w:sz w:val="20"/>
              </w:rPr>
              <w:t>обязательного обезвреживания</w:t>
            </w:r>
            <w:r>
              <w:br/>
            </w:r>
            <w:r>
              <w:rPr>
                <w:rFonts w:ascii="Times New Roman"/>
                <w:b w:val="false"/>
                <w:i w:val="false"/>
                <w:color w:val="000000"/>
                <w:sz w:val="20"/>
              </w:rPr>
              <w:t>и переработки без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Государственный</w:t>
            </w:r>
            <w:r>
              <w:br/>
            </w:r>
            <w:r>
              <w:rPr>
                <w:rFonts w:ascii="Times New Roman"/>
                <w:b w:val="false"/>
                <w:i w:val="false"/>
                <w:color w:val="000000"/>
                <w:sz w:val="20"/>
              </w:rPr>
              <w:t>ветеринарно-санитарный</w:t>
            </w:r>
            <w:r>
              <w:br/>
            </w:r>
            <w:r>
              <w:rPr>
                <w:rFonts w:ascii="Times New Roman"/>
                <w:b w:val="false"/>
                <w:i w:val="false"/>
                <w:color w:val="000000"/>
                <w:sz w:val="20"/>
              </w:rPr>
              <w:t>контроль и надзор</w:t>
            </w:r>
            <w:r>
              <w:br/>
            </w:r>
            <w:r>
              <w:rPr>
                <w:rFonts w:ascii="Times New Roman"/>
                <w:b w:val="false"/>
                <w:i w:val="false"/>
                <w:color w:val="000000"/>
                <w:sz w:val="20"/>
              </w:rPr>
              <w:t>Республики Казахстан</w:t>
            </w:r>
          </w:p>
        </w:tc>
      </w:tr>
    </w:tbl>
    <w:bookmarkStart w:name="z106" w:id="70"/>
    <w:p>
      <w:pPr>
        <w:spacing w:after="0"/>
        <w:ind w:left="0"/>
        <w:jc w:val="left"/>
      </w:pPr>
      <w:r>
        <w:rPr>
          <w:rFonts w:ascii="Times New Roman"/>
          <w:b/>
          <w:i w:val="false"/>
          <w:color w:val="000000"/>
        </w:rPr>
        <w:t xml:space="preserve"> Постановление об изъятии животных, продукции и сырья животного происхождения, представляющих опасность для здоровья животных и человека</w:t>
      </w:r>
    </w:p>
    <w:bookmarkEnd w:id="70"/>
    <w:bookmarkStart w:name="z107" w:id="71"/>
    <w:p>
      <w:pPr>
        <w:spacing w:after="0"/>
        <w:ind w:left="0"/>
        <w:jc w:val="both"/>
      </w:pPr>
      <w:r>
        <w:rPr>
          <w:rFonts w:ascii="Times New Roman"/>
          <w:b w:val="false"/>
          <w:i w:val="false"/>
          <w:color w:val="000000"/>
          <w:sz w:val="28"/>
        </w:rPr>
        <w:t>
      А № 000000000 "___" ___________20 ___ год</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 ветеринарии"</w:t>
      </w:r>
      <w:r>
        <w:br/>
      </w:r>
      <w:r>
        <w:rPr>
          <w:rFonts w:ascii="Times New Roman"/>
          <w:b w:val="false"/>
          <w:i w:val="false"/>
          <w:color w:val="000000"/>
          <w:sz w:val="28"/>
        </w:rPr>
        <w:t>на основании акта на изъятие животных, продукции и сырья животного</w:t>
      </w:r>
      <w:r>
        <w:br/>
      </w:r>
      <w:r>
        <w:rPr>
          <w:rFonts w:ascii="Times New Roman"/>
          <w:b w:val="false"/>
          <w:i w:val="false"/>
          <w:color w:val="000000"/>
          <w:sz w:val="28"/>
        </w:rPr>
        <w:t>происхождения, представляющих опасность для здоровья животных и человека и акта</w:t>
      </w:r>
      <w:r>
        <w:br/>
      </w:r>
      <w:r>
        <w:rPr>
          <w:rFonts w:ascii="Times New Roman"/>
          <w:b w:val="false"/>
          <w:i w:val="false"/>
          <w:color w:val="000000"/>
          <w:sz w:val="28"/>
        </w:rPr>
        <w:t>экспертизы (протокола испытаний) № __________от _______</w:t>
      </w:r>
      <w:r>
        <w:br/>
      </w:r>
      <w:r>
        <w:rPr>
          <w:rFonts w:ascii="Times New Roman"/>
          <w:b w:val="false"/>
          <w:i w:val="false"/>
          <w:color w:val="000000"/>
          <w:sz w:val="28"/>
        </w:rPr>
        <w:t>ветеринарной лаборатории __________________________________________________</w:t>
      </w:r>
      <w:r>
        <w:br/>
      </w:r>
      <w:r>
        <w:rPr>
          <w:rFonts w:ascii="Times New Roman"/>
          <w:b w:val="false"/>
          <w:i w:val="false"/>
          <w:color w:val="000000"/>
          <w:sz w:val="28"/>
        </w:rPr>
        <w:t>у физического или юридического лица 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w:t>
      </w:r>
      <w:r>
        <w:br/>
      </w:r>
      <w:r>
        <w:rPr>
          <w:rFonts w:ascii="Times New Roman"/>
          <w:b w:val="false"/>
          <w:i w:val="false"/>
          <w:color w:val="000000"/>
          <w:sz w:val="28"/>
        </w:rPr>
        <w:t>наименование юридического лица) адрес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произвести изъятие животных, продукции и сырья животного происхождения</w:t>
      </w:r>
      <w:r>
        <w:br/>
      </w:r>
      <w:r>
        <w:rPr>
          <w:rFonts w:ascii="Times New Roman"/>
          <w:b w:val="false"/>
          <w:i w:val="false"/>
          <w:color w:val="000000"/>
          <w:sz w:val="28"/>
        </w:rPr>
        <w:t>для последующего их уничтожения 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(указать вид животного, наименование продукции и сырья животного происхождения,</w:t>
      </w:r>
      <w:r>
        <w:br/>
      </w:r>
      <w:r>
        <w:rPr>
          <w:rFonts w:ascii="Times New Roman"/>
          <w:b w:val="false"/>
          <w:i w:val="false"/>
          <w:color w:val="000000"/>
          <w:sz w:val="28"/>
        </w:rPr>
        <w:t>количество)</w:t>
      </w:r>
      <w:r>
        <w:br/>
      </w:r>
      <w:r>
        <w:rPr>
          <w:rFonts w:ascii="Times New Roman"/>
          <w:b w:val="false"/>
          <w:i w:val="false"/>
          <w:color w:val="000000"/>
          <w:sz w:val="28"/>
        </w:rPr>
        <w:t>по причине ________________________________________________________________</w:t>
      </w:r>
      <w:r>
        <w:br/>
      </w:r>
      <w:r>
        <w:rPr>
          <w:rFonts w:ascii="Times New Roman"/>
          <w:b w:val="false"/>
          <w:i w:val="false"/>
          <w:color w:val="000000"/>
          <w:sz w:val="28"/>
        </w:rPr>
        <w:t xml:space="preserve"> (указать причину изъятия)</w:t>
      </w:r>
      <w:r>
        <w:br/>
      </w:r>
      <w:r>
        <w:rPr>
          <w:rFonts w:ascii="Times New Roman"/>
          <w:b w:val="false"/>
          <w:i w:val="false"/>
          <w:color w:val="000000"/>
          <w:sz w:val="28"/>
        </w:rPr>
        <w:t>Физическим и юридическим лицам произвести/не произвести возмещение ущерба,</w:t>
      </w:r>
      <w:r>
        <w:br/>
      </w:r>
      <w:r>
        <w:rPr>
          <w:rFonts w:ascii="Times New Roman"/>
          <w:b w:val="false"/>
          <w:i w:val="false"/>
          <w:color w:val="000000"/>
          <w:sz w:val="28"/>
        </w:rPr>
        <w:t>понесенного ими в результате изъятия и уничтожения животных, продукции и сырья</w:t>
      </w:r>
      <w:r>
        <w:br/>
      </w:r>
      <w:r>
        <w:rPr>
          <w:rFonts w:ascii="Times New Roman"/>
          <w:b w:val="false"/>
          <w:i w:val="false"/>
          <w:color w:val="000000"/>
          <w:sz w:val="28"/>
        </w:rPr>
        <w:t>животного происхождения (ненужное зачеркнуть)</w:t>
      </w:r>
      <w:r>
        <w:br/>
      </w:r>
      <w:r>
        <w:rPr>
          <w:rFonts w:ascii="Times New Roman"/>
          <w:b w:val="false"/>
          <w:i w:val="false"/>
          <w:color w:val="000000"/>
          <w:sz w:val="28"/>
        </w:rPr>
        <w:t>Иные сведения ___________________________________________________________</w:t>
      </w:r>
      <w:r>
        <w:br/>
      </w:r>
      <w:r>
        <w:rPr>
          <w:rFonts w:ascii="Times New Roman"/>
          <w:b w:val="false"/>
          <w:i w:val="false"/>
          <w:color w:val="000000"/>
          <w:sz w:val="28"/>
        </w:rPr>
        <w:t>Государственный ветеринарно-санитарный инспектор __________________________</w:t>
      </w:r>
      <w:r>
        <w:br/>
      </w:r>
      <w:r>
        <w:rPr>
          <w:rFonts w:ascii="Times New Roman"/>
          <w:b w:val="false"/>
          <w:i w:val="false"/>
          <w:color w:val="000000"/>
          <w:sz w:val="28"/>
        </w:rPr>
        <w:t xml:space="preserve"> (наименование района (города))</w:t>
      </w:r>
      <w:r>
        <w:br/>
      </w:r>
      <w:r>
        <w:rPr>
          <w:rFonts w:ascii="Times New Roman"/>
          <w:b w:val="false"/>
          <w:i w:val="false"/>
          <w:color w:val="000000"/>
          <w:sz w:val="28"/>
        </w:rPr>
        <w:t>__________________________________________________ 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Место печати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2021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обязательного изъятия</w:t>
            </w:r>
            <w:r>
              <w:br/>
            </w:r>
            <w:r>
              <w:rPr>
                <w:rFonts w:ascii="Times New Roman"/>
                <w:b w:val="false"/>
                <w:i w:val="false"/>
                <w:color w:val="000000"/>
                <w:sz w:val="20"/>
              </w:rPr>
              <w:t>и уничтожения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представляющих</w:t>
            </w:r>
            <w:r>
              <w:br/>
            </w:r>
            <w:r>
              <w:rPr>
                <w:rFonts w:ascii="Times New Roman"/>
                <w:b w:val="false"/>
                <w:i w:val="false"/>
                <w:color w:val="000000"/>
                <w:sz w:val="20"/>
              </w:rPr>
              <w:t>опасность для здоровья</w:t>
            </w:r>
            <w:r>
              <w:br/>
            </w:r>
            <w:r>
              <w:rPr>
                <w:rFonts w:ascii="Times New Roman"/>
                <w:b w:val="false"/>
                <w:i w:val="false"/>
                <w:color w:val="000000"/>
                <w:sz w:val="20"/>
              </w:rPr>
              <w:t>животных и человека, либо их</w:t>
            </w:r>
            <w:r>
              <w:br/>
            </w:r>
            <w:r>
              <w:rPr>
                <w:rFonts w:ascii="Times New Roman"/>
                <w:b w:val="false"/>
                <w:i w:val="false"/>
                <w:color w:val="000000"/>
                <w:sz w:val="20"/>
              </w:rPr>
              <w:t>обязательного обезвреживания</w:t>
            </w:r>
            <w:r>
              <w:br/>
            </w:r>
            <w:r>
              <w:rPr>
                <w:rFonts w:ascii="Times New Roman"/>
                <w:b w:val="false"/>
                <w:i w:val="false"/>
                <w:color w:val="000000"/>
                <w:sz w:val="20"/>
              </w:rPr>
              <w:t>и переработки без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72"/>
    <w:p>
      <w:pPr>
        <w:spacing w:after="0"/>
        <w:ind w:left="0"/>
        <w:jc w:val="left"/>
      </w:pPr>
      <w:r>
        <w:rPr>
          <w:rFonts w:ascii="Times New Roman"/>
          <w:b/>
          <w:i w:val="false"/>
          <w:color w:val="000000"/>
        </w:rPr>
        <w:t xml:space="preserve"> Акт об уничтожении животных, продукции и сырья животного происхождения, представляющих опасность для здоровья животных и человека</w:t>
      </w:r>
    </w:p>
    <w:bookmarkEnd w:id="72"/>
    <w:bookmarkStart w:name="z112" w:id="73"/>
    <w:p>
      <w:pPr>
        <w:spacing w:after="0"/>
        <w:ind w:left="0"/>
        <w:jc w:val="both"/>
      </w:pPr>
      <w:r>
        <w:rPr>
          <w:rFonts w:ascii="Times New Roman"/>
          <w:b w:val="false"/>
          <w:i w:val="false"/>
          <w:color w:val="000000"/>
          <w:sz w:val="28"/>
        </w:rPr>
        <w:t>
      Комиссией в составе 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(фамилия, имя, отчество (при его наличии), должности членов комиссии)</w:t>
      </w:r>
      <w:r>
        <w:br/>
      </w:r>
      <w:r>
        <w:rPr>
          <w:rFonts w:ascii="Times New Roman"/>
          <w:b w:val="false"/>
          <w:i w:val="false"/>
          <w:color w:val="000000"/>
          <w:sz w:val="28"/>
        </w:rPr>
        <w:t>в присутствии владельца животного, продукции и сырья животного происхождения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 наименование юридического</w:t>
      </w:r>
      <w:r>
        <w:br/>
      </w:r>
      <w:r>
        <w:rPr>
          <w:rFonts w:ascii="Times New Roman"/>
          <w:b w:val="false"/>
          <w:i w:val="false"/>
          <w:color w:val="000000"/>
          <w:sz w:val="28"/>
        </w:rPr>
        <w:t>лица) проживающего по адресу ___________________________________________________</w:t>
      </w:r>
      <w:r>
        <w:br/>
      </w:r>
      <w:r>
        <w:rPr>
          <w:rFonts w:ascii="Times New Roman"/>
          <w:b w:val="false"/>
          <w:i w:val="false"/>
          <w:color w:val="000000"/>
          <w:sz w:val="28"/>
        </w:rPr>
        <w:t xml:space="preserve">на основании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ветеринарии" произведено</w:t>
      </w:r>
      <w:r>
        <w:br/>
      </w:r>
      <w:r>
        <w:rPr>
          <w:rFonts w:ascii="Times New Roman"/>
          <w:b w:val="false"/>
          <w:i w:val="false"/>
          <w:color w:val="000000"/>
          <w:sz w:val="28"/>
        </w:rPr>
        <w:t>уничтожение методом: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(вид, количество уничтоженных животных,</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продукции и сырья животного происхождения)</w:t>
      </w:r>
      <w:r>
        <w:br/>
      </w:r>
      <w:r>
        <w:rPr>
          <w:rFonts w:ascii="Times New Roman"/>
          <w:b w:val="false"/>
          <w:i w:val="false"/>
          <w:color w:val="000000"/>
          <w:sz w:val="28"/>
        </w:rPr>
        <w:t>"__" _________20__ года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метод уничтожения)</w:t>
      </w:r>
      <w:r>
        <w:br/>
      </w:r>
      <w:r>
        <w:rPr>
          <w:rFonts w:ascii="Times New Roman"/>
          <w:b w:val="false"/>
          <w:i w:val="false"/>
          <w:color w:val="000000"/>
          <w:sz w:val="28"/>
        </w:rPr>
        <w:t>Подписи членов комиссии:</w:t>
      </w:r>
      <w:r>
        <w:br/>
      </w:r>
      <w:r>
        <w:rPr>
          <w:rFonts w:ascii="Times New Roman"/>
          <w:b w:val="false"/>
          <w:i w:val="false"/>
          <w:color w:val="000000"/>
          <w:sz w:val="28"/>
        </w:rPr>
        <w:t>1. ___________________________________________________________________ _________</w:t>
      </w:r>
      <w:r>
        <w:br/>
      </w:r>
      <w:r>
        <w:rPr>
          <w:rFonts w:ascii="Times New Roman"/>
          <w:b w:val="false"/>
          <w:i w:val="false"/>
          <w:color w:val="000000"/>
          <w:sz w:val="28"/>
        </w:rPr>
        <w:t>(фамилия, имя, отчество (при его наличии), должности членов комиссии) (подпись)</w:t>
      </w:r>
      <w:r>
        <w:br/>
      </w:r>
      <w:r>
        <w:rPr>
          <w:rFonts w:ascii="Times New Roman"/>
          <w:b w:val="false"/>
          <w:i w:val="false"/>
          <w:color w:val="000000"/>
          <w:sz w:val="28"/>
        </w:rPr>
        <w:t>2. ___________________________________________________________________ _________</w:t>
      </w:r>
      <w:r>
        <w:br/>
      </w:r>
      <w:r>
        <w:rPr>
          <w:rFonts w:ascii="Times New Roman"/>
          <w:b w:val="false"/>
          <w:i w:val="false"/>
          <w:color w:val="000000"/>
          <w:sz w:val="28"/>
        </w:rPr>
        <w:t>(фамилия, имя, отчество (при его наличии), должности членов комиссии) (подпись)</w:t>
      </w:r>
      <w:r>
        <w:br/>
      </w:r>
      <w:r>
        <w:rPr>
          <w:rFonts w:ascii="Times New Roman"/>
          <w:b w:val="false"/>
          <w:i w:val="false"/>
          <w:color w:val="000000"/>
          <w:sz w:val="28"/>
        </w:rPr>
        <w:t>3. ___________________________________________________________________ _________</w:t>
      </w:r>
      <w:r>
        <w:br/>
      </w:r>
      <w:r>
        <w:rPr>
          <w:rFonts w:ascii="Times New Roman"/>
          <w:b w:val="false"/>
          <w:i w:val="false"/>
          <w:color w:val="000000"/>
          <w:sz w:val="28"/>
        </w:rPr>
        <w:t>(фамилия, имя, отчество (при его наличии), должности членов комиссии) (подпись)</w:t>
      </w:r>
      <w:r>
        <w:br/>
      </w:r>
      <w:r>
        <w:rPr>
          <w:rFonts w:ascii="Times New Roman"/>
          <w:b w:val="false"/>
          <w:i w:val="false"/>
          <w:color w:val="000000"/>
          <w:sz w:val="28"/>
        </w:rPr>
        <w:t>Место печати</w:t>
      </w:r>
      <w:r>
        <w:br/>
      </w:r>
      <w:r>
        <w:rPr>
          <w:rFonts w:ascii="Times New Roman"/>
          <w:b w:val="false"/>
          <w:i w:val="false"/>
          <w:color w:val="000000"/>
          <w:sz w:val="28"/>
        </w:rPr>
        <w:t>Подпись владельца объекта государственного ветеринарно-санитарного контроля и надзора</w:t>
      </w:r>
      <w:r>
        <w:br/>
      </w:r>
      <w:r>
        <w:rPr>
          <w:rFonts w:ascii="Times New Roman"/>
          <w:b w:val="false"/>
          <w:i w:val="false"/>
          <w:color w:val="000000"/>
          <w:sz w:val="28"/>
        </w:rPr>
        <w:t>__________________________________________ _______________</w:t>
      </w:r>
      <w:r>
        <w:br/>
      </w:r>
      <w:r>
        <w:rPr>
          <w:rFonts w:ascii="Times New Roman"/>
          <w:b w:val="false"/>
          <w:i w:val="false"/>
          <w:color w:val="000000"/>
          <w:sz w:val="28"/>
        </w:rPr>
        <w:t>(фамилия, имя, отчество (при его наличии)) (подпись)</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2021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обязательного изъятия</w:t>
            </w:r>
            <w:r>
              <w:br/>
            </w:r>
            <w:r>
              <w:rPr>
                <w:rFonts w:ascii="Times New Roman"/>
                <w:b w:val="false"/>
                <w:i w:val="false"/>
                <w:color w:val="000000"/>
                <w:sz w:val="20"/>
              </w:rPr>
              <w:t>и уничтожения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представляющих</w:t>
            </w:r>
            <w:r>
              <w:br/>
            </w:r>
            <w:r>
              <w:rPr>
                <w:rFonts w:ascii="Times New Roman"/>
                <w:b w:val="false"/>
                <w:i w:val="false"/>
                <w:color w:val="000000"/>
                <w:sz w:val="20"/>
              </w:rPr>
              <w:t>опасность для здоровья</w:t>
            </w:r>
            <w:r>
              <w:br/>
            </w:r>
            <w:r>
              <w:rPr>
                <w:rFonts w:ascii="Times New Roman"/>
                <w:b w:val="false"/>
                <w:i w:val="false"/>
                <w:color w:val="000000"/>
                <w:sz w:val="20"/>
              </w:rPr>
              <w:t>животных и человека, либо их</w:t>
            </w:r>
            <w:r>
              <w:br/>
            </w:r>
            <w:r>
              <w:rPr>
                <w:rFonts w:ascii="Times New Roman"/>
                <w:b w:val="false"/>
                <w:i w:val="false"/>
                <w:color w:val="000000"/>
                <w:sz w:val="20"/>
              </w:rPr>
              <w:t>обязательного обезвреживания</w:t>
            </w:r>
            <w:r>
              <w:br/>
            </w:r>
            <w:r>
              <w:rPr>
                <w:rFonts w:ascii="Times New Roman"/>
                <w:b w:val="false"/>
                <w:i w:val="false"/>
                <w:color w:val="000000"/>
                <w:sz w:val="20"/>
              </w:rPr>
              <w:t>и переработки без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74"/>
    <w:p>
      <w:pPr>
        <w:spacing w:after="0"/>
        <w:ind w:left="0"/>
        <w:jc w:val="left"/>
      </w:pPr>
      <w:r>
        <w:rPr>
          <w:rFonts w:ascii="Times New Roman"/>
          <w:b/>
          <w:i w:val="false"/>
          <w:color w:val="000000"/>
        </w:rPr>
        <w:t xml:space="preserve"> Акт о сдаче на переработку животных, продукции и сырья животного происхождения, представляющих опасность для здоровья животных и человека</w:t>
      </w:r>
    </w:p>
    <w:bookmarkEnd w:id="74"/>
    <w:bookmarkStart w:name="z117" w:id="75"/>
    <w:p>
      <w:pPr>
        <w:spacing w:after="0"/>
        <w:ind w:left="0"/>
        <w:jc w:val="both"/>
      </w:pPr>
      <w:r>
        <w:rPr>
          <w:rFonts w:ascii="Times New Roman"/>
          <w:b w:val="false"/>
          <w:i w:val="false"/>
          <w:color w:val="000000"/>
          <w:sz w:val="28"/>
        </w:rPr>
        <w:t>
      Нами 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должности, _________________________________________________________ принимавших</w:t>
      </w:r>
      <w:r>
        <w:br/>
      </w:r>
      <w:r>
        <w:rPr>
          <w:rFonts w:ascii="Times New Roman"/>
          <w:b w:val="false"/>
          <w:i w:val="false"/>
          <w:color w:val="000000"/>
          <w:sz w:val="28"/>
        </w:rPr>
        <w:t>участие в сдаче) и владельцем животного, продукции и сырья животного происхождения</w:t>
      </w:r>
      <w:r>
        <w:br/>
      </w:r>
      <w:r>
        <w:rPr>
          <w:rFonts w:ascii="Times New Roman"/>
          <w:b w:val="false"/>
          <w:i w:val="false"/>
          <w:color w:val="000000"/>
          <w:sz w:val="28"/>
        </w:rPr>
        <w:t>_____ 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проживающим по адресу _________________________________________________________</w:t>
      </w:r>
      <w:r>
        <w:br/>
      </w:r>
      <w:r>
        <w:rPr>
          <w:rFonts w:ascii="Times New Roman"/>
          <w:b w:val="false"/>
          <w:i w:val="false"/>
          <w:color w:val="000000"/>
          <w:sz w:val="28"/>
        </w:rPr>
        <w:t xml:space="preserve">на основании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ветеринарии" произведена сдача</w:t>
      </w:r>
      <w:r>
        <w:br/>
      </w:r>
      <w:r>
        <w:rPr>
          <w:rFonts w:ascii="Times New Roman"/>
          <w:b w:val="false"/>
          <w:i w:val="false"/>
          <w:color w:val="000000"/>
          <w:sz w:val="28"/>
        </w:rPr>
        <w:t>на переработку 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(вид, количество животных, продукции и сырья животного происхождения сданных</w:t>
      </w:r>
      <w:r>
        <w:br/>
      </w:r>
      <w:r>
        <w:rPr>
          <w:rFonts w:ascii="Times New Roman"/>
          <w:b w:val="false"/>
          <w:i w:val="false"/>
          <w:color w:val="000000"/>
          <w:sz w:val="28"/>
        </w:rPr>
        <w:t>на переработку)</w:t>
      </w:r>
      <w:r>
        <w:br/>
      </w:r>
      <w:r>
        <w:rPr>
          <w:rFonts w:ascii="Times New Roman"/>
          <w:b w:val="false"/>
          <w:i w:val="false"/>
          <w:color w:val="000000"/>
          <w:sz w:val="28"/>
        </w:rPr>
        <w:t>"___"_______20___года</w:t>
      </w:r>
      <w:r>
        <w:br/>
      </w:r>
      <w:r>
        <w:rPr>
          <w:rFonts w:ascii="Times New Roman"/>
          <w:b w:val="false"/>
          <w:i w:val="false"/>
          <w:color w:val="000000"/>
          <w:sz w:val="28"/>
        </w:rPr>
        <w:t>на ____________________________________________________________________________</w:t>
      </w:r>
      <w:r>
        <w:br/>
      </w:r>
      <w:r>
        <w:rPr>
          <w:rFonts w:ascii="Times New Roman"/>
          <w:b w:val="false"/>
          <w:i w:val="false"/>
          <w:color w:val="000000"/>
          <w:sz w:val="28"/>
        </w:rPr>
        <w:t xml:space="preserve"> (наименование, место расположения перерабатывающего предприятия)</w:t>
      </w:r>
      <w:r>
        <w:br/>
      </w:r>
      <w:r>
        <w:rPr>
          <w:rFonts w:ascii="Times New Roman"/>
          <w:b w:val="false"/>
          <w:i w:val="false"/>
          <w:color w:val="000000"/>
          <w:sz w:val="28"/>
        </w:rPr>
        <w:t>Подписи членов комиссии:</w:t>
      </w:r>
      <w:r>
        <w:br/>
      </w:r>
      <w:r>
        <w:rPr>
          <w:rFonts w:ascii="Times New Roman"/>
          <w:b w:val="false"/>
          <w:i w:val="false"/>
          <w:color w:val="000000"/>
          <w:sz w:val="28"/>
        </w:rPr>
        <w:t>1. _________________________________________________________________ ___________</w:t>
      </w:r>
      <w:r>
        <w:br/>
      </w:r>
      <w:r>
        <w:rPr>
          <w:rFonts w:ascii="Times New Roman"/>
          <w:b w:val="false"/>
          <w:i w:val="false"/>
          <w:color w:val="000000"/>
          <w:sz w:val="28"/>
        </w:rPr>
        <w:t>(фамилия, имя, отчество (при его наличии), должность членов комиссии) (подпись)</w:t>
      </w:r>
      <w:r>
        <w:br/>
      </w:r>
      <w:r>
        <w:rPr>
          <w:rFonts w:ascii="Times New Roman"/>
          <w:b w:val="false"/>
          <w:i w:val="false"/>
          <w:color w:val="000000"/>
          <w:sz w:val="28"/>
        </w:rPr>
        <w:t>2. _________________________________________________________________ ___________</w:t>
      </w:r>
      <w:r>
        <w:br/>
      </w:r>
      <w:r>
        <w:rPr>
          <w:rFonts w:ascii="Times New Roman"/>
          <w:b w:val="false"/>
          <w:i w:val="false"/>
          <w:color w:val="000000"/>
          <w:sz w:val="28"/>
        </w:rPr>
        <w:t>(фамилия, имя, отчество (при его наличии), должность членов комиссии) (подпись)</w:t>
      </w:r>
      <w:r>
        <w:br/>
      </w:r>
      <w:r>
        <w:rPr>
          <w:rFonts w:ascii="Times New Roman"/>
          <w:b w:val="false"/>
          <w:i w:val="false"/>
          <w:color w:val="000000"/>
          <w:sz w:val="28"/>
        </w:rPr>
        <w:t>3. _________________________________________________________________ ___________</w:t>
      </w:r>
      <w:r>
        <w:br/>
      </w:r>
      <w:r>
        <w:rPr>
          <w:rFonts w:ascii="Times New Roman"/>
          <w:b w:val="false"/>
          <w:i w:val="false"/>
          <w:color w:val="000000"/>
          <w:sz w:val="28"/>
        </w:rPr>
        <w:t>(фамилия, имя, отчество (при его наличии), должность членов комиссии) (подпись)</w:t>
      </w:r>
      <w:r>
        <w:br/>
      </w:r>
      <w:r>
        <w:rPr>
          <w:rFonts w:ascii="Times New Roman"/>
          <w:b w:val="false"/>
          <w:i w:val="false"/>
          <w:color w:val="000000"/>
          <w:sz w:val="28"/>
        </w:rPr>
        <w:t>Место печати</w:t>
      </w:r>
      <w:r>
        <w:br/>
      </w:r>
      <w:r>
        <w:rPr>
          <w:rFonts w:ascii="Times New Roman"/>
          <w:b w:val="false"/>
          <w:i w:val="false"/>
          <w:color w:val="000000"/>
          <w:sz w:val="28"/>
        </w:rPr>
        <w:t>Подпись владельца объекта государственного ветеринарно-санитарного контроля и надзора</w:t>
      </w:r>
      <w:r>
        <w:br/>
      </w:r>
      <w:r>
        <w:rPr>
          <w:rFonts w:ascii="Times New Roman"/>
          <w:b w:val="false"/>
          <w:i w:val="false"/>
          <w:color w:val="000000"/>
          <w:sz w:val="28"/>
        </w:rPr>
        <w:t>_______________________________________________________________ _______________</w:t>
      </w:r>
      <w:r>
        <w:br/>
      </w:r>
      <w:r>
        <w:rPr>
          <w:rFonts w:ascii="Times New Roman"/>
          <w:b w:val="false"/>
          <w:i w:val="false"/>
          <w:color w:val="000000"/>
          <w:sz w:val="28"/>
        </w:rPr>
        <w:t>(фамилия, имя, отчество (при его наличии)) (подпись)</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