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c823" w14:textId="8b8c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30 ноября 2020 года № ҚР ДСМ-218/2020 "Об утверждении перечня специальностей и специализаций, подлежащих сертификации специалистов в области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5 ноября 2021 года № ҚР ДСМ -110. Зарегистрирован в Министерстве юстиции Республики Казахстан 9 ноября 2021 года № 25051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ДСМ-218/2020 "Об утверждении перечня специальностей и специализаций, подлежащих сертификации специалистов в области здравоохранения" (зарегистрирован в Реестре государственной регистрации нормативных правовых актов под № 21699)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специальностей и специализаций, подлежащих сертификации специалистов в области здравоохранения, утвержденный приложением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                                                                                   М. Шоранов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ДСМ-218/2020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специальностей и специализаций, подлежащих сертификации специалистов в области здравоохранения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Специальности и специализаций работников с техническим и профессиональным медицинским образованием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136"/>
        <w:gridCol w:w="2204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Специализации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 (массажист)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(медицинская (медицинский) сестра/брат, медицинская (медицинский) сестра/брат общей практики, специализированная (специализированный) медицинская (медицинский) сестра/брат)</w:t>
            </w:r>
          </w:p>
          <w:bookmarkEnd w:id="10"/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в рентгенологии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в косметологии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в школьной медицине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и лечебный массаж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(младшая (младший) медицинская (медицинский) сестра/брат по уходу)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 (фельдшер, фельдшер общей практики)</w:t>
            </w:r>
          </w:p>
          <w:bookmarkEnd w:id="11"/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(медсестра общей практики)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в школьной медицине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в рентгенология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и лечебный массаж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(медсестра общей практики)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в рентгенология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и лечебный массаж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 (лаборант, помощник врача-лаборанта, фельдшер-лаборант)</w:t>
            </w:r>
          </w:p>
          <w:bookmarkEnd w:id="12"/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дело в патологоанатомическом бюро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дело в бактериологической лаборатории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дело в цитологии, гистологии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(зубной врач, дантист, ассистент стоматолога, гигиенист стоматологический)</w:t>
            </w:r>
          </w:p>
          <w:bookmarkEnd w:id="13"/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в рентгенология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ортопедическая (зубной техник)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оптика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Специальность работников с послесредним медицинским образованием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8"/>
        <w:gridCol w:w="4100"/>
        <w:gridCol w:w="2522"/>
      </w:tblGrid>
      <w:tr>
        <w:trPr>
          <w:trHeight w:val="30" w:hRule="atLeast"/>
        </w:trPr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Специализации</w:t>
            </w:r>
          </w:p>
        </w:tc>
      </w:tr>
      <w:tr>
        <w:trPr>
          <w:trHeight w:val="30" w:hRule="atLeast"/>
        </w:trPr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Специальности и специализаций работников с высшим и послевузовским образованием в области общественного здоровья, общественного здравоохранения, медико-профилактического дела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0"/>
        <w:gridCol w:w="3984"/>
        <w:gridCol w:w="4666"/>
      </w:tblGrid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Специализации</w:t>
            </w:r>
          </w:p>
        </w:tc>
      </w:tr>
      <w:tr>
        <w:trPr>
          <w:trHeight w:val="30" w:hRule="atLeast"/>
        </w:trPr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здоровье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Медико-профилактическое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Гигиена-эпидемиология</w:t>
            </w:r>
          </w:p>
          <w:bookmarkEnd w:id="16"/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Радиационная гигиена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гигиена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детей и подростков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гигиена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Специальность работников с техническим и профессиональным образованием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2"/>
        <w:gridCol w:w="5033"/>
        <w:gridCol w:w="2235"/>
      </w:tblGrid>
      <w:tr>
        <w:trPr>
          <w:trHeight w:val="30" w:hRule="atLeast"/>
        </w:trPr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Специализации</w:t>
            </w:r>
          </w:p>
        </w:tc>
      </w:tr>
      <w:tr>
        <w:trPr>
          <w:trHeight w:val="30" w:hRule="atLeast"/>
        </w:trPr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Специальность и специализации работников с высшим и послевузовским фармацевтическим образованием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8"/>
        <w:gridCol w:w="2006"/>
        <w:gridCol w:w="5776"/>
      </w:tblGrid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Специализации</w:t>
            </w:r>
          </w:p>
        </w:tc>
      </w:tr>
      <w:tr>
        <w:trPr>
          <w:trHeight w:val="30" w:hRule="atLeast"/>
        </w:trPr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фармации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качеством в фармации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Радиационная фармация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6. Специальность работников с техническим и профессиональным фармацевтическим образованием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4"/>
        <w:gridCol w:w="2893"/>
        <w:gridCol w:w="2893"/>
      </w:tblGrid>
      <w:tr>
        <w:trPr>
          <w:trHeight w:val="30" w:hRule="atLeast"/>
        </w:trPr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Специализации</w:t>
            </w:r>
          </w:p>
        </w:tc>
      </w:tr>
      <w:tr>
        <w:trPr>
          <w:trHeight w:val="30" w:hRule="atLeast"/>
        </w:trPr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7. Специальности и специализаций работников с высшим медицинским образованием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9211"/>
        <w:gridCol w:w="1872"/>
      </w:tblGrid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Специальности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Специализации</w:t>
            </w:r>
          </w:p>
        </w:tc>
      </w:tr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Акушерство-гинекология (гинекология детская) (для амбулаторно-поликлинических организаций и организаций, расположенных в сельских населенных пунктах, в том числе в районных центрах, а также поселках городского типа)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Акушерство-гинекология (гинекология детская, ультразвуковая диагностика по профилю основной специальности)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Акушерство-гинекология (гинекология детская, ультразвуковая диагностика по профилю основной специальности, эндоскопия по профилю основной специальности)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Акушерство-гинекология (гинекология детская, функциональная диагностика по профилю основной специальности)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Акушерство-гинекология (гинекология детская, функциональная диагностика по профилю основной специальности, ультразвуковая диагностика по профилю основной специальности)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Акушерство-гинекология (гинекология детская, функциональная диагностика по профилю основной специальности, ультразвуковая диагностика по профилю основной специальности, эндоскопия по профилю основной специальности)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Акушерство-гинекология (гинекология детская, функциональная диагностика по профилю основной специальности, эндоскопия по профилю основной специальности)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Акушерство-гинекология (гинекология детская, эндоскопия по профилю основной специальности)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гинекология, в том числе детская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Онкологическая гинекология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Трансплантационная координация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взрослая, 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(взрослая)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(детская)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иммунология, в том числе детская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(детская)</w:t>
            </w:r>
          </w:p>
        </w:tc>
      </w:tr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взрослая, 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(рентгенохирургия, интервенционная хирургия) (взрослая)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(рентгенохирургия, интервенционная хирургия) (взрослая, детская)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(рентгенохирургия, интервенционная хирургия) (детская)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Ангиохирургия, в том числе детская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Трансплантационная координация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Интервенционная радиология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Трансплантология по профилю основной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Интервенционная кардиология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Перфузиология</w:t>
            </w:r>
          </w:p>
        </w:tc>
      </w:tr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(детская)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(детская) (для амбулаторно-поликлинических организаций и организаций, расположенных в сельских населенных пунктах, в том числе в районных центрах, а также поселках городского типа)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(взрослая) (для амбулаторно-поликлинических организаций и организаций, расположенных в сельских населенных пунктах, в том числе в районных центрах, а также поселках городского типа)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(неонатальная реанимация) (детская)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(перфузиология) (взрослая)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(перфузиология) (детская)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(перфузиология, токсикология) (взрослая)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(перфузиология, токсикология, неонатальная реанимация) (детская)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(токсикология) (взрослая)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(токсикология) (детская)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реаниматология, в том числе детская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 терапия и реанимация неонатальная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(детская)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взрослая, 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(детская)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(ультразвуковая диагностика по профилю основной специальности) (взрослая)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(ультразвуковая диагностика по профилю основной специальности) (детская)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(эндоскопия по профилю основной специальности) (взрослая)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(эндоскопия по профилю основной специальности) (детская)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(эндоскопия по профилю основной специальности, ультразвуковая диагностика по профилю основной специальности) (взрослая)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(эндоскопия по профилю основной специальности, ультразвуковая диагностика по профилю основной специальности) (детская)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Гастроэнтерология, в том числе детская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(детская)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взрослая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(детская)</w:t>
            </w:r>
          </w:p>
        </w:tc>
      </w:tr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взрослая, 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(дерматокосметология) (взрослая)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(дерматокосметология) (взрослая, детская)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(дерматокосметология) (детская)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Дерматовенерология, в том числе детская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Дерматокосметология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(детская)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 (неонатальная хирургия)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 (комбустиология)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 (колопроктология)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 (абдоминальная хирургия)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 (торакальная хирургия)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 (эндоскопия по профилю основной специальности)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 (ультразвуковая диагностика по профилю основной специальности)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 (комбустиология, колопроктология, абдоминальная хирургия, торакальная хирургия, эндоскопия по профилю основной специальности, ультразвуковая диагностика по профилю основной специальности)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 (трансплантология по профилю основной специальности)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кардиохирургия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нейрохирургия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 - ортопедия (детская)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хирургия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комбустиология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Трансплантационная координация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(детская)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Трансплантология по профилю основной специальности</w:t>
            </w:r>
          </w:p>
        </w:tc>
      </w:tr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взрослые,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(детские)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болезни, в том числе детская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 терапия детская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(детские)</w:t>
            </w:r>
          </w:p>
        </w:tc>
      </w:tr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(интервенционная кардиология) (взрослая)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(интервенционная кардиология) (детская)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(интервенционная кардиология, интервенционная аритмология) (взрослая)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(интервенционная кардиология, интервенционная аритмология) (детская)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(ультразвуковая диагностика по профилю основной специальности, функциональная диагностика по профилю основной специальности, интервенционная кардиология) (взрослая)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(ультразвуковая диагностика по профилю основной специальности, функциональная диагностика по профилю основной специальности, интервенционная кардиология) (детская)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(ультразвуковая диагностика по профилю основной специальности, функциональная диагностика по профилю основной специальности, интервенционная кардиология, интервенционная аритмология) (взрослая)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(ультразвуковая диагностика по профилю основной специальности, функциональная диагностика по профилю основной специальности, интервенционная кардиология, интервенционная аритмология) (детская)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(функциональная диагностика по профилю основной специальности, интервенционная кардиология) (взрослая)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(функциональная диагностика по профилю основной специальности, интервенционная кардиология) (детская)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Кардиология, в том числе детская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Интервенционная аритмология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Интервенционная кардиология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Трансплантационная координация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(детская)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взрослая, 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(взрослая)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(детская)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Кардиохирургия, в том числе детская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Интервенционная радиология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Трансплантационная координация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Трансплантология по профилю основной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(детская)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лабораторная диагностика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Персонифицированная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Онкологическая фармакология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Психофармакология</w:t>
            </w:r>
          </w:p>
        </w:tc>
      </w:tr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чрезвычайных ситуаций и катастроф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Радиационная медицина и гигиена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 инфекционных заболеваний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(детская)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(функциональная диагностика по профилю основной специальности) (взрослая)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(функциональная диагностика по профилю основной специальности) (детская)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Неврология, в том числе детская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нейрофизиология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Нейропсихиатрия (детская)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(детская)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взрослая, 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(взрослая)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(детская)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Нейрохирургия, в том числе детская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Трансплантология по профилю основной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Трансплантационная координация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(детская)</w:t>
            </w:r>
          </w:p>
        </w:tc>
      </w:tr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 (интенсивная терапия и реанимация неонатальная)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 терапия и реанимация неонатальная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</w:tr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взрослая, 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Скорая и неотложная медицинская помощь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</w:tr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взрослая, 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(детская)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(ультразвуковая диагностика по профилю основной специальности) (взрослая)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(ультразвуковая диагностика по профилю основной специальности) (детская)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Нефрология, в том числе детская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(детская)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врачебная практика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врачебная практика (семейная медицина)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 (торакальная хирургия, абдоминальная хирургия, трансплантология, колопроктология) (для амбулаторно-поликлинических организаций и организаций, расположенных в сельских населенных пунктах, в том числе в районных центрах, а также поселках городского типа)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 (торакальная хирургия, абдоминальная хирургия, трансплантология, колопроктология)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 (торакальная хирургия, абдоминальная хирургия, трансплантология, колопроктология, эндоскопия по профилю основной специальности)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 (торакальная хирургия, абдоминальная хирургия, трансплантология, колопроктология, онкологическая хирургия)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 (торакальная хирургия, абдоминальная хирургия, трансплантология, колопроктология, онкологическая хирургия, ультразвуковая диагностика по профилю основной специальности)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 (торакальная хирургия, абдоминальная хирургия, трансплантология, колопроктология, онкологическая хирургия, ультразвуковая диагностика по профилю основной специальности, эндоскопия по профилю основной специальности)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 (торакальная хирургия, абдоминальная хирургия, трансплантология, колопроктология, онкологическая хирургия, эндоскопия по профилю основной специальности)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 (торакальная хирургия, абдоминальная хирургия, трансплантология, колопроктология, ультразвуковая диагностика по профилю основной специальности)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 (торакальная хирургия, абдоминальная хирургия, трансплантология, колопроктология, ультразвуковая диагностика по профилю основной специальности, эндоскопия по профилю основной специальности)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Онкологическая хирургия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Торакальная хирургия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Трансплантология по профилю основной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Колопроктология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патология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Бариатрическая и метаболическая хирургия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(химиотерапия, маммология) (взрослая)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детская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</w:tr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детская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</w:tr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радиационная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(радиационная онкология)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Радионуклидная 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</w:tr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химиотерапевтическая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</w:tr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взрослая, 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(сурдология) (взрослая)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(сурдология) (взрослая, детская)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(сурдология) (детская)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(сурдология, эндоскопия по профилю основной специальности) (взрослая)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(сурдология, эндоскопия по профилю основной специальности) (взрослая, детская)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(сурдология, эндоскопия по профилю основной специальности) (детская)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Оториноларингология, в том числе детская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(детская)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(детская)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Офтальмология, в том числе детская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Витреоретинальная хирургия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(детская)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Патоморфология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 (цитопатология) (взрослая)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 (цитопатология) (взрослая, детская)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 (цитопатология) (детская)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Онкоморфология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Трансплантационная координация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 (для амбулаторно-поликлинических организаций и организаций, расположенных в сельских населенных пунктах, в том числе в районных центрах, а также поселках городского типа)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 (неонатология)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 терапия (детская)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детская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детская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детская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детская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детская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детская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детская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детская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Нейропсихиатрия детская</w:t>
            </w:r>
          </w:p>
        </w:tc>
      </w:tr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Пластическая хирургия взрослая, 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Пластическая хирургия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Пластическая хирургия (детская)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Трансплантационная координация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патология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медицина</w:t>
            </w:r>
          </w:p>
        </w:tc>
      </w:tr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взрослая, 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(наркология, психотерапия, сексопатология, медицинская психология, судебно-психиатрическая экспертиза, судебно-наркологическая экспертиза)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психиатрия (наркология детская, психотерапия детская, медицинская психология детская, судебно-наркологическая экспертиза, судебно-психиатрическая экспертиза)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психиатрия (наркология детская, психотерапия детская, медицинская психология детская, суицидология, судебно-наркологическая экспертиза, судебно-психиатрическая экспертиза)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психиатрия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Нейропсихиатрия детская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Сексопатология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Судебно-наркологическая экспертиза взрослая, детская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Судебно-психиатрическая экспертиза взрослая, детская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</w:t>
            </w:r>
          </w:p>
        </w:tc>
      </w:tr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взрослая, 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(взрослая)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(детская)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(функциональная диагностика по профилю основной специальности) (взрослая)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(функциональная диагностика по профилю основной специальности) (детская)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(эндоскопия по профилю основной специальности) (взрослая)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(эндоскопия по профилю основной специальности) (детская)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(эндоскопия по профилю основной специальности, функциональная диагностика по профилю основной специальности) (взрослая)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(эндоскопия по профилю основной специальности, функциональная диагностика по профилю основной специальности) (детская)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Пульмонология, в том числе детская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(детская)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 (рентгенология, компьютерная и магнитно-резонансная томография, ультразвуковая диагностика, ядерная медицина)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Радионуклидная диагностика</w:t>
            </w:r>
          </w:p>
        </w:tc>
      </w:tr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взрослая, 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(взрослая)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(детская)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Ревматология, в том числе детская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(детская)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патология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медицина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Терапевтическая стоматология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стоматология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Ортопедическая стоматология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(взрослая, детская)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(взрослая)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(детская)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Медико-криминалистическая экспертиза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биология и гистология</w:t>
            </w:r>
          </w:p>
        </w:tc>
      </w:tr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 (подростковая терапия, диетология) (для амбулаторно – поликлинических организаций и организаций, расположенных в сельских населенных пунктах, в том числе в районных центрах, а также поселках городского типа)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 (терапия подростковая, диетология)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и космическая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патология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Трансплантационная координация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Гериатрия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медицина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 (взрослая)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 (взрослая, детская)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 (детская)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Токсикология, в том числе детская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 (детская)</w:t>
            </w:r>
          </w:p>
        </w:tc>
      </w:tr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 - ортопедия взрослая, 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(камбустиология) (взрослая)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(камбустиология) (взрослая, детская)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(камбустиология) (детская)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Травматология-ортопедия, в том числе детская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 - ортопедия (детская)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Нетрадиционная терапия (рефлексотерапия, мануальная терапия, су-джок терапия, гомеопатия, гирудотерапия, фитотерапия)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медицина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взрослая, 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(взрослая)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(детская)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(ультразвуковая диагностика по профилю основной специальности (взрослая)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(ультразвуковая диагностика по профилю основной специальности (взрослая, детская)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(ультразвуковая диагностика по профилю основной специальности (детская)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(ультразвуковая диагностика по профилю основной специальности, эндоскопия по профилю основной специальности) (взрослая)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(ультразвуковая диагностика по профилю основной специальности, эндоскопия по профилю основной специальности) (взрослая, детская)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(ультразвуковая диагностика по профилю основной специальности, эндоскопия по профилю основной специальности) (детская)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(эндоскопия по профилю основной специальности) (взрослая)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(эндоскопия по профилю основной специальности) (взрослая, детская)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(эндоскопия по профилю основной специальности) (детская)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андрология, в том числе детская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Трансплантология по профилю основной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Трансплантационная координация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(детская)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взрослая, 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реабилитология (взрослая)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реабилитология (взрослая, детская)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реабилитология (детская)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реабилитология (детская)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взрослая, 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(взрослая)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(детская)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(детская)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диагностика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взрослая, 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(детская)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хирургия, в том числе детская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медицина</w:t>
            </w:r>
          </w:p>
        </w:tc>
      </w:tr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взрослая, 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(взрослая)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(детская)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Эндокринология, в том числе детская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(детская)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Эрготерапия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медицина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Радиационная фармация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