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2c16" w14:textId="abe2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Заместителя Премьер-Министра Республики Казахстан – Министра сельского хозяйства Республики Казахстан от 11 декабря 2018 года № 502 и Министра национальной экономики Республики Казахстан от 11 декабря 2018 года № 101 "Об утверждении критериев оценки степени рисков и проверочных листов в области земельных правоотношений, за использованием и охраной земель, геодезии и картографии, государственного земельного кадастра и мониторинга земель"</w:t>
      </w:r>
    </w:p>
    <w:p>
      <w:pPr>
        <w:spacing w:after="0"/>
        <w:ind w:left="0"/>
        <w:jc w:val="both"/>
      </w:pPr>
      <w:r>
        <w:rPr>
          <w:rFonts w:ascii="Times New Roman"/>
          <w:b w:val="false"/>
          <w:i w:val="false"/>
          <w:color w:val="000000"/>
          <w:sz w:val="28"/>
        </w:rPr>
        <w:t>Совместный приказ и.о. Министра сельского хозяйства Республики Казахстан от 3 ноября 2021 года № 318 и Министра национальной экономики Республики Казахстан от 4 ноября 2021 года № 100. Зарегистрирован в Министерстве юстиции Республики Казахстан 5 ноября 2021 года № 25040</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11 декабря 2018 года № 502 и Министра национальной экономики Республики Казахстан от 11 декабря 2018 года № 101 "Об утверждении критериев оценки степени рисков и проверочных листов в области земельных правоотношений, за использованием и охраной земель, геодезии и картографии, государственного земельного кадастра и мониторинга земель" (зарегистрирован в Реестре государственной регистрации нормативных правовых актов № 18000)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рисков в области земельных правоотношений за законностью принятых решений местных исполнительных органов, утвержденных указанным совместным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критерии оценки степени рисков в области земельных правоотношений за законностью принятых решений местных исполнительных органов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 17371), для отнесения субъектов контроля к степеням рисков.";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2" w:id="5"/>
    <w:p>
      <w:pPr>
        <w:spacing w:after="0"/>
        <w:ind w:left="0"/>
        <w:jc w:val="both"/>
      </w:pPr>
      <w:r>
        <w:rPr>
          <w:rFonts w:ascii="Times New Roman"/>
          <w:b w:val="false"/>
          <w:i w:val="false"/>
          <w:color w:val="000000"/>
          <w:sz w:val="28"/>
        </w:rPr>
        <w:t>
      "4. По объективным критериям субъекты контроля разделены на две группы риска:</w:t>
      </w:r>
    </w:p>
    <w:bookmarkEnd w:id="5"/>
    <w:bookmarkStart w:name="z13" w:id="6"/>
    <w:p>
      <w:pPr>
        <w:spacing w:after="0"/>
        <w:ind w:left="0"/>
        <w:jc w:val="both"/>
      </w:pPr>
      <w:r>
        <w:rPr>
          <w:rFonts w:ascii="Times New Roman"/>
          <w:b w:val="false"/>
          <w:i w:val="false"/>
          <w:color w:val="000000"/>
          <w:sz w:val="28"/>
        </w:rPr>
        <w:t>
      1) высокая степень риска – местные исполнительные органы областей, городов Нур-Султан, Алматы и Шымкент, районов, городов областного, районного значения, акимы поселков и пригородных сельских округов, управления земельных отношений областей, городов Нур-Султан, Алматы и Шымкент, отделы земельных отношений районов, городов областного значения и структурные подразделения указанных местных исполнительных органов, осуществляющих функции в сфере архитектуры и градостроительства;</w:t>
      </w:r>
    </w:p>
    <w:bookmarkEnd w:id="6"/>
    <w:bookmarkStart w:name="z14" w:id="7"/>
    <w:p>
      <w:pPr>
        <w:spacing w:after="0"/>
        <w:ind w:left="0"/>
        <w:jc w:val="both"/>
      </w:pPr>
      <w:r>
        <w:rPr>
          <w:rFonts w:ascii="Times New Roman"/>
          <w:b w:val="false"/>
          <w:i w:val="false"/>
          <w:color w:val="000000"/>
          <w:sz w:val="28"/>
        </w:rPr>
        <w:t>
      2) не отнесенная к высокой степени риска – акимы сел и сельских округов.</w:t>
      </w:r>
    </w:p>
    <w:bookmarkEnd w:id="7"/>
    <w:bookmarkStart w:name="z15" w:id="8"/>
    <w:p>
      <w:pPr>
        <w:spacing w:after="0"/>
        <w:ind w:left="0"/>
        <w:jc w:val="both"/>
      </w:pPr>
      <w:r>
        <w:rPr>
          <w:rFonts w:ascii="Times New Roman"/>
          <w:b w:val="false"/>
          <w:i w:val="false"/>
          <w:color w:val="000000"/>
          <w:sz w:val="28"/>
        </w:rPr>
        <w:t>
      В отношении субъектов контроля не отнесенных к высокой степени риска профилактический контроль с посещением субъекта (объекта) контроля не проводится.";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рисков за использованием и охраной земель субъектов земельных правоотношений, утвержденных указанным совместным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"1. Настоящие критерии оценки степени рисков за использованием и охраной земель субъектов земельных правоотношений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 17371), для отнесения субъектов контроля к степеням рисков.";</w:t>
      </w:r>
    </w:p>
    <w:bookmarkEnd w:id="10"/>
    <w:bookmarkStart w:name="z2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рисков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 утвержденных указанным совместным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"1. Настоящие критерии оценки степени рисков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 17371), для отнесения субъектов контроля к степеням рисков.";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24" w:id="13"/>
    <w:p>
      <w:pPr>
        <w:spacing w:after="0"/>
        <w:ind w:left="0"/>
        <w:jc w:val="both"/>
      </w:pPr>
      <w:r>
        <w:rPr>
          <w:rFonts w:ascii="Times New Roman"/>
          <w:b w:val="false"/>
          <w:i w:val="false"/>
          <w:color w:val="000000"/>
          <w:sz w:val="28"/>
        </w:rPr>
        <w:t>
      "1) субъекты контроля – некоммерческое акционерное общество "Государственная корпорация "Правительство для граждан" (далее – Общество) и его филиалы в областях, городах Нур-Султан, Алматы и Шымкент, осуществляющие ведение государственного земельного кадастра и мониторинг земель;";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"4. По объективным критериям субъекты контроля разделены на две группы риска:</w:t>
      </w:r>
    </w:p>
    <w:bookmarkEnd w:id="14"/>
    <w:bookmarkStart w:name="z27" w:id="15"/>
    <w:p>
      <w:pPr>
        <w:spacing w:after="0"/>
        <w:ind w:left="0"/>
        <w:jc w:val="both"/>
      </w:pPr>
      <w:r>
        <w:rPr>
          <w:rFonts w:ascii="Times New Roman"/>
          <w:b w:val="false"/>
          <w:i w:val="false"/>
          <w:color w:val="000000"/>
          <w:sz w:val="28"/>
        </w:rPr>
        <w:t>
      1) высокая степень риска – филиалы Общества в областях, городах Нур-Султан, Алматы и Шымкент, осуществляющие ведение государственного земельного кадастра и мониторинг земель;</w:t>
      </w:r>
    </w:p>
    <w:bookmarkEnd w:id="15"/>
    <w:bookmarkStart w:name="z28" w:id="16"/>
    <w:p>
      <w:pPr>
        <w:spacing w:after="0"/>
        <w:ind w:left="0"/>
        <w:jc w:val="both"/>
      </w:pPr>
      <w:r>
        <w:rPr>
          <w:rFonts w:ascii="Times New Roman"/>
          <w:b w:val="false"/>
          <w:i w:val="false"/>
          <w:color w:val="000000"/>
          <w:sz w:val="28"/>
        </w:rPr>
        <w:t>
      2) не отнесенная к высокой степени риска – структурное подразделение центрального аппарата Общества, осуществляющее ведение государственного земельного кадастра и мониторинга земель.";</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Start w:name="z32" w:id="17"/>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17"/>
    <w:bookmarkStart w:name="z33" w:id="1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8"/>
    <w:bookmarkStart w:name="z34" w:id="19"/>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19"/>
    <w:bookmarkStart w:name="z35" w:id="2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20"/>
    <w:bookmarkStart w:name="z36" w:id="21"/>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 __________А. Иргалиев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сельского хозяйства</w:t>
            </w:r>
            <w:r>
              <w:br/>
            </w:r>
            <w:r>
              <w:rPr>
                <w:rFonts w:ascii="Times New Roman"/>
                <w:b w:val="false"/>
                <w:i/>
                <w:color w:val="000000"/>
                <w:sz w:val="20"/>
              </w:rPr>
              <w:t>Республики Казахстан __________А. Сапаров</w:t>
            </w:r>
            <w:r>
              <w:rPr>
                <w:rFonts w:ascii="Times New Roman"/>
                <w:b w:val="false"/>
                <w:i w:val="false"/>
                <w:color w:val="000000"/>
                <w:sz w:val="20"/>
              </w:rPr>
              <w:t>
</w:t>
            </w:r>
          </w:p>
        </w:tc>
      </w:tr>
    </w:tbl>
    <w:bookmarkStart w:name="z39" w:id="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2021 года № 100 и</w:t>
            </w:r>
            <w:r>
              <w:br/>
            </w:r>
            <w:r>
              <w:rPr>
                <w:rFonts w:ascii="Times New Roman"/>
                <w:b w:val="false"/>
                <w:i w:val="false"/>
                <w:color w:val="000000"/>
                <w:sz w:val="20"/>
              </w:rPr>
              <w:t>от 3 ноября 2021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земельных</w:t>
            </w:r>
            <w:r>
              <w:br/>
            </w:r>
            <w:r>
              <w:rPr>
                <w:rFonts w:ascii="Times New Roman"/>
                <w:b w:val="false"/>
                <w:i w:val="false"/>
                <w:color w:val="000000"/>
                <w:sz w:val="20"/>
              </w:rPr>
              <w:t>правоотношений за законностью</w:t>
            </w:r>
            <w:r>
              <w:br/>
            </w:r>
            <w:r>
              <w:rPr>
                <w:rFonts w:ascii="Times New Roman"/>
                <w:b w:val="false"/>
                <w:i w:val="false"/>
                <w:color w:val="000000"/>
                <w:sz w:val="20"/>
              </w:rPr>
              <w:t>принятых решений местных</w:t>
            </w:r>
            <w:r>
              <w:br/>
            </w:r>
            <w:r>
              <w:rPr>
                <w:rFonts w:ascii="Times New Roman"/>
                <w:b w:val="false"/>
                <w:i w:val="false"/>
                <w:color w:val="000000"/>
                <w:sz w:val="20"/>
              </w:rPr>
              <w:t>исполнительных органов</w:t>
            </w:r>
          </w:p>
        </w:tc>
      </w:tr>
    </w:tbl>
    <w:bookmarkStart w:name="z42" w:id="23"/>
    <w:p>
      <w:pPr>
        <w:spacing w:after="0"/>
        <w:ind w:left="0"/>
        <w:jc w:val="left"/>
      </w:pPr>
      <w:r>
        <w:rPr>
          <w:rFonts w:ascii="Times New Roman"/>
          <w:b/>
          <w:i w:val="false"/>
          <w:color w:val="000000"/>
        </w:rPr>
        <w:t xml:space="preserve"> Субъективные критерии оценки степени рисков</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1380"/>
        <w:gridCol w:w="2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информационному источнику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критерий:)</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изменение целевого назначения земельных участков или права аренды земельных участков в соответствии с генеральными планами, проектами детальной планировки и застройки (при наличии этих проектов) и проектами земельно-хозяйственного устройства территории населенных пунктов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на торгах (конкурсах, аукционах),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сроков рассмотрения ходатайств (заявлений) физических или юридических лиц о предоставлении соответствующего права на земельный участок (до пятнадцати рабочих дней с момента поступления заявления, за исключением случаев испрашивания земельных участков для нужд обороны и национальной безопасности)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на основании положительного заключения земельной комиссии и (или) утвержденного землеустроительного проекта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принятия решения об отказе в предоставлении прав на земельные участки (в течение трех рабочих дней с даты вынесения отрицательного заключения земельной комиссии)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принятия решения о предоставлении прав на земельные участки (в течение трех рабочих дней с момента поступления утвержденного землеустроительного проекта и положительного заключения земельной комиссии)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только на земельные участки, которые могут находиться в частной собственности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Принятие решения о принудительном отчуждении земельного участка для государственных нужд только в исключительных случаях (международные обязательства, вытекающие из международных договоров, ратифицированных Республикой Казахстан;</w:t>
            </w:r>
            <w:r>
              <w:br/>
            </w:r>
            <w:r>
              <w:rPr>
                <w:rFonts w:ascii="Times New Roman"/>
                <w:b w:val="false"/>
                <w:i w:val="false"/>
                <w:color w:val="000000"/>
                <w:sz w:val="20"/>
              </w:rPr>
              <w:t>
</w:t>
            </w:r>
            <w:r>
              <w:rPr>
                <w:rFonts w:ascii="Times New Roman"/>
                <w:b w:val="false"/>
                <w:i w:val="false"/>
                <w:color w:val="000000"/>
                <w:sz w:val="20"/>
              </w:rPr>
              <w:t>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обнаружение и разработка месторождения полезных ископаемых;</w:t>
            </w:r>
            <w:r>
              <w:br/>
            </w:r>
            <w:r>
              <w:rPr>
                <w:rFonts w:ascii="Times New Roman"/>
                <w:b w:val="false"/>
                <w:i w:val="false"/>
                <w:color w:val="000000"/>
                <w:sz w:val="20"/>
              </w:rPr>
              <w:t>
</w:t>
            </w:r>
            <w:r>
              <w:rPr>
                <w:rFonts w:ascii="Times New Roman"/>
                <w:b w:val="false"/>
                <w:i w:val="false"/>
                <w:color w:val="000000"/>
                <w:sz w:val="20"/>
              </w:rPr>
              <w:t>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 удовлетворение нужд населения в пастбищных угодьях для выпаса сельскохозяйственных животных личного подворья;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r>
              <w:br/>
            </w:r>
            <w:r>
              <w:rPr>
                <w:rFonts w:ascii="Times New Roman"/>
                <w:b w:val="false"/>
                <w:i w:val="false"/>
                <w:color w:val="000000"/>
                <w:sz w:val="20"/>
              </w:rPr>
              <w:t>
исполнение генеральных планов населенных пунктов в части строительства объектов, подпадающих под перечень исключительных случаев, а также строительство объектов, предусмотренных документами Системы государственного планирования Республики Казахстан, за счет бюджетных средств)</w:t>
            </w:r>
          </w:p>
          <w:bookmarkEnd w:id="24"/>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бесплатно в частную собственность в пределах установленных норм предоставления земельных участков, а также недопущение повторного бесплатного предоставления земельных участков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для индивидуального жилищного строительства – 0,10 гектара; для садоводства, а также дачного строительства – 0,12 гектара)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Принятие решения о предоставлении права временного безвозмездного землепользования для указанных целей сроком не выше пяти лет (для отгонного животноводства (сезонные пастбища);</w:t>
            </w:r>
            <w:r>
              <w:br/>
            </w:r>
            <w:r>
              <w:rPr>
                <w:rFonts w:ascii="Times New Roman"/>
                <w:b w:val="false"/>
                <w:i w:val="false"/>
                <w:color w:val="000000"/>
                <w:sz w:val="20"/>
              </w:rPr>
              <w:t>
</w:t>
            </w:r>
            <w:r>
              <w:rPr>
                <w:rFonts w:ascii="Times New Roman"/>
                <w:b w:val="false"/>
                <w:i w:val="false"/>
                <w:color w:val="000000"/>
                <w:sz w:val="20"/>
              </w:rPr>
              <w:t>для выпаса скота населения и сенокошения;</w:t>
            </w:r>
            <w:r>
              <w:br/>
            </w:r>
            <w:r>
              <w:rPr>
                <w:rFonts w:ascii="Times New Roman"/>
                <w:b w:val="false"/>
                <w:i w:val="false"/>
                <w:color w:val="000000"/>
                <w:sz w:val="20"/>
              </w:rPr>
              <w:t>
</w:t>
            </w:r>
            <w:r>
              <w:rPr>
                <w:rFonts w:ascii="Times New Roman"/>
                <w:b w:val="false"/>
                <w:i w:val="false"/>
                <w:color w:val="000000"/>
                <w:sz w:val="20"/>
              </w:rPr>
              <w:t>государственным землепользователям;</w:t>
            </w:r>
            <w:r>
              <w:br/>
            </w:r>
            <w:r>
              <w:rPr>
                <w:rFonts w:ascii="Times New Roman"/>
                <w:b w:val="false"/>
                <w:i w:val="false"/>
                <w:color w:val="000000"/>
                <w:sz w:val="20"/>
              </w:rPr>
              <w:t>
</w:t>
            </w:r>
            <w:r>
              <w:rPr>
                <w:rFonts w:ascii="Times New Roman"/>
                <w:b w:val="false"/>
                <w:i w:val="false"/>
                <w:color w:val="000000"/>
                <w:sz w:val="20"/>
              </w:rPr>
              <w:t>для ведения огородничества;</w:t>
            </w:r>
            <w:r>
              <w:br/>
            </w:r>
            <w:r>
              <w:rPr>
                <w:rFonts w:ascii="Times New Roman"/>
                <w:b w:val="false"/>
                <w:i w:val="false"/>
                <w:color w:val="000000"/>
                <w:sz w:val="20"/>
              </w:rPr>
              <w:t>
</w:t>
            </w:r>
            <w:r>
              <w:rPr>
                <w:rFonts w:ascii="Times New Roman"/>
                <w:b w:val="false"/>
                <w:i w:val="false"/>
                <w:color w:val="000000"/>
                <w:sz w:val="20"/>
              </w:rPr>
              <w:t>в виде служебных земельных наделов;</w:t>
            </w:r>
            <w:r>
              <w:br/>
            </w:r>
            <w:r>
              <w:rPr>
                <w:rFonts w:ascii="Times New Roman"/>
                <w:b w:val="false"/>
                <w:i w:val="false"/>
                <w:color w:val="000000"/>
                <w:sz w:val="20"/>
              </w:rPr>
              <w:t>
</w:t>
            </w:r>
            <w:r>
              <w:rPr>
                <w:rFonts w:ascii="Times New Roman"/>
                <w:b w:val="false"/>
                <w:i w:val="false"/>
                <w:color w:val="000000"/>
                <w:sz w:val="20"/>
              </w:rPr>
              <w:t>на период строительства дорог общего пользования, объектов государственной собственности и социально-культурного назначения;</w:t>
            </w:r>
            <w:r>
              <w:br/>
            </w:r>
            <w:r>
              <w:rPr>
                <w:rFonts w:ascii="Times New Roman"/>
                <w:b w:val="false"/>
                <w:i w:val="false"/>
                <w:color w:val="000000"/>
                <w:sz w:val="20"/>
              </w:rPr>
              <w:t>
</w:t>
            </w:r>
            <w:r>
              <w:rPr>
                <w:rFonts w:ascii="Times New Roman"/>
                <w:b w:val="false"/>
                <w:i w:val="false"/>
                <w:color w:val="000000"/>
                <w:sz w:val="20"/>
              </w:rPr>
              <w:t>при восстановлении деградированных и нарушенных земель;</w:t>
            </w:r>
            <w:r>
              <w:br/>
            </w:r>
            <w:r>
              <w:rPr>
                <w:rFonts w:ascii="Times New Roman"/>
                <w:b w:val="false"/>
                <w:i w:val="false"/>
                <w:color w:val="000000"/>
                <w:sz w:val="20"/>
              </w:rPr>
              <w:t>
</w:t>
            </w:r>
            <w:r>
              <w:rPr>
                <w:rFonts w:ascii="Times New Roman"/>
                <w:b w:val="false"/>
                <w:i w:val="false"/>
                <w:color w:val="000000"/>
                <w:sz w:val="20"/>
              </w:rPr>
              <w:t>на срок действия договора государственно-частного партнерства, в том числе договора концессии;</w:t>
            </w:r>
            <w:r>
              <w:br/>
            </w:r>
            <w:r>
              <w:rPr>
                <w:rFonts w:ascii="Times New Roman"/>
                <w:b w:val="false"/>
                <w:i w:val="false"/>
                <w:color w:val="000000"/>
                <w:sz w:val="20"/>
              </w:rPr>
              <w:t>
</w:t>
            </w:r>
            <w:r>
              <w:rPr>
                <w:rFonts w:ascii="Times New Roman"/>
                <w:b w:val="false"/>
                <w:i w:val="false"/>
                <w:color w:val="000000"/>
                <w:sz w:val="20"/>
              </w:rPr>
              <w:t>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w:t>
            </w:r>
            <w:r>
              <w:br/>
            </w:r>
            <w:r>
              <w:rPr>
                <w:rFonts w:ascii="Times New Roman"/>
                <w:b w:val="false"/>
                <w:i w:val="false"/>
                <w:color w:val="000000"/>
                <w:sz w:val="20"/>
              </w:rPr>
              <w:t>
для объектов культовых сооружений)</w:t>
            </w:r>
          </w:p>
          <w:bookmarkEnd w:id="25"/>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права частной собственности или землепользование на земли сельскохозяйственного назначения иностранцам и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в пределах своей компетенции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принятия решения об отказе в предоставлении прав на земельные участки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принятия решения о предоставлении права частной собственности на земельный участок (в течение пяти рабочих дней со дня подачи землепользователем заявления)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рассмотрения заявления об изменении целевого назначения земельного участка (до тринадцати рабочих дней с момента поступления заявления)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и утверждения землеустроительного проекта (в течение четырех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земельных участков для строительства индивидуальных жилых домов, специального земельного фонда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рассмотрения предложения о вынесении свободного земельного участка на торги (конкурс, аукцион) (в течение десяти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размещения объявления о проведении торгов (конкурсов, аукционов) на веб-портале реестра государственного имущества (не менее чем за пятнадцать календарных дней до проведения торгов)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сельскохозяйственных угодий из одного вида в другой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размещения информации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интернет-ресурсе уполномоченного органа области, города республиканского значения, столицы, района, города областного значения – ежемесячно,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проведения торгов (конкурсов, аукционов) (не позднее девяноста календарных дней со дня принятия решения об отказе в предоставлении права на земельный участок)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уполномоченным органом области, города республиканского значения, столицы, района, города областного значения срока направления заявителю письменного отказа в рассмотрении заявления о предоставлении права на земельный участок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(в течение двух рабочих дней с момента поступления заявления)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 и внесения материалов в земельную комиссию (в течение семи рабочих дней с момента поступления заявления)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составления заключения земельной комиссии с момента передачи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 (в течение двух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передачи заявителю одного экземпляра положительного заключения земельной комиссии для подготовки им землеустроительного проекта (в течение одного рабочего дня)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акта выбора земельного участка с его ситуационной схемой, архитектурно-планировочного задания, опросного листа для получения технических условий, топографии и направление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 (в течение семи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согласующими органами срока предоставления соответствующего заключения о возможности предоставления земельного участка по заявленному целевому назначению (в течение двенадцати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заключения об отказе в предоставлении права на земельный участок и направления его заявителю (в течение трех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и направления окончательного акта выбора земельного участка с приложением архитектурно-планировочного задания, технических условий на подключение к инженерным сетям и топографии (в течение пяти рабочих дней после поступления положительных заключений)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направления копии решения, земельно-кадастрового плана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выбора земельного участка и оформления акта о выборе земельного участка с последующим направлением акта о выборе земельного участка в земельную комиссию для рассмотрения и подготовки заключения земельной комиссии (в течение десяти рабочих дней)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вручения (направления) заявителю копии решения о предоставлении либо об отказе в предоставлении соответствующих прав на земельные участки (в течение пяти рабочих дней с момента принятия решения)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заключения договора купли-продажи или временного возмездного (безвозмездного) землепользования (не позднее десяти рабочих дней со дня принятия решения о предоставлении права на земельный участок)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2021 года № 100 и</w:t>
            </w:r>
            <w:r>
              <w:br/>
            </w:r>
            <w:r>
              <w:rPr>
                <w:rFonts w:ascii="Times New Roman"/>
                <w:b w:val="false"/>
                <w:i w:val="false"/>
                <w:color w:val="000000"/>
                <w:sz w:val="20"/>
              </w:rPr>
              <w:t>от 3 ноября 2021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государственного</w:t>
            </w:r>
            <w:r>
              <w:br/>
            </w:r>
            <w:r>
              <w:rPr>
                <w:rFonts w:ascii="Times New Roman"/>
                <w:b w:val="false"/>
                <w:i w:val="false"/>
                <w:color w:val="000000"/>
                <w:sz w:val="20"/>
              </w:rPr>
              <w:t>земельного кадастра и</w:t>
            </w:r>
            <w:r>
              <w:br/>
            </w:r>
            <w:r>
              <w:rPr>
                <w:rFonts w:ascii="Times New Roman"/>
                <w:b w:val="false"/>
                <w:i w:val="false"/>
                <w:color w:val="000000"/>
                <w:sz w:val="20"/>
              </w:rPr>
              <w:t>мониторинга земель</w:t>
            </w:r>
            <w:r>
              <w:br/>
            </w:r>
            <w:r>
              <w:rPr>
                <w:rFonts w:ascii="Times New Roman"/>
                <w:b w:val="false"/>
                <w:i w:val="false"/>
                <w:color w:val="000000"/>
                <w:sz w:val="20"/>
              </w:rPr>
              <w:t>за деятельностью субъектов</w:t>
            </w:r>
            <w:r>
              <w:br/>
            </w:r>
            <w:r>
              <w:rPr>
                <w:rFonts w:ascii="Times New Roman"/>
                <w:b w:val="false"/>
                <w:i w:val="false"/>
                <w:color w:val="000000"/>
                <w:sz w:val="20"/>
              </w:rPr>
              <w:t>по ведению государственного</w:t>
            </w:r>
            <w:r>
              <w:br/>
            </w:r>
            <w:r>
              <w:rPr>
                <w:rFonts w:ascii="Times New Roman"/>
                <w:b w:val="false"/>
                <w:i w:val="false"/>
                <w:color w:val="000000"/>
                <w:sz w:val="20"/>
              </w:rPr>
              <w:t>земельного кадастра</w:t>
            </w:r>
            <w:r>
              <w:br/>
            </w:r>
            <w:r>
              <w:rPr>
                <w:rFonts w:ascii="Times New Roman"/>
                <w:b w:val="false"/>
                <w:i w:val="false"/>
                <w:color w:val="000000"/>
                <w:sz w:val="20"/>
              </w:rPr>
              <w:t>и мониторинга земель</w:t>
            </w:r>
          </w:p>
        </w:tc>
      </w:tr>
    </w:tbl>
    <w:bookmarkStart w:name="z57" w:id="26"/>
    <w:p>
      <w:pPr>
        <w:spacing w:after="0"/>
        <w:ind w:left="0"/>
        <w:jc w:val="left"/>
      </w:pPr>
      <w:r>
        <w:rPr>
          <w:rFonts w:ascii="Times New Roman"/>
          <w:b/>
          <w:i w:val="false"/>
          <w:color w:val="000000"/>
        </w:rPr>
        <w:t xml:space="preserve"> Субъективные критерии оценки степени рисков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749"/>
        <w:gridCol w:w="4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информационному источнику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критерий:)</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осуществляющие ведение государственного земельного кадастра и мониторинга земель</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кадастрового дела земельного участка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качества земель, включающий их экономическую оценку и ведение мониторинга земель, проведения почвенных, геоботанических, агрохимических обследований и бонитировки почв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обработка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автоматизированной информационной системы государственного земельного кадастра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ведение земельно-кадастровых карт, в том числе цифровых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земельно-кадастровой книги и единого государственного реестра земель</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кадастровая оценка земель, включающая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идентификационных документов на земельный участок</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земельно-кадастрового плана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паспортов земельных участков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кадастровых номеров земельным участкам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достоверных сведений государственного земельного кадастра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предоставления сведений земельного кадастра (не более трех рабочих дней со дня подачи заявления)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мониторинга земель</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2021 года № 100 и</w:t>
            </w:r>
            <w:r>
              <w:br/>
            </w:r>
            <w:r>
              <w:rPr>
                <w:rFonts w:ascii="Times New Roman"/>
                <w:b w:val="false"/>
                <w:i w:val="false"/>
                <w:color w:val="000000"/>
                <w:sz w:val="20"/>
              </w:rPr>
              <w:t>от 3 ноября 2021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2018 года № 502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2018 года № 101</w:t>
            </w:r>
          </w:p>
        </w:tc>
      </w:tr>
    </w:tbl>
    <w:bookmarkStart w:name="z60" w:id="27"/>
    <w:p>
      <w:pPr>
        <w:spacing w:after="0"/>
        <w:ind w:left="0"/>
        <w:jc w:val="left"/>
      </w:pPr>
      <w:r>
        <w:rPr>
          <w:rFonts w:ascii="Times New Roman"/>
          <w:b/>
          <w:i w:val="false"/>
          <w:color w:val="000000"/>
        </w:rPr>
        <w:t xml:space="preserve"> Проверочный лист в области земельных правоотношений за законностью</w:t>
      </w:r>
      <w:r>
        <w:br/>
      </w:r>
      <w:r>
        <w:rPr>
          <w:rFonts w:ascii="Times New Roman"/>
          <w:b/>
          <w:i w:val="false"/>
          <w:color w:val="000000"/>
        </w:rPr>
        <w:t>принятых решений местных исполнительных органов и акимов городов</w:t>
      </w:r>
      <w:r>
        <w:br/>
      </w:r>
      <w:r>
        <w:rPr>
          <w:rFonts w:ascii="Times New Roman"/>
          <w:b/>
          <w:i w:val="false"/>
          <w:color w:val="000000"/>
        </w:rPr>
        <w:t>районного значения, поселков, сел и сельских округов</w:t>
      </w:r>
    </w:p>
    <w:bookmarkEnd w:id="27"/>
    <w:bookmarkStart w:name="z61" w:id="2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w:t>
      </w:r>
      <w:r>
        <w:br/>
      </w:r>
      <w:r>
        <w:rPr>
          <w:rFonts w:ascii="Times New Roman"/>
          <w:b w:val="false"/>
          <w:i w:val="false"/>
          <w:color w:val="000000"/>
          <w:sz w:val="28"/>
        </w:rPr>
        <w:t>(объекта) контроля 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дата)</w:t>
      </w:r>
      <w:r>
        <w:br/>
      </w:r>
      <w:r>
        <w:rPr>
          <w:rFonts w:ascii="Times New Roman"/>
          <w:b w:val="false"/>
          <w:i w:val="false"/>
          <w:color w:val="000000"/>
          <w:sz w:val="28"/>
        </w:rPr>
        <w:t>Наименование субъекта (объекта) контроля 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w:t>
      </w:r>
      <w:r>
        <w:br/>
      </w:r>
      <w:r>
        <w:rPr>
          <w:rFonts w:ascii="Times New Roman"/>
          <w:b w:val="false"/>
          <w:i w:val="false"/>
          <w:color w:val="000000"/>
          <w:sz w:val="28"/>
        </w:rPr>
        <w:t>субъекта (объекта) контроля______________________________________________</w:t>
      </w:r>
      <w:r>
        <w:br/>
      </w:r>
      <w:r>
        <w:rPr>
          <w:rFonts w:ascii="Times New Roman"/>
          <w:b w:val="false"/>
          <w:i w:val="false"/>
          <w:color w:val="000000"/>
          <w:sz w:val="28"/>
        </w:rPr>
        <w:t>Адрес места нахождения ________________________________________________</w:t>
      </w:r>
      <w:r>
        <w:br/>
      </w:r>
      <w:r>
        <w:rPr>
          <w:rFonts w:ascii="Times New Roman"/>
          <w:b w:val="false"/>
          <w:i w:val="false"/>
          <w:color w:val="000000"/>
          <w:sz w:val="28"/>
        </w:rPr>
        <w:t>______________________________________________________________________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383"/>
        <w:gridCol w:w="329"/>
        <w:gridCol w:w="329"/>
        <w:gridCol w:w="329"/>
        <w:gridCol w:w="329"/>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изменение целевого назначения земельных участков или права аренды земельных участков в соответствии с генеральными планами, проектами детальной планировки и застройки (при наличии этих проектов) и проектами земельно-хозяйственного устройства территории населенных пунктов</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на торгах (конкурсах, аукционах),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сроков рассмотрения ходатайств (заявлений) физических или юридических лиц о предоставлении соответствующего права на земельный участок (до пятнадцати рабочих дней с момента поступления заявления, за исключением случаев испрашивания земельных участков для нужд обороны и национальной безопасности)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на основании положительного заключения земельной комиссии и (или) утвержденного землеустроительного проекта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принятия решения об отказе в предоставлении прав на земельные участки (в течение трех рабочих дней с даты вынесения отрицательного заключения земельной комиссии)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принятия решения о предоставлении прав на земельные участки (в течение трех рабочих дней с момента поступления утвержденного землеустроительного проекта и положительного заключения земельной комиссии)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только на земельные участки, которые могут находиться в частной собственности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Принятие решения о принудительном отчуждении земельного участка для государственных нужд только в исключительных случаях (международные обязательства, вытекающие из международных договоров, ратифицированных Республикой Казахстан;</w:t>
            </w:r>
            <w:r>
              <w:br/>
            </w:r>
            <w:r>
              <w:rPr>
                <w:rFonts w:ascii="Times New Roman"/>
                <w:b w:val="false"/>
                <w:i w:val="false"/>
                <w:color w:val="000000"/>
                <w:sz w:val="20"/>
              </w:rPr>
              <w:t>
</w:t>
            </w:r>
            <w:r>
              <w:rPr>
                <w:rFonts w:ascii="Times New Roman"/>
                <w:b w:val="false"/>
                <w:i w:val="false"/>
                <w:color w:val="000000"/>
                <w:sz w:val="20"/>
              </w:rPr>
              <w:t>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обнаружение и разработка месторождения полезных ископаемых;</w:t>
            </w:r>
            <w:r>
              <w:br/>
            </w:r>
            <w:r>
              <w:rPr>
                <w:rFonts w:ascii="Times New Roman"/>
                <w:b w:val="false"/>
                <w:i w:val="false"/>
                <w:color w:val="000000"/>
                <w:sz w:val="20"/>
              </w:rPr>
              <w:t>
</w:t>
            </w:r>
            <w:r>
              <w:rPr>
                <w:rFonts w:ascii="Times New Roman"/>
                <w:b w:val="false"/>
                <w:i w:val="false"/>
                <w:color w:val="000000"/>
                <w:sz w:val="20"/>
              </w:rPr>
              <w:t>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 удовлетворение нужд населения в пастбищных угодьях для выпаса сельскохозяйственных животных личного подворья;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r>
              <w:br/>
            </w:r>
            <w:r>
              <w:rPr>
                <w:rFonts w:ascii="Times New Roman"/>
                <w:b w:val="false"/>
                <w:i w:val="false"/>
                <w:color w:val="000000"/>
                <w:sz w:val="20"/>
              </w:rPr>
              <w:t>
исполнение генеральных планов населенных пунктов в части строительства объектов, подпадающих под перечень исключительных случаев, а также строительство объектов, предусмотренных документами Системы государственного планирования Республики Казахстан, за счет бюджетных средств)</w:t>
            </w:r>
          </w:p>
          <w:bookmarkEnd w:id="29"/>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бесплатно в частную собственность в пределах установленных норм предоставления земельных участков, а также недопущение повторного бесплатного предоставления земельных участков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для индивидуального жилищного строительства – 0,10 гектара; для садоводства, а также дачного строительства – 0,12 гектара)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Принятие решения о предоставлении права временного безвозмездного землепользования для указанных целей сроком не выше пяти лет (для отгонного животноводства (сезонные пастбища);</w:t>
            </w:r>
            <w:r>
              <w:br/>
            </w:r>
            <w:r>
              <w:rPr>
                <w:rFonts w:ascii="Times New Roman"/>
                <w:b w:val="false"/>
                <w:i w:val="false"/>
                <w:color w:val="000000"/>
                <w:sz w:val="20"/>
              </w:rPr>
              <w:t>
</w:t>
            </w:r>
            <w:r>
              <w:rPr>
                <w:rFonts w:ascii="Times New Roman"/>
                <w:b w:val="false"/>
                <w:i w:val="false"/>
                <w:color w:val="000000"/>
                <w:sz w:val="20"/>
              </w:rPr>
              <w:t>для выпаса скота населения и сенокошения;</w:t>
            </w:r>
            <w:r>
              <w:br/>
            </w:r>
            <w:r>
              <w:rPr>
                <w:rFonts w:ascii="Times New Roman"/>
                <w:b w:val="false"/>
                <w:i w:val="false"/>
                <w:color w:val="000000"/>
                <w:sz w:val="20"/>
              </w:rPr>
              <w:t>
</w:t>
            </w:r>
            <w:r>
              <w:rPr>
                <w:rFonts w:ascii="Times New Roman"/>
                <w:b w:val="false"/>
                <w:i w:val="false"/>
                <w:color w:val="000000"/>
                <w:sz w:val="20"/>
              </w:rPr>
              <w:t>государственным землепользователям;</w:t>
            </w:r>
            <w:r>
              <w:br/>
            </w:r>
            <w:r>
              <w:rPr>
                <w:rFonts w:ascii="Times New Roman"/>
                <w:b w:val="false"/>
                <w:i w:val="false"/>
                <w:color w:val="000000"/>
                <w:sz w:val="20"/>
              </w:rPr>
              <w:t>
</w:t>
            </w:r>
            <w:r>
              <w:rPr>
                <w:rFonts w:ascii="Times New Roman"/>
                <w:b w:val="false"/>
                <w:i w:val="false"/>
                <w:color w:val="000000"/>
                <w:sz w:val="20"/>
              </w:rPr>
              <w:t>для ведения огородничества;</w:t>
            </w:r>
            <w:r>
              <w:br/>
            </w:r>
            <w:r>
              <w:rPr>
                <w:rFonts w:ascii="Times New Roman"/>
                <w:b w:val="false"/>
                <w:i w:val="false"/>
                <w:color w:val="000000"/>
                <w:sz w:val="20"/>
              </w:rPr>
              <w:t>
</w:t>
            </w:r>
            <w:r>
              <w:rPr>
                <w:rFonts w:ascii="Times New Roman"/>
                <w:b w:val="false"/>
                <w:i w:val="false"/>
                <w:color w:val="000000"/>
                <w:sz w:val="20"/>
              </w:rPr>
              <w:t>в виде служебных земельных наделов;</w:t>
            </w:r>
            <w:r>
              <w:br/>
            </w:r>
            <w:r>
              <w:rPr>
                <w:rFonts w:ascii="Times New Roman"/>
                <w:b w:val="false"/>
                <w:i w:val="false"/>
                <w:color w:val="000000"/>
                <w:sz w:val="20"/>
              </w:rPr>
              <w:t>
</w:t>
            </w:r>
            <w:r>
              <w:rPr>
                <w:rFonts w:ascii="Times New Roman"/>
                <w:b w:val="false"/>
                <w:i w:val="false"/>
                <w:color w:val="000000"/>
                <w:sz w:val="20"/>
              </w:rPr>
              <w:t>на период строительства дорог общего пользования, объектов государственной собственности и социально-культурного назначения;</w:t>
            </w:r>
            <w:r>
              <w:br/>
            </w:r>
            <w:r>
              <w:rPr>
                <w:rFonts w:ascii="Times New Roman"/>
                <w:b w:val="false"/>
                <w:i w:val="false"/>
                <w:color w:val="000000"/>
                <w:sz w:val="20"/>
              </w:rPr>
              <w:t>
</w:t>
            </w:r>
            <w:r>
              <w:rPr>
                <w:rFonts w:ascii="Times New Roman"/>
                <w:b w:val="false"/>
                <w:i w:val="false"/>
                <w:color w:val="000000"/>
                <w:sz w:val="20"/>
              </w:rPr>
              <w:t>при восстановлении деградированных и нарушенных земель;</w:t>
            </w:r>
            <w:r>
              <w:br/>
            </w:r>
            <w:r>
              <w:rPr>
                <w:rFonts w:ascii="Times New Roman"/>
                <w:b w:val="false"/>
                <w:i w:val="false"/>
                <w:color w:val="000000"/>
                <w:sz w:val="20"/>
              </w:rPr>
              <w:t>
</w:t>
            </w:r>
            <w:r>
              <w:rPr>
                <w:rFonts w:ascii="Times New Roman"/>
                <w:b w:val="false"/>
                <w:i w:val="false"/>
                <w:color w:val="000000"/>
                <w:sz w:val="20"/>
              </w:rPr>
              <w:t>на срок действия договора государственно-частного партнерства, в том числе договора концессии;</w:t>
            </w:r>
            <w:r>
              <w:br/>
            </w:r>
            <w:r>
              <w:rPr>
                <w:rFonts w:ascii="Times New Roman"/>
                <w:b w:val="false"/>
                <w:i w:val="false"/>
                <w:color w:val="000000"/>
                <w:sz w:val="20"/>
              </w:rPr>
              <w:t>
</w:t>
            </w:r>
            <w:r>
              <w:rPr>
                <w:rFonts w:ascii="Times New Roman"/>
                <w:b w:val="false"/>
                <w:i w:val="false"/>
                <w:color w:val="000000"/>
                <w:sz w:val="20"/>
              </w:rPr>
              <w:t>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w:t>
            </w:r>
            <w:r>
              <w:br/>
            </w:r>
            <w:r>
              <w:rPr>
                <w:rFonts w:ascii="Times New Roman"/>
                <w:b w:val="false"/>
                <w:i w:val="false"/>
                <w:color w:val="000000"/>
                <w:sz w:val="20"/>
              </w:rPr>
              <w:t>
для объектов культовых сооружений)</w:t>
            </w:r>
          </w:p>
          <w:bookmarkEnd w:id="30"/>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права частной собственности или землепользования на земли сельскохозяйственного назначения иностранцам и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в пределах своей компетенции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принятия решения об отказе в предоставлении прав на земельные участки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принятия решения о предоставлении права частной собственности на земельный участок (в течение пяти рабочих дней со дня подачи землепользователем заявления)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рассмотрения заявления об изменении целевого назначения земельного участка (до тринадцати рабочих дней с момента поступления заявления)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и утверждения землеустроительного проекта (в течение четырех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земельных участков для строительства индивидуальных жилых домов, специального земельного фонда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рассмотрения предложения о вынесении свободного земельного участка на торги (конкурс, аукцион) (в течение десяти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размещения объявления о проведении торгов (конкурсов, аукционов) на веб-портале реестра государственного имущества (не менее чем за пятнадцать календарных дней до проведения торгов)</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сельскохозяйственных угодий из одного вида в другой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размещения информации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интернет-ресурсе уполномоченного органа области, города республиканского значения, столицы, района, города областного значения – ежемесячно,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проведения торгов (конкурсов, аукционов) (не позднее девяноста календарных дней со дня принятия решения об отказе в предоставлении права на земельный участок)</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уполномоченным органом области, города республиканского значения, столицы, района, города областного значения срока направления заявителю письменного отказа в рассмотрении заявления о предоставлении права на земельный участок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(в течение двух рабочих дней с момента поступления заявления)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 и внесения материалов в земельную комиссию (в течение семи рабочих дней с момента поступления заявления)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составления заключения земельной комиссии с момента передачи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 (в течение двух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передачи заявителю одного экземпляра положительного заключения земельной комиссии для подготовки им землеустроительного проекта (в течение одного рабочего дня)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акта выбора земельного участка с его ситуационной схемой, архитектурно-планировочного задания, опросного листа для получения технических условий, топографии и направление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 (в течение семи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согласующими органами срока предоставления соответствующего заключения о возможности предоставления земельного участка по заявленному целевому назначению (в течение двенадцати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заключения об отказе в предоставлении права на земельный участок и направления его заявителю (в течение трех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и направления окончательного акта выбора земельного участка с приложением архитектурно-планировочного задания, технических условий на подключение к инженерным сетям и топографии (в течение пяти рабочих дней после поступления положительных заключений)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направления копии решения, земельно-кадастрового плана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выбора земельного участка и оформления акта о выборе земельного участка с последующим направлением акта о выборе земельного участка в земельную комиссию для рассмотрения и подготовки заключения земельной комиссии (в течение десяти рабочих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вручения (направления) заявителю копии решения о предоставлении либо об отказе в предоставлении соответствующих прав на земельные участки (в течение пяти рабочих дней с момента принятия решения)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заключения договора купли-продажи или временного возмездного (безвозмездного) землепользования (не позднее десяти рабочих дней со дня принятия решения о предоставлении права на земельный участок)</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1"/>
    <w:p>
      <w:pPr>
        <w:spacing w:after="0"/>
        <w:ind w:left="0"/>
        <w:jc w:val="both"/>
      </w:pPr>
      <w:r>
        <w:rPr>
          <w:rFonts w:ascii="Times New Roman"/>
          <w:b w:val="false"/>
          <w:i w:val="false"/>
          <w:color w:val="000000"/>
          <w:sz w:val="28"/>
        </w:rPr>
        <w:t>
      Должностное (ые) лицо (а) 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2021 года № 100 и</w:t>
            </w:r>
            <w:r>
              <w:br/>
            </w:r>
            <w:r>
              <w:rPr>
                <w:rFonts w:ascii="Times New Roman"/>
                <w:b w:val="false"/>
                <w:i w:val="false"/>
                <w:color w:val="000000"/>
                <w:sz w:val="20"/>
              </w:rPr>
              <w:t>от 3 ноября 2021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2018 года № 502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2018 года № 101</w:t>
            </w:r>
          </w:p>
        </w:tc>
      </w:tr>
    </w:tbl>
    <w:bookmarkStart w:name="z77" w:id="32"/>
    <w:p>
      <w:pPr>
        <w:spacing w:after="0"/>
        <w:ind w:left="0"/>
        <w:jc w:val="left"/>
      </w:pPr>
      <w:r>
        <w:rPr>
          <w:rFonts w:ascii="Times New Roman"/>
          <w:b/>
          <w:i w:val="false"/>
          <w:color w:val="000000"/>
        </w:rPr>
        <w:t xml:space="preserve"> Проверочный лист в области государственного земельного кадастра и мониторинга</w:t>
      </w:r>
      <w:r>
        <w:br/>
      </w:r>
      <w:r>
        <w:rPr>
          <w:rFonts w:ascii="Times New Roman"/>
          <w:b/>
          <w:i w:val="false"/>
          <w:color w:val="000000"/>
        </w:rPr>
        <w:t>земель за деятельностью субъектов по ведению государственного земельного кадастра и мониторинга земель</w:t>
      </w:r>
    </w:p>
    <w:bookmarkEnd w:id="32"/>
    <w:bookmarkStart w:name="z78" w:id="3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w:t>
      </w:r>
      <w:r>
        <w:br/>
      </w:r>
      <w:r>
        <w:rPr>
          <w:rFonts w:ascii="Times New Roman"/>
          <w:b w:val="false"/>
          <w:i w:val="false"/>
          <w:color w:val="000000"/>
          <w:sz w:val="28"/>
        </w:rPr>
        <w:t>(объекта) контроля__________________________________________________________</w:t>
      </w:r>
      <w:r>
        <w:br/>
      </w:r>
      <w:r>
        <w:rPr>
          <w:rFonts w:ascii="Times New Roman"/>
          <w:b w:val="false"/>
          <w:i w:val="false"/>
          <w:color w:val="000000"/>
          <w:sz w:val="28"/>
        </w:rPr>
        <w:t>_________________________________________________________________ (№, дата)</w:t>
      </w:r>
      <w:r>
        <w:br/>
      </w:r>
      <w:r>
        <w:rPr>
          <w:rFonts w:ascii="Times New Roman"/>
          <w:b w:val="false"/>
          <w:i w:val="false"/>
          <w:color w:val="000000"/>
          <w:sz w:val="28"/>
        </w:rPr>
        <w:t>Наименование субъекта (объекта) контроля 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w:t>
      </w:r>
      <w:r>
        <w:br/>
      </w:r>
      <w:r>
        <w:rPr>
          <w:rFonts w:ascii="Times New Roman"/>
          <w:b w:val="false"/>
          <w:i w:val="false"/>
          <w:color w:val="000000"/>
          <w:sz w:val="28"/>
        </w:rPr>
        <w:t>субъекта (объекта) контроля__________________________________________________</w:t>
      </w:r>
      <w:r>
        <w:br/>
      </w:r>
      <w:r>
        <w:rPr>
          <w:rFonts w:ascii="Times New Roman"/>
          <w:b w:val="false"/>
          <w:i w:val="false"/>
          <w:color w:val="000000"/>
          <w:sz w:val="28"/>
        </w:rPr>
        <w:t>Адрес места нахождения ____________________________________________________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250"/>
        <w:gridCol w:w="523"/>
        <w:gridCol w:w="523"/>
        <w:gridCol w:w="523"/>
        <w:gridCol w:w="52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кадастрового дела земельного участка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качества земель, включающий их экономическую оценку и ведение мониторинга земель, проведения почвенных, геоботанических, агрохимических обследований и бонитировки почв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обработка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автоматизированной информационной системы государственного земельного кадастра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ведение земельно-кадастровых карт, в том числе цифровых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земельно-кадастровой книги и единого государственного реестра земель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кадастровая оценка земель, включающая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идентификационных документов на земельный участок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земельно-кадастрового плана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паспортов земельных участков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кадастровых номеров земельным участкам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достоверных сведений государственного земельного кадастра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предоставления сведений земельного кадастра (не более трех рабочих дней со дня подачи заявления)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мониторинга земель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4"/>
    <w:p>
      <w:pPr>
        <w:spacing w:after="0"/>
        <w:ind w:left="0"/>
        <w:jc w:val="both"/>
      </w:pPr>
      <w:r>
        <w:rPr>
          <w:rFonts w:ascii="Times New Roman"/>
          <w:b w:val="false"/>
          <w:i w:val="false"/>
          <w:color w:val="000000"/>
          <w:sz w:val="28"/>
        </w:rPr>
        <w:t>
      Должностное (ые) лицо (а) _______________________________ ____________</w:t>
      </w:r>
      <w:r>
        <w:br/>
      </w:r>
      <w:r>
        <w:rPr>
          <w:rFonts w:ascii="Times New Roman"/>
          <w:b w:val="false"/>
          <w:i w:val="false"/>
          <w:color w:val="000000"/>
          <w:sz w:val="28"/>
        </w:rPr>
        <w:t>(должность) (подпись)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 ____________</w:t>
      </w:r>
      <w:r>
        <w:br/>
      </w:r>
      <w:r>
        <w:rPr>
          <w:rFonts w:ascii="Times New Roman"/>
          <w:b w:val="false"/>
          <w:i w:val="false"/>
          <w:color w:val="000000"/>
          <w:sz w:val="28"/>
        </w:rPr>
        <w:t>(должность) (подпись)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