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391c" w14:textId="8183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Алматинской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2021 года № 1130. Зарегистрирован в Министерстве юстиции Республики Казахстан 3 ноября 2021 года № 25000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Алматинской и Северо-Казахстанской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не более 4 526 278 000 (четыре миллиарда пятьсот двадцать шесть миллионов двести семьдесят восемь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не более 8 813 982 000 (восемь миллиардов восемьсот тринадцать миллионов девятьсот восемьдесят две тысячи)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