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086e" w14:textId="8a40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14 декабря 2018 года № 514 "Об утверждении предельных тарифов на электрическую энергию"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30 октября 2021 года № 332. Зарегистрирован в Министерстве юстиции Республики Казахстан 30 октября 2021 года № 24974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декабря 2018 года № 514 "Об утверждении предельных тарифов на электрическую энергию" (зарегистрирован в Реестре государственной регистрации нормативных правовых актов за № 17956)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ноября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тенге/кВтч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6"/>
        <w:gridCol w:w="1441"/>
        <w:gridCol w:w="1442"/>
        <w:gridCol w:w="1442"/>
        <w:gridCol w:w="1442"/>
        <w:gridCol w:w="1578"/>
        <w:gridCol w:w="1579"/>
        <w:gridCol w:w="1579"/>
      </w:tblGrid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энергопроизводящих организаций, реализующих электрическую энергию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электрическую энергию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48-группа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