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e045" w14:textId="839e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карты туристификации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27 октября 2021 года № 332. Зарегистрирован в Министерстве юстиции Республики Казахстан 29 октября 2021 года № 24950.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туризма и спорта РК от 15.07.2025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туристификации.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 № 332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туристификации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Карта туристификации - в редакции приказа Министра туризма и спорта РК от 28.03.2025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туристских территорий республиканского уровня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"Тарбагатай" области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озера Алаколь области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Щучинско-Боровская курортная зона Акмолинской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Зерендинская курортная зона Акмолинской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Аккольская туристская дестинация Акмолинской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Капшагайского водохранилища Алматинской области, включая город Конаев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Горно-лыжный курорт "Тургень"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курорт-отель "Oi-Qaragai Lesnaya Skazka" Mountain Resort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туристский центр "Акбулак"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альпинистский лагерь "Хан Тенгри"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Санаторно-курортная зона "Арасан"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"Шарын"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"Иле-Алатау"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"Көлсай көлдері"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Спортивно-технический комплекс "Sokol"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"Средневековый Сарайшык"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"Катон-Карагай"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Сибинские озера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"Марқакөл"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озера Балхаш Карагандинской области, включая города Балхаш и Приозерск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"Алтын-Емел" области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озера Балхаш области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"Жонгар-Алатауский" государственный национальный природный парк области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озера Алаколь области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Космодром "Байконур"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Древний город "Сығанақ"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Geopark Aral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Каспийского моря Мангистауской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Курортная зона "Кендерли" Мангистауской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Отырар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"Арыстан баб"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Сауран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историко–культурный заповедник "Ордабасы"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Сайрам-Угамский государственный национальный природный парк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Курортная зона "Сарыагаш"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"Акмешит"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"Аксу"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Баянаульская курортная зона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Имантау-Шалкарская курортная зона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"Ұлытау" области Ұлытау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туристских территорий регионального уровня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Курортная зона озера Шошкалы области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"Абай-Шакарим" области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историко-культурный и литературно-мемориальный заповедник-музей Абая "Жидебай-Бөрілі" области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"Қозы Көрпеш - Баян Сұлу" области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Курортная зона Каргалинского водохранилища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Меловые горы "Актолагай"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"Баркын"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"Аккум"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"Волчий" водопад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"Немой" аул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 "Тысячилетнего папоротника"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 "Аккайын"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Геоморфологический разрез "Айдарлыаша"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"Оркаш"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Иргиз-Тургайский государственный природный резерват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Метеоритный кратер "Жаманшин"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Меловая гора "Акбота – Санкибай"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"Эбита"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"Кобыланды батыр"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"Абат -Байтак"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Исатая Тайманулы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"Хан моласы"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"Есет Кокиулы"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"Хазрет Досжан ишана"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"Акжайык"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"Лотосовые поля"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"Соленое озеро Индер"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"Пески Нарын"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Меловые горы "Аккегершин"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областной краеведческий музей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художественного и декоративно-прикладного искусства имени Шаймардана Сариева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Макаш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Бала Ораза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"Кулшан ата"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Акмечеть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Аралтобе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"Жубан ата"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Иманкара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Карашунгыл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"Махамбета Утемисулы"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зона Каспийского моря в селе Зинеден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"Онай ата"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"Байбакты ата"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Караван-сарай "Тас кешу"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Архитектурный памятник на месте рождения поэта Жумекена Нажимеденова Сабырулы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Архитектурный памятник на месте рождения композитора Курмангазы Сагырбайулы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историко-культурный и природный заповедник-музей "Таңбалы" Алматинской области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 области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Водопад Бурхан-Булак области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Кора области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реки Коксу области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Әулиеағаш области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Ешкиольмес области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"Рахмановские ключи"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кластер Алтая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Дворцовый комплекс "Акыртас"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"Айша биби"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"Карахан"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Историко-этнокультурный комплекс "Коне Тараз"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Этно-исторический комплекс "Тектурмас"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Западно-Казахстанский областной историко-культурный, архитектурно-этнографический музей-заповедник "Хан Ордасы"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"Кластер детско-юношеского туризма города Уральск"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Каркаралинская курортная зона Карагандинской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Курортная зона Алтынсаринского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"Ханкожа"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"Коркыт-ата"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Курортная зона озера Камысты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Грязевые курорты Жанакоргана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в ущелье Сауыскандык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Древний город "Жанкент"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Актас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"Хорасан ата"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"Окшы-ата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Марал Ишана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Караванные тропы Мангистауской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места Мангистауской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 Устюрт Мангистауской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 и каньоны Мангистауской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Колыбель истории и культуры Мангистауской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"Мәшһүр Жүсіп Көпеева" города Павлодар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"Ғабду Уахит Хазірета"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"Исабек Ишан"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"Ақбалық Хазірет"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"Султанмахмут Торайгырова"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Палеонтологический памятник "Гусинный перелет" города Павлодар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"Центральная набережная Иртыш"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Смотровая площадка разреза "Богатырь"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Шалдайский сосновый бор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"Жалаулы"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База-отдыха "Черноярская Жемчужина"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"Мойылды"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Скала "Кемпіртас"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"Қоңыр Әулие"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"Ведьм"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Медресе мечети "Әбубәкір һазрет"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"Тұзқала"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"Маралды"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"Жасыбай"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"Сабындыколь"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"Ольховая роща"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места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библиотека имени Султанмахмута Торайгырова города Павлодар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Историко-краеведческий музей имени Г.Н. Потанина города Павлодар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музей "Шафера" города Павлодар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"Ertis" города Павлодар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Драматический театр имени А.П. Чехова города Павлодар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Ледовый дворец "Астана" города Павлодар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имени Машхур Жусупа города Павлодар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мемориальный музей академика К.И. Сатпаева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историко-краеведческий музей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Архитектурный комплекс "Аппак Ишан"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Боралдайские петроглифы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"Акбура"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"Исмаил ата"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Скала "Гайып Ерен Кырык Шилтен"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и колодец "Укаш ата"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"Байдибек ата"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"Домалак ана"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Архитектурно-мемориальный комплекс "Кос ана"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"Баба тукти Шашты Азиз"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"Ыскак баб"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"Акбикеш"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музей "Шаммат ишан"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Тысячелетний тутовник Мажратут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"Кеме–калган"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"Жылаган ата"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массив Келиншектау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Сырдарья-Туркестанский государственный региональный природный парк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"Келте-Машат"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заповедник "Каратау"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заповедник "Аксу-Джабаглы"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"Жүсіп ата"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"Ұзын ата"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Историко-культурный комплекс и природный музей-заповедник "Ұлытау" области Ұлытау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Историко-культурный комплекс "Жошы Хан" области Ұлытау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Историко-культурный комплекс "Шым қала"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"Ибрагим ата"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"Карашаш-ана"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"Мирали–баба"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Минарет "Хызыр"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"Абдель-Азиз Баб" города Шымкент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