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f321" w14:textId="645f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октября 2021 года № 1109. Зарегистрирован в Министерстве юстиции Республики Казахстан 28 октября 2021 года № 24949. Утратил силу приказом и.о. Министра финансов Республики Казахстан от 30 октября 2025 года 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финансов РК от 30.10.2025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686-1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 (далее – Правила) разработаны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686-1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и определяют порядок использования специального мобильного приложения для целей исполнения налоговых обязательств и обязательств по социальным платежам при применении отдельных специальных налоговых режимов.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Специальное мобильное приложение "E-Salyq Business" (далее – мобильное приложение) разработано органом государственных доходов для целей применения упрощенного порядка исполнения налоговых обязательств и обязательств по социальным платежам при применении специального налогового режима, постановки на регистрационный учет в качестве индивидуального предпринимателя (снятия с такого регистрационного учета) на основании электронного документа, удостоверенного посредством электронной цифровой подписи налогоплательщика.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Пользователями мобильного приложения являются: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лица, изъявившие желание осуществлять предпринимательскую деятельность по специальному налоговому режиму, а также индивидуальные предприниматели, применяющие специальный налоговый режим;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органов государственных доходов, осуществляющие администрирование и мониторинг работы мобильного приложения.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специальных налоговых режимов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регистрации в качестве пользователей мобильного приложения физические лица, изъявившие желание осуществлять предпринимательскую деятельность по специальному налоговому режиму, а также индивидуальные предприниматели, применяющие специальный налоговый режим: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скачивают мобильное приложение;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авторизуются в качестве его пользователей;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лица производят регистрацию в качестве индивидуального предпринимателя с выбором налогового режима, вида деятельности, а также территориального органа государственных доходов по месту нахождения деятельности индивидуального предпринимателя;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индивидуальные предприниматели пользуются основными компонентами мобильного приложения в период осуществления им предпринимательской деятельности.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приостановления (продления, возобновления) представления налоговой отчетности, в том числе с использованием мобильного приложения, налогоплательщик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налоговое заявление;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налоговую отчетность, за исключением индивидуальных предпринимателей, применяющих специальный налоговый режим с использованием специального мобильного приложения.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снятия с регистрационного учета в качестве индивидуального предпринимателя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налогоплательщик заполняет соответствующие данные: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налогового заявления о прекращении деятельности;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налогового заявления о снятии с регистрационного учета контрольно-кассовой машины (при его наличии);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представлении ликвидационной налоговой отчетности.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Мобильное приложение позволяет производить: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постановку на регистрационный учет в качестве индивидуального предпринимателя и снятие с такого регистрационного учета;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и смену налогового режима;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работников индивидуального предпринимателя и физических лиц, которым индивидуальный предприниматель выплачивает доходы по договорам гражданско-правового характера, данные по которым внесены в мобильное приложение индивидуальным предпринимателем;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формирование, аннулирование, отправку чеков приложения, выдачу чека приложения на авансовый платеж (предстоящие доходы), выдачу чеков при получении денежных средств в счет оплаты доходов, признанных таковыми за предыдущие периоды.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формирование чеков доступно для индивидуальных предпринимателей, не являющихся плательщиками налога на добавленную стоимость;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доходов по чекам приложения.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мобильном приложении доход индивидуального предпринимателя формируется по данным чеков приложения, чеков контрольно-кассовой машины, полученных от операторов фискальных данных, а также данным по перечислениям на банковские счета (при наличии согласия индивидуального предпринимателя на раскрытие банковской тайны и интеграции с информационными системами банков второго уровня) или данным, введенным предпринимателем путем ручного ввода;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автоматизированный расчет налогов и социальных платежей на основании данных чеков мобильного приложения, данных по доходам, в том числе по заполненным индивидуальным предпринимателем самостоятельно, данных по доходам работников и физических лиц по договорам гражданско-правового характера, сведения по которым внесены в мобильное приложение индивидуальным предпринимателем самостоятельно;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извещений об исчисленной сумме налога и социальных платежей для индивидуальных предпринимателей, применяющих специальный налоговый режим на основе патента с отменой представления расчета стоимости патента;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автоматическое предварительное формирование и представление в органы государственных доходов упрощенной декларации;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приостановление (продление, возобновление) представления налоговой отчетности,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прекращение предпринимательской деятельности в упрощенном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получение справок о регистрации в качестве индивидуального предпринимателя и справок о доходах;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получение отдельных уведомлений,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Налогового кодекса;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оплату налогов и социальных платежей, начисленных по результатам автоматизированного расчета.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Налогоплательщик: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налоговые обязательства в соответствии с нормами Налогового кодекса, с использованием мобильного приложения;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разъяснение от органов государственных доходов о порядке использования мобильного приложения.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Органы государственных доходов: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налогоплательщикам разъяснения по вопросам использования мобильного приложения;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учет лиц в органах государственных доходах, зарегистрированных в качестве пользователей мобильного приложения.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Сбор, обработка и защита персональных данных при использовании мобильного приложения, осуществляются в соответствии с законодательством Республики Казахстан о персональных данных и их защите.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