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5c2" w14:textId="0c20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октября 2021 года № 905. Зарегистрирован в Министерстве юстиции Республики Казахстан 27 октября 2021 года № 24938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 (зарегистрирован в Реестре государственной регистрации нормативных правовых актов Республики Казахстан под № 20836)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претендующих на занятие деятельностью частного судебного исполнителя,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Сведения о документе, удостоверяющем личность услугополучателя,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 услугодатель получает из государственных информационных систем через шлюз "электронного правительства.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регистрирует заявление и передает на исполнение.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регистрация заявления на получение государственной услуги осуществляется следующим рабочим днем.";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Уполномоченное лицо услугодателя на основании решения Комиссии в течение 1-го рабочего дня подписывает результат оказания государственной услуги и направляет в "личный кабинет" услугополучателя.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"Проведение аттестации лиц, претендующих на занятие деятельностью частного судебного исполнителя", утвержденным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496"/>
        <w:gridCol w:w="6295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2726"/>
        <w:gridCol w:w="8434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необходимый для оказания государственной услуги 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проведение аттестации лиц, претендующих на занятие деятельностью частного судебного исполнителя,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 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14"/>
        <w:gridCol w:w="1046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услугодателя размещены на официальном интернет-ресурсе услугодателя – www.adilet.gov.kz.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двух государственных услуг "Проведение аттестации лиц, претендующих на занятие деятельностью частного судебного исполнителя" и "Выдача лицензии на занятие деятельностью частного судебного исполнителя" направляет услугодателю одно заявление через веб-портал "электронного правительства" www.egov.kz. в форме электронного документа.</w:t>
            </w:r>
          </w:p>
          <w:bookmarkEnd w:id="14"/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лицензии на занятие деятельностью частного судебного исполнителя,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Сведения о документе, удостоверяющем личность, о совершенных коррупционных правонарушениях и преступлениях, о судимости, об отсутствии сведений о ранее уволенных по отрицательным мотивам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услугодатель получает из государственных информационных систем через шлюз "Электронного Правительства".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2-х рабочих дней со дня уведомления.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оказании государственной услуги.";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занятие деятельностью частного судебного исполнителя", утвержденных указанным приказом: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02"/>
        <w:gridCol w:w="6421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"Возбуждение исполнительного производства на основании исполнительного документа по заявлению взыскателя", утвержденных указанным приказом: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5568"/>
        <w:gridCol w:w="4863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услуги/форма представления результата оказания государственной услуги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547"/>
        <w:gridCol w:w="10106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необходимый для оказания государственной услуги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 выписке, направлении исполнительного документа на принудительное исполнение, возбуждении исполнительного производства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личности, либо электронный документ из сервиса цифровых документов (для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      </w:r>
          </w:p>
          <w:bookmarkEnd w:id="26"/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149"/>
        <w:gridCol w:w="10405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имеющих нарушение здоровья, со стойким расстройством функции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 услугодателя и Государственной корпорации: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28"/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Республике Казахстан порядке обеспечить: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