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e637" w14:textId="0f1e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служебные командировки в иностранные государства сотрудников, военнослужащих, спасателей и иных работников органов гражданской защиты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октября 2021 года № 520. Зарегистрирован в Министерстве юстиции Республики Казахстан 26 октября 2021 года № 24889.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по чрезвычайным ситуациям РК от 13.09.2023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расходов на служебные командировки за счет бюджетных средств, в том числе в иностранные государства, утвержденных постановлением Правительства Республики Казахстан от 11 мая 2018 года № 256,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в иностранные государства сотрудников, военнослужащих, спасателей и иных работников органов гражданской защиты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по чрезвычайным ситуациям РК от 13.09.2023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 № 520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служебные командировки в иностранные государства сотрудников, военнослужащих, спасателей и иных работников органов гражданской защиты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по чрезвычайным ситуациям РК от 13.09.2023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расходов на служебные командировки в иностранные государства сотрудников, военнослужащих, спасателей и иных работников органов гражданской защиты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расходов на служебные командировки за счет бюджетных средств, в том числе в иностранные государства, утвержденных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(далее – Правила возмещения расходов на служебные командировки за счет бюджетных средств, в том числе в иностранные государства), с учетом специфики, которая определяет порядок возмещения расходов сотрудникам, военнослужащим, спасателям и иным работникам органов гражданской защиты Республики Казахстан (далее - работники) на служебные командировки за счет бюджетных средств в иностранные государства.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работниками органов гражданской защиты Республики Казахстан в настоящих Правилах подразумеваются административные государственные служащие и гражданские служащие органов гражданской защиты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по чрезвычайным ситуациям РК от 13.09.2023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Возмещение командировочных расходов при направлении в служебные командировки в иностранные государства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служебных командировках в иностранные государства возмещаются следующие расходы: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суточные за каждый день нахождения в командировке;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найму жилого помещения;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проезду к месту назначения и обратно (услуги такси не оплачиваются).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командировочные расходы оплачиваются принимающей стороной, средства на оплату соответствующих командировочных расходов не выделяются.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Командированному работнику перед отъездом в командировку выдаҰтся денежный аванс в пределах сумм, причитающихся на оплату проезда, расходов по найму жилого помещения и суточные при условии отсутствии задолженности по ранее выделенным средствам на командировочные расходы.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найму жилого помещения возмещаются работникам, находящимся в командировках за границей по стоимости одноместного гостиничного номера по классификации "Стандарт".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выезде за границу по служебным делам командированному работнику транспортные расходы в иностранной валюте возмещаются в размере стоимости авиабилета по классу "Экономический".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Командированные работники в течение пяти рабочих дней после завершения командировки представляют в финансовую службу государственного учреждения, авансовый отчет об использовании средств, выделенных на оплату командировочных расходов, включающий следующие документы: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паспорта (копия страницы 2 и страниц(ы) с отметками о пересечении границ);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проездные документы (билет, посадочные талоны, квитанции об оплате):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проезду к месту командирования и обратно к месту постоянной работы проездной билет (электронный билет) и посадочный талон;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проезду к конечному пункту назначения транспортом общего пользования от вокзала, аэропорта, пристани и обратно;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командировочное удостоверение с отметками о пребывании и выбытии с пунктов назначения;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квитанция (счет-фактура) об оплате расходов по найму жилого помещения.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следовании командированного лица за границу дата пересечения Государственной границы Республики Казахстан и при возвращении в Республику Казахстан дата пересечения Государственной границы иностранного государства, предшествующая въезду в Республику Казахстан, включаются в срок командировки.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пересечения Государственной границы Республики Казахстан не включается в срок командировки в случае, если вылет (выезд) из Республики Казахстан в соответствии с проездным документом осуществляется позже 21:00 часов текущих суток.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пересечения Государственной границы иностранного государства, предшествующая въезду в Республику Казахстан, не включается в срок командировки в случае, если вылет (выезд) из иностранного государства, предшествующего въезду в Республику Казахстан, в соответствии с проездным документом осуществляется от 00:00 до 03:00 часов текущих суток.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Транспортные расходы, расходы по найму жилого помещения и суточные расходы работникам возмещаются в соответствии с Правилами возмещения расходов на служебные командировки за счет бюджетных средств, в том числе в иностранные государства.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по чрезвычайным ситуациям РК от 13.09.2023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