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8161" w14:textId="68d8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октября 2021 года № 642. Зарегистрирован в Министерстве юстиции Республики Казахстан 25 октября 2021 года № 24871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акт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административная процедура -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бывших союзных республик – граждане бывшего Союза Советских Социалистических Республик;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реабилитированные жертвы массовых политических репрессий – лица, признанные в судебном либо ином установленном законом порядке жертвой политических репрессий или пострадавшим от политических репрессий;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проживающими в Республике Казахстан - признаются иностранцы и лица без гражданства, получившие на то разрешение на постоянное проживание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утвержденных приказом Министра внутренних дел Республики Казахстан от 4 декабря 2015 года № 992 (зарегистрированный в Реестре государственной регистрации нормативных правовых актов за № 12880);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кандасы – этнические казахи, постоянно проживавшие на момент приобретения суверенитета Республикой Казахстан за ее пределами, и их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этнические казахи - иностранцы или лица без гражданства казахской национальности, постоянно проживающие за рубежом.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приеме в гражданство, восстановлении в гражданстве, выходе из гражданства Республики Казахстан принимается Президентом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приеме в гражданство и восстановлении в гражданстве Республики Казахстан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решения по вопросам о принадлежности к гражданству и утраты гражданства подаются на имя Президента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вопросам гражданства может быть пересмотрено Президентом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в приеме заявления по вопросам гражданства, нарушение сроков рассмотрения заявлений, а также другие неправомочные действия должностных лиц, нарушающие порядок рассмотрения дел о гражданстве и порядок исполнения решений по вопросам гражданства, могут быть обжалованы в установленном законом порядке вышестоящему в порядке подчиненности должностному лицу в административном (досудебном) порядке.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 (должностным лицом) рассматривающим жалобу.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 (должностному лицу), чей административный акт, административное действие (бездействие) обжалуются.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сроки, установленные Административным процедурно-процессуальным кодексом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в соответствии с настоящими правилами или полноты анкетных сведений, должностное лицо в течении трех рабочих дней, направляет заявителю уведомление с указанием, каким требованиям не соответствует пакет документов.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течении трех рабочих дней со дня получения уведомления заявитель не предоставил полный пакет документов и (или) или не устранил недостатки в представленных документах должностное лицо направляет уведомление об отказе в рассмотрении ходатайства.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со дня подачи заявителем всех документов, предусмотренных настоящими Правилами,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сотрудника, принявшего материал к рассмотрению.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полиции (далее – ДП) только после ввода сведений о лице, ходатайствующем по вопросам оформления гражданства в Единую информационную систему "Беркут" (далее – ЕИС "Беркут") и получения результатов.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лиц истребуют оригиналы документов, удостоверяющих личность и осуществляется сверка с копиями, приобщенными в материалах дела.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со дня подачи ходатайства (заявлений) в течении 6 (шесть) месяцев, в упрощенном порядке в течении 3 (трех) месяцев.";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лицо, ходатайствующее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органы внутренних дел Республики Казахстан запрашивают сведения о наличии либо отсутствии судимости, привлечении к административной ответственности в подразделении правовой статистики и специальных учетов органов прокуратуры посредством Системы информационного обмена правоохранительных и специальных органов Республики Казахстан (далее – СИОПСО), проверяют по всем учетам органов внутренних дел Республики Казахстан и вводят сведения посредством Информационной системы миграционной полиции в ЕИС "Беркут". По каналам ЕИС "Беркут" направляет материалы на согласование в органы национальной безопасности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отклонении ходатайства (заявления) органом внутренних дел Республики Казахстан, предоставившим материалы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 заранее, но не позднее чем за три рабочих дня до принятия административного акта заявителю направляется уведомление о проведении заслушивания для выражения позиции к предварительному решению по административному делу. Заслушивание проводится не позднее 2 рабочих дней со дня уведомления.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принимается решение о дальнейшем рассмотрении ходатайства (заявления), при наличии основании для отказа в приеме, в восстановлении (выходе) гражданства Республики Казахстан заявителю направляется справка об отказе в приеме, в восстановлении (выходе) гражданства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мотива отказа. Второй экземпляр справки приобщается к личному делу заявителя.";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ходатайству (заявлению) о приеме в гражданство Республики Казахстан прилагаются следующие документы: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х 4,5 см;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 и подтверждающего принадлежность к гражданству другого государства, удостоверение лица без гражданства, свидетельство о рождении ребенка;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или прекращении гражданства другого государства, выданная компетентным органом соответствующего государства (кроме лиц, указанных в части втором подпункта 1) пункта 15 настоящих Правил, письменно обратившихся в органы внутренних дел с ходатайством о приеме в гражданство Республики Казахстан и одновременно к должностному лицу государства прибытия, принимающего решение по вопросам гражданства, с нотариально удостоверенным письменным отказом от иностранного гражданства. Копия заявления об отказе от прежнего гражданства приобщаются к материалам о приеме в гражданство);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об уплате государственной пошлины или освобождение от ее уплаты.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1587 - ходатайство профильного государственного органа;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ходатайствующее о приеме в гражданство Республики Казахстан, в момент подачи ходатайства (заявления) состоящее в браке с гражданином Республики Казахстан, представляет нотариально удостоверенную копию свидетельства о заключении брака.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бывших союзных республик, прибывшие с целью постоянного проживания в Республику Казахстан и имеющие одного из близких родственников - граждан Республики Казахстан представляют документы, удостоверяющие степень родства с гражданами Республики Казахстан (свидетельство о рождении, свидетельство о браке и др.).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на иностранном языке, подлежат переводу на казахский либо русский язык.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верность перевода с одного языка на другой, свидетельствует нотариус. Согласно пункту 60 Консульского устава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если иное не предусмотрено законодательством Республики Казахстан или международными договорами, ратифицированными Республикой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7. Порядок регистрации утраты гражданства Республики Казахстан";</w:t>
      </w:r>
    </w:p>
    <w:bookmarkEnd w:id="4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поступлении сведений и заявлений о том, что лицо, проживающее по удостоверению личности или паспорту гражданина Республики Казахстан, не является гражданином Республики Казахстан, имеет документы подтверждающие принадлежность к гражданству другого государства органы внутренних дел Республики Казахстан в течении трех рабочих дней проводят проверку на привлечение к административной ответственности в подразделении правовой статистики и специальных учетов органов прокуратуры посредством СИОПСО, проверяют по всем учетам органов внутренних дел Республики Казахстан и ЕИС "Беркут" для подтверждения выезда или въезда в Республику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выносится мотивированное заключение в течение двух дней, которое утверждается начальником ДП или курирующим заместителем.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нарушения законодательства Республики Казахстан о гражданстве, лицо, пребывающее на территории Республики Казахстан в отношении, которого регистрируется утрата гражданства, привлекается к административной ответственности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Для регистрации утраты гражданства Республики Казахстан на основании поступивших сведений должностным лицом формируется проверочный материал из следующих документов: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(сведения) послужившие для проведения проверочных мероприятий для дальнейшей регистрации утраты гражданства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оформление паспорта и (или) удостоверения личности Республики Казахстан (при отсутствии оригиналов документов);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пересечении границы из ЕИС "Беркут";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из СИОПСО, по всем учетам органов внутренних дел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гражданство иностранного государства.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подтверждающих наличие гражданства иностранного государства в отношении лица, направляется запрос в компетентные органы иностранного государства.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рассмотрения сведений или заявлений в установленный срок из-за отсутствия подтверждающих наличие гражданства иностранного государства, регистрация утраты гражданства приостанавливается, до получения подтверждающих сведений о наличии гражданства иностранного государства. Копия запроса приобщается к материалам дела.";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40-2 следующего содержания: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"40-2. Для регистрации утраты гражданства лицо, постоянно проживающее на территории Республики Казахстан, и принявшее гражданство другого государства, в течение тридцати календарных дней подает в органы внутренних дел следующие документы: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утраты гражданства Республики Казахстан в произвольной форме;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и (или) удостоверение личности гражданина Республики Казахстан (оригинал);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паспорта и (или) удостоверение личности Республики Казахстан лицо дает письменное объяснение.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гражданина иностранного государства или документ, подтверждающий наличие иностранного гражданства;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составляет протокол об изъятии документов, удостоверяющих личность.";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В случае утраты гражданства родителей, гражданство ребенка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Казахстан".".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