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02dc2" w14:textId="a602d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путевки на проведение любительского (спортивного) рыболовства, разрешаемого для нужд местного населения, проживающего в охранной зоне Маркакольского государственного природного заповедника"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20 октября 2021 года № 413. Зарегистрирован в Министерстве юстиции Республики Казахстан 21 октября 2021 года № 24835.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путевки на проведение любительского (спортивного) рыболовства, разрешаемого для нужд местного населения, проживающего в охранной зоне Маркакольского государственного природного заповедника".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марта 2015 года № 18-02/201 "Об утверждении Правил любительского (спортивного) рыболовства, разрешаемого для нужд местного населения, проживающего в охранной зоне Маркакольского государственного природного заповедника".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 РК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2021 года № 413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путевки на проведение любительского (спортивного) рыболовства, разрешаемого для нужд местного населения, проживающего в охранной зоне Маркакольского государственного природного заповедника"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путевки на проведение любительского (спортивного) рыболовства, разрешаемого для нужд местного населения, проживающего в охранной зоне Маркакольского государственного природного заповедника"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выдачи путевки на проведение любительского (спортивного) рыболовства, разрешаемого для нужд местного населения, проживающего в охранной зоне Маркакольского государственного природного заповедника (далее – государственная услуга).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Маркакольским государственным природным заповедником Комитета лесного хозяйства и животного мира Министерства экологии и природных ресурсов Республики Казахстан (далее – услугодатель) физическим и юридическим лицам (далее – услугополучатель).</w:t>
      </w:r>
    </w:p>
    <w:bookmarkEnd w:id="14"/>
    <w:bookmarkStart w:name="z1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государственный орган в области особо охраняемых природных территорий направляет информацию о внесенных изменениях и (или) дополнениях в настоящие Правила, услугодателю и в Единый контакт-центр в течение трех рабочих дней.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экологии и природных ресурсов РК от 05.07.2024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Заявка на выдачу путевки на проведение любительского (спортивного) рыболовства, разрешаемого для нужд местного населения, проживающего в охранной зоне Маркакольского государственного природного заповедника (далее – заявка), подписанная электронной цифровой подписью (далее – ЭЦП), направляется посредством веб-портала "электронного правительства" www.egov.kz (далее – Портал) в электронном виде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к услугодателю.</w:t>
      </w:r>
    </w:p>
    <w:bookmarkEnd w:id="17"/>
    <w:bookmarkStart w:name="z1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требования к оказанию государственной услуги, изложены в перечне основных требований государственной услуги "Выдача путевки на проведение любительского (спортивного) рыболовства, разрешаемого для нужд местного населения, проживающего в охранной зоне Маркакольского государственного природного заповедника"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1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услугодатель получает из соответствующих информационных систем через шлюз "электронного правительства".</w:t>
      </w:r>
    </w:p>
    <w:bookmarkEnd w:id="19"/>
    <w:bookmarkStart w:name="z1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заявки услугополучатель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персональных данных и их защите"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20"/>
    <w:bookmarkStart w:name="z1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через Портал услугополучателю в "личный кабинет" направляется статус о принятии запроса для оказания государственной услуги.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экологии и природных ресурсов РК от 05.07.2024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Канцелярия услугодателя в день поступления документов осуществляет их прием, регистрацию и направляет на рассмотрение исполнителю услугодателя.</w:t>
      </w:r>
    </w:p>
    <w:bookmarkEnd w:id="22"/>
    <w:bookmarkStart w:name="z1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кодексу Республики Казахстан, прием документов осуществляется следующим рабочим днем.</w:t>
      </w:r>
    </w:p>
    <w:bookmarkEnd w:id="23"/>
    <w:bookmarkStart w:name="z1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заявки, проверяет достоверность предоставленной информации. В случае установления недостоверных сведений, представленных услугополучателем для получения государственной услуги и (или) данных (сведений), содержащихся в них и несоответствие услугополучателя и (или) представленных данных и сведений, необходимых для оказания государственной услуги требованиям заявки, установленными настоящими Правилами услугодатель дает мотивированный отказ в оказании государственной услуги.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экологии и природных ресурсов РК от 05.07.2024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установлении факта полноты представленных документов, услугодатель в течение 1 (одного) рабочего дня рассматривает их на предмет соответствия требованиям настоящих Правил, и формирует путевку на проведение любительского (спортивного) рыболовства, разрешаемого для нужд местного населения, проживающего в охранной зоне Маркакольского государственного природного заповедника,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мотивированный отказ в оказании государственной услуги.</w:t>
      </w:r>
    </w:p>
    <w:bookmarkEnd w:id="25"/>
    <w:bookmarkStart w:name="z1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путевки на проведение любительского (спортивного) рыболовства, разрешаемого для нужд местного населения, проживающего в охранной зоне Маркакольского государственного природного заповедника, услугополучатель ознакамливается с требованиями настоящих Правил.</w:t>
      </w:r>
    </w:p>
    <w:bookmarkEnd w:id="26"/>
    <w:bookmarkStart w:name="z1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документа.</w:t>
      </w:r>
    </w:p>
    <w:bookmarkEnd w:id="27"/>
    <w:bookmarkStart w:name="z1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для отказа в оказании государственной услуги, установленные законодательством Республики Казахстан, изложены в перечне основных требований государственной услуги "Выдача путевки на проведение любительского (спортивного) рыболовства, разрешаемого для нужд местного населения, проживающего в охранной зоне Маркакольского государственного природного заповедника"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экологии и природных ресурсов РК от 05.07.2024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за № 8555).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государственной услуги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Рассмотрение жалобы по вопросам оказания государственных услуг производится уполномоченным органом в области охраны окружающей среды (далее – уполномоченный орган), должностным лицом, уполномоченным органом по оценке и контролю за качеством оказания государственных услуг.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уполномоченный орган.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уполномоченный орган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подлежит рассмотрению в течение пяти рабочих дней со дня ее регистрации.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путевки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любительского (спортивного)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рыболовства, разрешаемого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нужд местного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 в охранной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Маркакольского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 заповедника"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(село, улица, № дома,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квартиры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услугополучателя</w:t>
            </w:r>
          </w:p>
        </w:tc>
      </w:tr>
    </w:tbl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Прошу выдать путевку на проведение любительского (спортивного) рыболовства,</w:t>
      </w:r>
      <w:r>
        <w:br/>
      </w:r>
      <w:r>
        <w:rPr>
          <w:rFonts w:ascii="Times New Roman"/>
          <w:b/>
          <w:i w:val="false"/>
          <w:color w:val="000000"/>
        </w:rPr>
        <w:t>разрешаемого для нужд местного населения, проживающего в охранной зоне</w:t>
      </w:r>
      <w:r>
        <w:br/>
      </w:r>
      <w:r>
        <w:rPr>
          <w:rFonts w:ascii="Times New Roman"/>
          <w:b/>
          <w:i w:val="false"/>
          <w:color w:val="000000"/>
        </w:rPr>
        <w:t>Маркакольского государственного природного заповедника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заявке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создания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сведения персоны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документа удостоверяющего личность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выдачи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Страна/Область/Район/Населенный пункт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дома/здания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дома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квартиры/офиса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телефонов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факсов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введенных данных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улов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(итого, в килограммах)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(тенге)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Рыбалки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номерной знак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заявления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лицензионного сбора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государственной пошлины, месячный расчетный показатель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государственной пошлины,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платежа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платежа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Оплаченная сумма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оплаты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орган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назначения платежа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Сканированная копия платежного поручения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0" w:id="39"/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заявки "___" ______________ 20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ЭЦП)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путевки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любительского (спортивного)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рыболовства, разрешаемого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нужд местного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 в охранной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заповедника"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приказом Министра экологии и природных ресурсов РК от 05.07.2024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путевки на проведение любительского (спортивного) рыболовства, разрешаемого для нужд местного населения, проживающего в охранной зоне Маркакольского государственного природного заповедника"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"Маркакольский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-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Срок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Результат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путевки на проведение любительского (спортивного) рыболовства, разрешаемого для нужд местного населения, проживающего в охранной зоне Маркакольского государственного природного заповедника, либо мотивированный отказ.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Размер оплаты, взимаемой с услугополучателя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Платная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График работы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 с 8.00 до 17.00 часов, с перерывом на обед с 12.00 до 13.00, за исключением выходных и праздничных дней, согласно Трудовому кодексу Республики Казахстан от 23 ноября 2015 года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13 декабря 2001 года "О праздниках в Республике Казахстан" (далее – Закон);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Кодексу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Перечень документов необходимых для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Заявка в форме электронного документа,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недостоверных сведений,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данных и сведений, необходимых для оказания государственной услуги требованиям заявки, установленными настоящими Правилами.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электронной цифровой подписи.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любительского (спортивного)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рыболовства, разрешаемого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нужд местного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 в охранной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заповедника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Путевка на проведение любительского (спортивного) рыболовства, разрешаемого</w:t>
      </w:r>
      <w:r>
        <w:br/>
      </w:r>
      <w:r>
        <w:rPr>
          <w:rFonts w:ascii="Times New Roman"/>
          <w:b/>
          <w:i w:val="false"/>
          <w:color w:val="000000"/>
        </w:rPr>
        <w:t>для нужд местного населения, проживающего в охранной зоне</w:t>
      </w:r>
      <w:r>
        <w:br/>
      </w:r>
      <w:r>
        <w:rPr>
          <w:rFonts w:ascii="Times New Roman"/>
          <w:b/>
          <w:i w:val="false"/>
          <w:color w:val="000000"/>
        </w:rPr>
        <w:t>Маркакольского государственного природного заповедника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экологии, геологии и природных ресурсов Республики Казахстан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КОРЕШОК №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"Маркакольский государственный природный заповедник"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выдано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Отчество, 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_____ (килограмм)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рыбы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водоема и участка________________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(вид, марка, государственный номерной знак)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"__" ________ 20__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"__" _______20__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_____________20 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Путевку получил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Имя Отчество рыболова, 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Путевку выдал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Имя Отчество, 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экологии, геологии и природных ресурсов Республики Казахстан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ПУТЕВКА №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"Маркакольский государственный природный заповедник"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выдано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Отчество, 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______(килограмм)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рыбы _________________ Наименование водоема и участка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(вид, марка, государственный номерной знак)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"__" ____________ 20__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"__" ___________ 20__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_____________ 20 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Досмотр транспорта при въезде на территорию государственного природного заповедника произвел инспектор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Имя Отчество, при наличии,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объема вылова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рыбы при выезде (выходе)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государственного природного заповедника произвел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Имя Отчество 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(подпись)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Оборотная сторона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вылове рыбы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08" w:id="4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Вид</w:t>
                  </w:r>
                </w:p>
                <w:bookmarkEnd w:id="4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рыбы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09" w:id="4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Количество</w:t>
                  </w:r>
                </w:p>
                <w:bookmarkEnd w:id="4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(килограмм)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 Отчество, 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