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6db0" w14:textId="ee46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Председателя Комитета по статистике Министерства национальной экономики Республики Казахстан от 25 февраля 2016 года № 37 "Об утверждении Методики по формированию немонетарных показателей деятельности санаторно-курортных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18 октября 2021 года № 24. Зарегистрирован в Министерстве юстиции Республики Казахстан 20 октября 2021 года № 24829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25 февраля 2016 года № 37 "Об утверждении Методики по формированию немонетарных показателей деятельности санаторно-курортных организаций" (Зарегистрирован в Реестре государственной регистрации нормативных правовых актов под № 13531).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и демографической статистики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и демографической статистики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сведения.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Руководителя Бюро национальной статистики Агентства по стратегическому планированию и реформам Республики Казахстан (Кошкимбаев Н.Ж.).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