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d772" w14:textId="9ef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24 августа 2017 года № 87 "Об утверждении Правил личного приема физических лиц и представителей юридических лиц должностными лицами органов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октября 2021 года № 132. Зарегистрирован в Министерстве юстиции Республики Казахстан 14 октября 2021 года № 24742. Утратил силу приказом Генерального Прокурора Республики Казахстан от 17 января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августа 2017 года № 87"Об утверждении Правил личного приема физических лиц и представителей юридических лиц должностными лицами органов прокуратуры Республики Казахстан" (зарегистрирован в Реестре государственной регистрации нормативных правовых актов за № 15810)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Прокурорам областей, районов и приравненным к ним прокурорам, руководителям ведомств, учреждений и организации образования прокуратуры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необходимые условия для проведения личного приема физических лиц и представителей юридических лиц руководителями органов, ведомств, учреждений и организации образования прокуратуры Республики Казахстан, разработать график приема, определить сотрудников, ответственных за организацию личного приема, опубликовать их контактные телефоны и график приема в средствах массовой информации;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надлежащий прием и рассмотрение обращений физических лиц и представителей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органов прокуратуры Республики Казахстан,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личного приема физических лиц и представителей юридических лиц должностными лицами органов прокуратуры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и регламентируют порядок личного приема физических лиц и представителей юридических лиц в органах, ведомствах, учреждениях и организации образования прокуратуры Республики Казахстан" (далее - органы прокуратуры);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 согласия заявителей, прием Генеральным Прокурором и его заместителями, руководителями структурных подразделений Генеральной прокуратуры, прокурорами областей и приравненными к ним прокурорами, руководителями ведомств, учреждений и организации образования прокуратуры, их заместителями, районными и приравненными к ним прокурорами, их заместителями, а также прокурорами, уполномоченными на осуществление приема, осуществляется посредством видеоконференцсвязи.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ограничительных мероприятий (в том числе карантина) или других обстоятельств, связанных с обеспечением безопасности физических лиц и представителей юридических лиц, прием осуществляется исключительно посредством видеоконференцсвязи.";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Предварительная запись на прием к Генеральному Прокурору, его заместителям и организация приема осуществляется структурным подразделением по работе с обращениями и делопроизводству Генеральной прокуратуры (далее - Центр) после изучения представленных заявителем документов и материалов переписки.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за три рабочих дня до окончания срока рассмотрения обращений о записи на прием предоставляют в Центр справку по существу вопроса заявителя.";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приема прокурорами, уполномоченными на осуществление приема";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Прокуроры, уполномоченные на осуществление приема, обеспечивают организацию приема обратившихся лиц, рассмотрение их обращений, а также консультируют по правовым вопросам.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специально отведенном помещении – Центр приема граждан.";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Прием осуществляется прокурорами, уполномоченными на осуществление приема в рабочее время.";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39-4. Прием осуществляется прокурорами, уполномоченными на осуществление приема на государственном и русском языках, по желанию заявителя.";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39-5. Действия прокурора, уполномоченного на осуществление приема, фиксируются в информационной системе "Автоматизированное рабочее место "Центр приема граждан" (далее – АРМ "ЦПГ").";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39-6. Письменное обращение, принятое в ходе приема, подлежит регистрации и рассмотрению в порядке, установленном законодательством Республики Казахстан".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устного обращения заносится в АРМ "ЦПГ".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изложенные в устном обращении факты и обстоятельства не требуют дополнительной проверки, ответ на обращение с согласия обратившегося лица предоставляется в устной форме в ходе приема, о чем делается соответствующая запись в АРМ "ЦПГ".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обратившимся лицам даются устные разъяснения законодательства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39-7. В случае, если в обращении отсутствуют сведения, достаточные для его разрешения, либо не представляется возможным понять суть вопроса, прокурор, уполномоченный на осуществление приема, в ходе приема разъясняет заявителю требования к обращению и предлагают ему восполнить недостающие данные.";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39-8. Прокуроры, уполномоченные на осуществление приема, при наличии оснований приглашают к обратившимся лицам сотрудников структурных подразделений органов прокуратуры или согласовывают с соответствующими должностными лицами время и место приема.".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обращениями и делопроизводству Генеральной прокуратуры Республики Казахстан обеспечить: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для сведения руководителям структурных подразделений Генеральной прокуратуры Республики Казахстан, ведомств, учреждений и организации образования прокуратуры, прокурорам областей, районов и приравненным к ним прокурорам.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прокуроров областей, районов и приравненных к ним прокуроров.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