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95014" w14:textId="6a950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исполняющего обязанности Министра культуры и спорта Республики Казахстан от 6 августа 2021 года № 259 "О внесении изменения в приказ Министра культуры и спорта Республики Казахстан от 29 мая 2020 года № 156 "Об утверждении Правил оказания государственной услуги "Выдача лицензии на туристскую операторскую деятельность (туроператорская деятельность)"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11 октября 2021 года № 303. Зарегистрирован в Министерстве юстиции Республики Казахстан 13 октября 2021 года № 24735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настоящего приказа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культуры и спорта Республики Казахстан от 6 августа 2021 года № 259 "О внесении изменения в приказ Министра культуры и спорта Республики Казахстан от 29 мая 2020 года № 156 "Об утверждении Правил оказания государственной услуги "Выдача лицензии на туристскую операторскую деятельность (туроператорская деятельность)" (зарегистрирован в Реестре государственной регистрации нормативных правовых актов под № 23910)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индустрии туризма Министерства культуры и спорта Республики Казахстан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трех рабочих дней после введения в действие настоящего приказа размещение его на интернет-ресурсе Министерства культуры и спорта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трех рабочих дней после исполнения мероприятий, предусмотренных настоящим пунктом, представление в Департамент юридической службы Министерства культуры и спорта Республики Казахстан сведений об исполнении мероприятий.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c 11 октября 2021 года и подлежит официальному опубликованию.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культуры и спорта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Раимкулова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инноваций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