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5ceeb5" w14:textId="35ceeb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некоторые приказы Министерства по инвестициям и развитию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индустрии и инфраструктурного развития Республики Казахстан от 7 октября 2021 года № 527. Зарегистрирован в Министерстве юстиции Республики Казахстан 12 октября 2021 года № 24706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Порядок введения настоящего приказа см. </w:t>
      </w:r>
      <w:r>
        <w:rPr>
          <w:rFonts w:ascii="Times New Roman"/>
          <w:b w:val="false"/>
          <w:i w:val="false"/>
          <w:color w:val="ff0000"/>
          <w:sz w:val="28"/>
        </w:rPr>
        <w:t>п. 5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ПРИКАЗЫВАЮ: 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Внести в некоторые приказы Министерства по инвестициям и развитию Республики Казахстан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в </w:t>
      </w:r>
      <w:r>
        <w:rPr>
          <w:rFonts w:ascii="Times New Roman"/>
          <w:b w:val="false"/>
          <w:i w:val="false"/>
          <w:color w:val="000000"/>
          <w:sz w:val="28"/>
        </w:rPr>
        <w:t>приказе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по инвестициям и развитию Республики Казахстан от 27 марта 2015 года № 355 "Об утверждении Положения о квалификационных комиссиях, Правил дипломирования и аттестации лиц командного состава судов, подлежащих государственной регистрации в Государственном судовом реестре Республики Казахстан" (зарегистрирован в Реестре государственной регистрации нормативных правовых актов под № 11234):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дипломирования и аттестации лиц командного состава судов, подлежащих государственной регистрации в Государственном судовом реестре Республики Казахстан, утвержденных указанным приказом: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Для получения профессионального диплома или дубликата профессионального диплома физическое лицо (далее – услугополучатель) направляет услугодателю через некоммерческое акционерное общество "Государственная корпорация "Правительство для граждан" (далее – Государственная корпорация) или веб-портал "электронного правительства" (далее – портал) следующие документы: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Государственную корпорацию: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получения профессионального диплома: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заявление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документ, удостоверяющий личность либо электронный документ из сервиса цифровых документов (для идентификации);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 о высшем или послесреднем образовании (диплома);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документ, подтверждающий стаж плавания;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заключение медицинской комиссии о пригодности к работе на судне (медицинская справка по форме 073/у, утвержденная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здравоохранения Республики Казахстан от 30 октября 2020 года № ҚР ДСМ-175/2020 "Об утверждении форм учетной документации в области здравоохранения" (зарегистрирован в Реестре государственной регистрации нормативных правовых актов под № 21579) (далее – медицинская справка по форме 073/у);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две фотографии размером 3,5х4,5 сантиметра;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получения дубликата профессионального диплома: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заявление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документ, удостоверяющий личность либо электронный документ из сервиса цифровых документов (для идентификации);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одна фотография размером 3,5х4,5 сантиметра;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 портал: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получения профессионального диплома: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заявление в форме электронного документа, удостоверенного электронно-цифровой подписью (далее – ЭЦП),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электронная копия документа о высшем или послесреднем образовании (диплома);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электронная копия документа, подтверждающего стаж плавания;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электронная копия медицинской справки по форме 073/у;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две фотографии размером 3,5х4,5 сантиметра (предоставляются услугодателю в день сдачи экзамена);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получения дубликата профессионального диплома: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заявление в форме электронного документа, удостоверенного ЭЦП,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Правилам;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одна фотография размером 3,5х4,5 сантиметра в виде электронного документа.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Перечень основных требований к оказанию государственной услуги, включающий характеристики процесса, формы, содержание и результат оказания, а также иные сведения с учетом особенностей предоставления государственной услуги изложены в стандарте государственной услуги "Дипломирование лиц командного состава судов"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(далее – стандарт).";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3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8, изложить в следующей редакции: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3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29"/>
        <w:gridCol w:w="695"/>
        <w:gridCol w:w="11276"/>
      </w:tblGrid>
      <w:tr>
        <w:trPr>
          <w:trHeight w:val="30" w:hRule="atLeast"/>
        </w:trPr>
        <w:tc>
          <w:tcPr>
            <w:tcW w:w="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документов необходимых для оказания государственной услуги</w:t>
            </w:r>
          </w:p>
        </w:tc>
        <w:tc>
          <w:tcPr>
            <w:tcW w:w="1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в Государственную корпорацию: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получения профессионального диплома: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заявление по форме,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приложению 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настоящим Правилам;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документ, удостоверяющий личность либо электронный документ из сервиса цифровых документов (для идентификации);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 о высшем или послесреднем образовании (диплома);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документ, подтверждающий стаж плавания;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заключение медицинской комиссии о пригодности к работе на судне (медицинская справка по форме 073/у, утвержденная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исполняющего обязанности Министра здравоохранения Республики Казахстан от 30 октября 2020 года № ҚР ДСМ-175/2020 "Об утверждении форм учетной документации в области здравоохранения" (зарегистрирован в Реестре государственной регистрации нормативных правовых актов под № 21579) (далее – медицинская справка по форме 073/у);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две фотографии размером 3,5х4,5 сантиметра;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получения дубликата профессионального диплома: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заявление по форме,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приложению 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настоящим Правилам;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документ, удостоверяющий личность либо электронный документ из сервиса цифровых документов (для идентификации);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одна фотография размером 3,5х4,5 сантиметра;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на портал: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получения профессионального диплома: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заявление в форме электронного документа, удостоверенного электронно-цифровой подписью (далее – ЭЦП), по форме,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приложению 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настоящим Правилам;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электронная копия документа о высшем или послесреднем образовании (диплома);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электронная копия документа, подтверждающего стаж плавания;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электронная копия медицинской справки по форме 073/у;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две фотографии размером 3,5х4,5 сантиметра (предоставляются услугодателю в день сдачи экзамена);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получения дубликата профессионального диплома: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заявление в форме электронного документа, удостоверенного ЭЦП,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приложению 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настоящим Правилам;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одна фотографию размером 3,5х4,5 сантиметра в виде электронного документа.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Услугодатели получают цифровые документы из сервиса цифровых документов через реализованную интеграцию при условии согласия владельца документа, предоставленного посредством зарегистрированного на веб-портале "электронного правительства" абонентского номера сотовой связи пользователя путем передачи одноразового пароля или путем отправления короткого текстового сообщения в качестве ответа на уведомление веб-портала "электронного правительства".</w:t>
            </w:r>
          </w:p>
          <w:bookmarkEnd w:id="31"/>
        </w:tc>
      </w:tr>
    </w:tbl>
    <w:bookmarkStart w:name="z5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;</w:t>
      </w:r>
    </w:p>
    <w:bookmarkEnd w:id="32"/>
    <w:bookmarkStart w:name="z5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10, изложить в следующей редакции:</w:t>
      </w:r>
    </w:p>
    <w:bookmarkEnd w:id="3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1"/>
        <w:gridCol w:w="2550"/>
        <w:gridCol w:w="9059"/>
      </w:tblGrid>
      <w:tr>
        <w:trPr>
          <w:trHeight w:val="3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Иные требования с учетом особенностей оказания государственной услуги, в том числе оказываемой в электронной форме и через Государственную корпорацию</w:t>
            </w:r>
          </w:p>
        </w:tc>
        <w:tc>
          <w:tcPr>
            <w:tcW w:w="9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Услугополучатель имеет возможность получения государственной услуги в электронной форме через портал при условии наличия ЭЦП.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Услугополучатель имеет возможность получения информации о порядке и статусе оказания государственной услуги в режиме удаленного доступа посредством "личного кабинета" портала, справочных служб услугодателя, а также Единого контакт-центра: 1414, 8-800-080-7777.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Сервис цифровых документов доступен для пользователей, авторизованных в мобильном приложении.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использования цифрового документа необходимо пройти авторизацию в мобильном приложении с использованием электронно-цифровой подписи или одноразового пароля, далее перейти в раздел "Цифровые документы" и выбрать необходимый документ.</w:t>
            </w:r>
          </w:p>
          <w:bookmarkEnd w:id="34"/>
        </w:tc>
      </w:tr>
    </w:tbl>
    <w:bookmarkStart w:name="z63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35"/>
    <w:bookmarkStart w:name="z64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в </w:t>
      </w:r>
      <w:r>
        <w:rPr>
          <w:rFonts w:ascii="Times New Roman"/>
          <w:b w:val="false"/>
          <w:i w:val="false"/>
          <w:color w:val="000000"/>
          <w:sz w:val="28"/>
        </w:rPr>
        <w:t>приказе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по инвестициям и развитию Республики Казахстан от 17 апреля 2015 года № 457 "Об утверждении Правил аттестации судоводителей на право управления маломерным судном" (зарегистрирован в Реестре государственной регистрации нормативных правовых актов под № 11528):</w:t>
      </w:r>
    </w:p>
    <w:bookmarkEnd w:id="36"/>
    <w:bookmarkStart w:name="z65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аттестации судоводителей на право управления маломерным судном, утвержденных указанным приказом:</w:t>
      </w:r>
    </w:p>
    <w:bookmarkEnd w:id="37"/>
    <w:bookmarkStart w:name="z66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1-1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8"/>
    <w:bookmarkStart w:name="z67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8, изложить в следующей редакции:</w:t>
      </w:r>
    </w:p>
    <w:bookmarkEnd w:id="39"/>
    <w:bookmarkStart w:name="z68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4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56"/>
        <w:gridCol w:w="753"/>
        <w:gridCol w:w="11191"/>
      </w:tblGrid>
      <w:tr>
        <w:trPr>
          <w:trHeight w:val="30" w:hRule="atLeast"/>
        </w:trPr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документов необходимых для оказания государственной услуги</w:t>
            </w:r>
          </w:p>
        </w:tc>
        <w:tc>
          <w:tcPr>
            <w:tcW w:w="1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Государственную корпорацию: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1) для получения удостоверения на право управления самоходным маломерным судном: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заявление по форме,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приложению 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настоящим Правилам;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диплом об окончании учебного заведения по судоводительской специальности либо свидетельство (справка) об окончании курсов по подготовке судоводителей маломерных судов*, состоящих на учете в местных исполнительных органах, по форме,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приложению 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настоящим Правилам;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примечание: * свидетельства (справки) об окончании курсов по подготовке судоводителей маломерных судов, выданные организациями, открывшими курсы по подготовке судоводителей маломерных судов и состоящих на учете в территориальных подразделениях уполномоченного органа до введения в действие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 от 29 сентября 2014 года "О внесении изменений и дополнений в некоторые законодательные акты Республики Казахстан по вопросам разграничения полномочий между уровнями государственного управления" являются действительными до истечения срока действия свидетельства (справки) об окончании курсов по подготовке судоводителей маломерных судов;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медицинскую справку по форме 073/у, утвержденную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исполняющего обязанности Министра здравоохранения Республики Казахстан от 30 октября 2020 года № ҚР ДСМ-175/2020 "Об утверждении форм учетной документации в области здравоохранения" (зарегистрирован в Реестре государственной регистрации нормативных правовых актов под № 21579) (далее – медицинская справка по форме 073/у);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две фотографии размером 2,5x3,5 сантиметров;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документ, удостоверяющий личность либо электронный документ из сервиса цифровых документов (для идентификации);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2) для получения дубликата удостоверения на право управления самоходным маломерным судном: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заявление по форме,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приложению 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настоящим Правилам;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одна фотография размером 2,5x3,5 сантиметров;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документ, удостоверяющий личность либо электронный документ из сервиса цифровых документов (для идентификации);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3) для получения удостоверения на право управления самоходным маломерным судном в случае истечения срока действия ранее выданного удостоверения: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заявление по форме, согласно приложению 1;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ранее выданное удостоверение на право управления самоходными маломерными судами;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копия медицинской справки по форме № 073/у;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две фотографии размером 2,5x3,5 сантиметров;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документ, удостоверяющий личность либо электронный документ из сервиса цифровых документов (для идентификации);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портал: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для получения удостоверения на право управления самоходным маломерным судном: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заявление в форме электронного документа, удостоверенного электронно-цифровой подписью услугополучателя (далее – ЭЦП), по форме,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приложению 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настоящим Правилам или одноразовым паролем, в случае регистрации и подключения абонентского номера услугополучателя, предоставленного оператором сотовой связи, к учетной записи портала;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электронная копия диплома об окончании учебного заведения по судоводительской специальности либо свидетельства (справки) об окончании курсов по подготовке судоводителей маломерных судов;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электронная копия медицинской справки по форме № 073/у;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две фотографии размером 2,5x3,5 сантиметров (предоставляются в Государственную корпорацию при успешной сдаче экзамена);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5) для получения дубликата удостоверения на право управления самоходным маломерным судном: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заявление в форме электронного документа, удостоверенного электронно-цифровой подписью услугополучателя (далее – ЭЦП), по форме,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приложению 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настоящим Правилам или одноразовым паролем, в случае регистрации и подключения абонентского номера услугополучателя, предоставленного оператором сотовой связи, к учетной записи портала;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одна фотографии размером 2,5x3,5 сантиметров (предоставляются в Государственную корпорацию в день подачи документов на портал);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6) для получения удостоверения на право управления самоходным маломерным судном в случае истечения срока действия ранее выданного удостоверения: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заявление в форме электронного документа, удостоверенного электронно-цифровой подписью услугополучателя (далее – ЭЦП), по форме,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приложению 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настоящим Правилам или одноразовым паролем, в случае регистрации и подключения абонентского номера услугополучателя, предоставленного оператором сотовой связи, к учетной записи портала;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электронная копия ранее выданного удостоверения на право управления самоходными маломерными судами (оригинал представляется в Государственную корпорацию при выдаче результата государственной услуги);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электронная копия медицинской справки по форме № 073/у;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две цветные фотографии размером 2,5x3,5 сантиметров (предоставляются в Государственную корпорацию в день подачи документов на портал).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Услугодатели получают цифровые документы из сервиса цифровых документов через реализованную интеграцию при условии согласия владельца документа, предоставленного посредством зарегистрированного на веб-портале "электронного правительства" абонентского номера сотовой связи пользователя путем передачи одноразового пароля или путем отправления короткого текстового сообщения в качестве ответа на уведомление веб-портала "электронного правительства".</w:t>
            </w:r>
          </w:p>
          <w:bookmarkEnd w:id="41"/>
        </w:tc>
      </w:tr>
    </w:tbl>
    <w:bookmarkStart w:name="z101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;</w:t>
      </w:r>
    </w:p>
    <w:bookmarkEnd w:id="42"/>
    <w:bookmarkStart w:name="z102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10, изложить в следующей редакции:</w:t>
      </w:r>
    </w:p>
    <w:bookmarkEnd w:id="4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20"/>
        <w:gridCol w:w="2499"/>
        <w:gridCol w:w="8881"/>
      </w:tblGrid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Иные требования с учетом особенностей оказания государственной услуги, в том числе оказываемой в электронной форме и через Государственную корпорацию</w:t>
            </w:r>
          </w:p>
        </w:tc>
        <w:tc>
          <w:tcPr>
            <w:tcW w:w="8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услуга оказывается в здании, где предусмотрены справочное бюро, кресла ожидания и пандусы для обслуживания заявителей с ограниченными физическими возможностями.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Услугополучатель имеет возможность получения государственной услуги в электронной форме через портал при условии наличия ЭЦП.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Услугополучатель имеет возможность получения информации о порядке и статусе оказания государственной услуги в режиме удаленного доступа посредством "личного кабинета" портала, справочных служб услугодателя, а также Единого контакт-центра: 1414, 8-800-080-7777.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Сервис цифровых документов доступен для пользователей, авторизованных в мобильном приложении.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использования цифрового документа необходимо пройти авторизацию в мобильном приложении с использованием электронно-цифровой подписи или одноразового пароля, далее перейти в раздел "Цифровые документы" и выбрать необходимый документ.</w:t>
            </w:r>
          </w:p>
          <w:bookmarkEnd w:id="44"/>
        </w:tc>
      </w:tr>
    </w:tbl>
    <w:bookmarkStart w:name="z107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".</w:t>
      </w:r>
    </w:p>
    <w:bookmarkEnd w:id="45"/>
    <w:bookmarkStart w:name="z108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транспорта Министерства индустрии и инфраструктурного развития Республики Казахстан в установленном законодательством порядке обеспечить:</w:t>
      </w:r>
    </w:p>
    <w:bookmarkEnd w:id="46"/>
    <w:bookmarkStart w:name="z109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47"/>
    <w:bookmarkStart w:name="z110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индустрии и инфраструктурного развития Республики Казахстан.</w:t>
      </w:r>
    </w:p>
    <w:bookmarkEnd w:id="48"/>
    <w:bookmarkStart w:name="z111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приказа возложить на курирующего вице-министра индустрии и инфраструктурного развития Республики Казахстан.</w:t>
      </w:r>
    </w:p>
    <w:bookmarkEnd w:id="49"/>
    <w:bookmarkStart w:name="z112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Настоящий приказ вводится в действие по истечении шестидесяти календарных дней после дня его первого официального опубликования.</w:t>
      </w:r>
    </w:p>
    <w:bookmarkEnd w:id="5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индустрии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 инфраструктурного развития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 Б. Атамкулов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14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Министерство образования и науки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bookmarkEnd w:id="51"/>
    <w:bookmarkStart w:name="z115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Министерство здравоохранения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bookmarkEnd w:id="52"/>
    <w:bookmarkStart w:name="z116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Министерство национальной экономики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bookmarkEnd w:id="53"/>
    <w:bookmarkStart w:name="z117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Министерство цифрового развития,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инноваций и аэрокосмической промышленности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bookmarkEnd w:id="54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