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f954" w14:textId="b56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октября 2021 года № 90. Зарегистрирован в Министерстве юстиции Республики Казахстан 8 октября 2021 года № 24678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регионального развития в установленном законодательством Республики Казахстан порядке обеспечить: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2019 года № 48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погребения и организации дела по уходу за могилами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погребения и организации дела по уходу за могилами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определяют порядок погребения и организации дела по уходу за могилами.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правилами "Санитарно-эпидемиологические требования к кладбищам и объектам похоронного назначения",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правилах используются следующие основные понятия: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погребения и организации дела по уходу за могилами (далее – Территориальные правила) разрабатываются акиматами областей, городов республиканского значения, столицы в соответствии с настоящими Типовыми правилами.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Территориальных правил учитываются особенности территории населенных пунктов, их застройки, а также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Территориальных правил содержит: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отведения места для захоронения;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захоронения умерших или их останков;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проектирования и устройства могил;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организации благоустройства мест захоронения и их содержания;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учета и регистрации земельных участков, предназначенных под могилы;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заключения договора на содержание и обслуживание кладбищ и осуществления контроля за соблюдением его условий.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столицы,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республиканского значения, столицы, районного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Захоронение регистрируется в журнале учета, который ведется администрацией кладбища.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Журнал учета содержит следующие сведения: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Захоронение безродных производится за счет бюджетных средств.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Перезахоронение останков на действующих и закрытых кладбищах не допускается, кроме случаев: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устройство могил: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Благоустройство мест захоронения и их содержание: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производить посадку цветов на могиле, зеленой изгороди из декоративного кустарника с последующей ее подстрижкой. 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Администрация кладбищ обеспечивает: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