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834b9" w14:textId="2f834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Заместителя Премьер-Министра Республики Казахстан - Министра индустрии и новых технологий Республики Казахстан от 25 октября 2013 года № 331 "Об утверждении форм предоставления организациями информации по местному содержанию в закупках товаров, работ и услуг"</w:t>
      </w:r>
    </w:p>
    <w:p>
      <w:pPr>
        <w:spacing w:after="0"/>
        <w:ind w:left="0"/>
        <w:jc w:val="both"/>
      </w:pPr>
      <w:r>
        <w:rPr>
          <w:rFonts w:ascii="Times New Roman"/>
          <w:b w:val="false"/>
          <w:i w:val="false"/>
          <w:color w:val="000000"/>
          <w:sz w:val="28"/>
        </w:rPr>
        <w:t>Приказ Министра индустрии и инфраструктурного развития Республики Казахстан от 30 сентября 2021 года № 514. Зарегистрирован в Министерстве юстиции Республики Казахстан 5 октября 2021 года № 24616</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27 января 2009 года № 733 "О некоторых вопросах казахстанского содержания при закупке товаров, работ и услуг, приобретаемых организациями и государственными органами" и подпунктом 2) пункта 3 </w:t>
      </w:r>
      <w:r>
        <w:rPr>
          <w:rFonts w:ascii="Times New Roman"/>
          <w:b w:val="false"/>
          <w:i w:val="false"/>
          <w:color w:val="000000"/>
          <w:sz w:val="28"/>
        </w:rPr>
        <w:t>статьи 16</w:t>
      </w:r>
      <w:r>
        <w:rPr>
          <w:rFonts w:ascii="Times New Roman"/>
          <w:b w:val="false"/>
          <w:i w:val="false"/>
          <w:color w:val="000000"/>
          <w:sz w:val="28"/>
        </w:rPr>
        <w:t xml:space="preserve"> Закона Республики Казахстан от 19 марта 2010 года "О государственной статистике"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Заместителя Премьер-Министра Республики Казахстан - Министра индустрии и новых технологий Республики Казахстан от 25 октября 2013 года № 331 "Об утверждении форм предоставления организациями информации по местному содержанию в закупках товаров, работ и услуг" (зарегистрирован в Реестре государственной регистрации нормативных правовых актов под № 8923)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7" w:id="2"/>
    <w:p>
      <w:pPr>
        <w:spacing w:after="0"/>
        <w:ind w:left="0"/>
        <w:jc w:val="both"/>
      </w:pPr>
      <w:r>
        <w:rPr>
          <w:rFonts w:ascii="Times New Roman"/>
          <w:b w:val="false"/>
          <w:i w:val="false"/>
          <w:color w:val="000000"/>
          <w:sz w:val="28"/>
        </w:rPr>
        <w:t>
      "2. Заполненные формы, указанные в пункте 1 настоящего приказа, представлять в Министерство индустрии и инфраструктурного развития Республики Казахстан путем размещения в информационной системе Интернет-портал "Казахстанское содержание" в электронном виде и удостоверять электронной цифровой подписью:</w:t>
      </w:r>
    </w:p>
    <w:bookmarkEnd w:id="2"/>
    <w:bookmarkStart w:name="z8" w:id="3"/>
    <w:p>
      <w:pPr>
        <w:spacing w:after="0"/>
        <w:ind w:left="0"/>
        <w:jc w:val="both"/>
      </w:pPr>
      <w:r>
        <w:rPr>
          <w:rFonts w:ascii="Times New Roman"/>
          <w:b w:val="false"/>
          <w:i w:val="false"/>
          <w:color w:val="000000"/>
          <w:sz w:val="28"/>
        </w:rPr>
        <w:t>
      1) национальным управляющим холдингам, национальным холдингам, национальным компаниям, организациям пятьдесят и более процентов акций (долей участия в уставном капитале) которых прямо или косвенно принадлежат национальному управляющему холдингу, национальному холдингу, национальной компании;</w:t>
      </w:r>
    </w:p>
    <w:bookmarkEnd w:id="3"/>
    <w:bookmarkStart w:name="z9" w:id="4"/>
    <w:p>
      <w:pPr>
        <w:spacing w:after="0"/>
        <w:ind w:left="0"/>
        <w:jc w:val="both"/>
      </w:pPr>
      <w:r>
        <w:rPr>
          <w:rFonts w:ascii="Times New Roman"/>
          <w:b w:val="false"/>
          <w:i w:val="false"/>
          <w:color w:val="000000"/>
          <w:sz w:val="28"/>
        </w:rPr>
        <w:t xml:space="preserve">
      2) организациям, закупки товаров, работ и услуг которых подлежат мониторингу местного содержания, согласно перечню, утвержденному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20 марта 2009 года № 366;</w:t>
      </w:r>
    </w:p>
    <w:bookmarkEnd w:id="4"/>
    <w:bookmarkStart w:name="z10" w:id="5"/>
    <w:p>
      <w:pPr>
        <w:spacing w:after="0"/>
        <w:ind w:left="0"/>
        <w:jc w:val="both"/>
      </w:pPr>
      <w:r>
        <w:rPr>
          <w:rFonts w:ascii="Times New Roman"/>
          <w:b w:val="false"/>
          <w:i w:val="false"/>
          <w:color w:val="000000"/>
          <w:sz w:val="28"/>
        </w:rPr>
        <w:t>
      3) концессионерам.";</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12" w:id="6"/>
    <w:p>
      <w:pPr>
        <w:spacing w:after="0"/>
        <w:ind w:left="0"/>
        <w:jc w:val="both"/>
      </w:pPr>
      <w:r>
        <w:rPr>
          <w:rFonts w:ascii="Times New Roman"/>
          <w:b w:val="false"/>
          <w:i w:val="false"/>
          <w:color w:val="000000"/>
          <w:sz w:val="28"/>
        </w:rPr>
        <w:t xml:space="preserve">
      "6. Настоящий приказ не распространяется на информацию о планируемых и приобретаемых товарах, работах и услугах, представляемую субъектами мониторинга местного содержания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по инвестициям и развитию Республики Казахстан от 27 апреля 2018 года № 283 "Об утверждении Правил представления уполномоченному органу в области твердых полезных ископаемых годовых (на один финансовый год) и среднесрочных (на пять финансовых лет) программ закупа товаров, работ и услуг, а также информации о планируемом закупе возмездных услуг оператора" (зарегистрирован в Реестре государственной регистрации нормативных правовых актов под № 16950) и </w:t>
      </w:r>
      <w:r>
        <w:rPr>
          <w:rFonts w:ascii="Times New Roman"/>
          <w:b w:val="false"/>
          <w:i w:val="false"/>
          <w:color w:val="000000"/>
          <w:sz w:val="28"/>
        </w:rPr>
        <w:t>приказом</w:t>
      </w:r>
      <w:r>
        <w:rPr>
          <w:rFonts w:ascii="Times New Roman"/>
          <w:b w:val="false"/>
          <w:i w:val="false"/>
          <w:color w:val="000000"/>
          <w:sz w:val="28"/>
        </w:rPr>
        <w:t xml:space="preserve"> Министра по инвестициям и развитию Республики Казахстан от 24 мая 2018 года № 374 "Об утверждении Правил представления недропользователями отчетов при проведении операций по разведке и добыче твердых полезных ископаемых, добыче общераспространенных полезных ископаемых" (зарегистрирован в Реестре государственной регистрации нормативных правовых актов под № 17063).";</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настоящему приказу.</w:t>
      </w:r>
    </w:p>
    <w:bookmarkStart w:name="z14" w:id="7"/>
    <w:p>
      <w:pPr>
        <w:spacing w:after="0"/>
        <w:ind w:left="0"/>
        <w:jc w:val="both"/>
      </w:pPr>
      <w:r>
        <w:rPr>
          <w:rFonts w:ascii="Times New Roman"/>
          <w:b w:val="false"/>
          <w:i w:val="false"/>
          <w:color w:val="000000"/>
          <w:sz w:val="28"/>
        </w:rPr>
        <w:t>
      2. Комитету индустриального развития Министерства индустрии и инфраструктурного развития Республики Казахстан в установленном законодательством порядке обеспечить:</w:t>
      </w:r>
    </w:p>
    <w:bookmarkEnd w:id="7"/>
    <w:bookmarkStart w:name="z15" w:id="8"/>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8"/>
    <w:bookmarkStart w:name="z16" w:id="9"/>
    <w:p>
      <w:pPr>
        <w:spacing w:after="0"/>
        <w:ind w:left="0"/>
        <w:jc w:val="both"/>
      </w:pPr>
      <w:r>
        <w:rPr>
          <w:rFonts w:ascii="Times New Roman"/>
          <w:b w:val="false"/>
          <w:i w:val="false"/>
          <w:color w:val="000000"/>
          <w:sz w:val="28"/>
        </w:rPr>
        <w:t>
      2) размещение настоящего приказа на интернет-ресурсе Министерства индустрии и инфраструктурного развития Республики Казахстан.</w:t>
      </w:r>
    </w:p>
    <w:bookmarkEnd w:id="9"/>
    <w:bookmarkStart w:name="z17" w:id="10"/>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индустрии и инфраструктурного развития Республики Казахстан.</w:t>
      </w:r>
    </w:p>
    <w:bookmarkEnd w:id="10"/>
    <w:bookmarkStart w:name="z18" w:id="11"/>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индустрии</w:t>
            </w:r>
            <w:r>
              <w:br/>
            </w:r>
            <w:r>
              <w:rPr>
                <w:rFonts w:ascii="Times New Roman"/>
                <w:b w:val="false"/>
                <w:i/>
                <w:color w:val="000000"/>
                <w:sz w:val="20"/>
              </w:rPr>
              <w:t>и инфраструктурного развития</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Атамкулов</w:t>
            </w:r>
            <w:r>
              <w:rPr>
                <w:rFonts w:ascii="Times New Roman"/>
                <w:b w:val="false"/>
                <w:i w:val="false"/>
                <w:color w:val="000000"/>
                <w:sz w:val="20"/>
              </w:rPr>
              <w:t>
</w:t>
            </w:r>
          </w:p>
        </w:tc>
      </w:tr>
    </w:tbl>
    <w:bookmarkStart w:name="z20" w:id="12"/>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Бюро национальной статистики</w:t>
      </w:r>
      <w:r>
        <w:br/>
      </w:r>
      <w:r>
        <w:rPr>
          <w:rFonts w:ascii="Times New Roman"/>
          <w:b w:val="false"/>
          <w:i w:val="false"/>
          <w:color w:val="000000"/>
          <w:sz w:val="28"/>
        </w:rPr>
        <w:t>Агентства по стратегическому</w:t>
      </w:r>
      <w:r>
        <w:br/>
      </w:r>
      <w:r>
        <w:rPr>
          <w:rFonts w:ascii="Times New Roman"/>
          <w:b w:val="false"/>
          <w:i w:val="false"/>
          <w:color w:val="000000"/>
          <w:sz w:val="28"/>
        </w:rPr>
        <w:t>планированию и реформам</w:t>
      </w:r>
      <w:r>
        <w:br/>
      </w:r>
      <w:r>
        <w:rPr>
          <w:rFonts w:ascii="Times New Roman"/>
          <w:b w:val="false"/>
          <w:i w:val="false"/>
          <w:color w:val="000000"/>
          <w:sz w:val="28"/>
        </w:rPr>
        <w:t>Республики Казахстан</w:t>
      </w:r>
    </w:p>
    <w:bookmarkEnd w:id="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w:t>
            </w:r>
            <w:r>
              <w:br/>
            </w:r>
            <w:r>
              <w:rPr>
                <w:rFonts w:ascii="Times New Roman"/>
                <w:b w:val="false"/>
                <w:i w:val="false"/>
                <w:color w:val="000000"/>
                <w:sz w:val="20"/>
              </w:rPr>
              <w:t>Министра индустрии и</w:t>
            </w:r>
            <w:r>
              <w:br/>
            </w:r>
            <w:r>
              <w:rPr>
                <w:rFonts w:ascii="Times New Roman"/>
                <w:b w:val="false"/>
                <w:i w:val="false"/>
                <w:color w:val="000000"/>
                <w:sz w:val="20"/>
              </w:rPr>
              <w:t>инфраструктурного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30 сентября 2021 года № 514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Заместителя</w:t>
            </w:r>
            <w:r>
              <w:br/>
            </w:r>
            <w:r>
              <w:rPr>
                <w:rFonts w:ascii="Times New Roman"/>
                <w:b w:val="false"/>
                <w:i w:val="false"/>
                <w:color w:val="000000"/>
                <w:sz w:val="20"/>
              </w:rPr>
              <w:t>Премьер-Министра</w:t>
            </w:r>
            <w:r>
              <w:br/>
            </w:r>
            <w:r>
              <w:rPr>
                <w:rFonts w:ascii="Times New Roman"/>
                <w:b w:val="false"/>
                <w:i w:val="false"/>
                <w:color w:val="000000"/>
                <w:sz w:val="20"/>
              </w:rPr>
              <w:t>Республики Казахстан –</w:t>
            </w:r>
            <w:r>
              <w:br/>
            </w:r>
            <w:r>
              <w:rPr>
                <w:rFonts w:ascii="Times New Roman"/>
                <w:b w:val="false"/>
                <w:i w:val="false"/>
                <w:color w:val="000000"/>
                <w:sz w:val="20"/>
              </w:rPr>
              <w:t>Министра индустрии</w:t>
            </w:r>
            <w:r>
              <w:br/>
            </w:r>
            <w:r>
              <w:rPr>
                <w:rFonts w:ascii="Times New Roman"/>
                <w:b w:val="false"/>
                <w:i w:val="false"/>
                <w:color w:val="000000"/>
                <w:sz w:val="20"/>
              </w:rPr>
              <w:t>и новых технологий</w:t>
            </w:r>
            <w:r>
              <w:br/>
            </w:r>
            <w:r>
              <w:rPr>
                <w:rFonts w:ascii="Times New Roman"/>
                <w:b w:val="false"/>
                <w:i w:val="false"/>
                <w:color w:val="000000"/>
                <w:sz w:val="20"/>
              </w:rPr>
              <w:t>Республики Казахстан</w:t>
            </w:r>
            <w:r>
              <w:br/>
            </w:r>
            <w:r>
              <w:rPr>
                <w:rFonts w:ascii="Times New Roman"/>
                <w:b w:val="false"/>
                <w:i w:val="false"/>
                <w:color w:val="000000"/>
                <w:sz w:val="20"/>
              </w:rPr>
              <w:t>от 25 октября 2013 года № 331</w:t>
            </w:r>
          </w:p>
        </w:tc>
      </w:tr>
    </w:tbl>
    <w:bookmarkStart w:name="z23" w:id="13"/>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13"/>
    <w:bookmarkStart w:name="z24" w:id="14"/>
    <w:p>
      <w:pPr>
        <w:spacing w:after="0"/>
        <w:ind w:left="0"/>
        <w:jc w:val="both"/>
      </w:pPr>
      <w:r>
        <w:rPr>
          <w:rFonts w:ascii="Times New Roman"/>
          <w:b w:val="false"/>
          <w:i w:val="false"/>
          <w:color w:val="000000"/>
          <w:sz w:val="28"/>
        </w:rPr>
        <w:t>
      Форма административных данных размещена на интернет-ресурсе:</w:t>
      </w:r>
      <w:r>
        <w:br/>
      </w:r>
      <w:r>
        <w:rPr>
          <w:rFonts w:ascii="Times New Roman"/>
          <w:b w:val="false"/>
          <w:i w:val="false"/>
          <w:color w:val="000000"/>
          <w:sz w:val="28"/>
        </w:rPr>
        <w:t>https://www.gov.kz/memleket/entities/miid?lang=kk</w:t>
      </w:r>
    </w:p>
    <w:bookmarkEnd w:id="14"/>
    <w:bookmarkStart w:name="z25" w:id="15"/>
    <w:p>
      <w:pPr>
        <w:spacing w:after="0"/>
        <w:ind w:left="0"/>
        <w:jc w:val="left"/>
      </w:pPr>
      <w:r>
        <w:rPr>
          <w:rFonts w:ascii="Times New Roman"/>
          <w:b/>
          <w:i w:val="false"/>
          <w:color w:val="000000"/>
        </w:rPr>
        <w:t xml:space="preserve"> Информация по планируемым закупкам товаров, работ и услуг</w:t>
      </w:r>
    </w:p>
    <w:bookmarkEnd w:id="15"/>
    <w:bookmarkStart w:name="z26" w:id="16"/>
    <w:p>
      <w:pPr>
        <w:spacing w:after="0"/>
        <w:ind w:left="0"/>
        <w:jc w:val="both"/>
      </w:pPr>
      <w:r>
        <w:rPr>
          <w:rFonts w:ascii="Times New Roman"/>
          <w:b w:val="false"/>
          <w:i w:val="false"/>
          <w:color w:val="000000"/>
          <w:sz w:val="28"/>
        </w:rPr>
        <w:t>
      Индекс: 1-ПЗ.</w:t>
      </w:r>
      <w:r>
        <w:br/>
      </w:r>
      <w:r>
        <w:rPr>
          <w:rFonts w:ascii="Times New Roman"/>
          <w:b w:val="false"/>
          <w:i w:val="false"/>
          <w:color w:val="000000"/>
          <w:sz w:val="28"/>
        </w:rPr>
        <w:t>Периодичность: годовая.</w:t>
      </w:r>
      <w:r>
        <w:br/>
      </w:r>
      <w:r>
        <w:rPr>
          <w:rFonts w:ascii="Times New Roman"/>
          <w:b w:val="false"/>
          <w:i w:val="false"/>
          <w:color w:val="000000"/>
          <w:sz w:val="28"/>
        </w:rPr>
        <w:t>Отчетный период: по состоянию на "___"________20__года</w:t>
      </w:r>
      <w:r>
        <w:br/>
      </w:r>
      <w:r>
        <w:rPr>
          <w:rFonts w:ascii="Times New Roman"/>
          <w:b w:val="false"/>
          <w:i w:val="false"/>
          <w:color w:val="000000"/>
          <w:sz w:val="28"/>
        </w:rPr>
        <w:t>Круг лиц, представляющих информацию: национальные управляющие холдинги,</w:t>
      </w:r>
      <w:r>
        <w:br/>
      </w:r>
      <w:r>
        <w:rPr>
          <w:rFonts w:ascii="Times New Roman"/>
          <w:b w:val="false"/>
          <w:i w:val="false"/>
          <w:color w:val="000000"/>
          <w:sz w:val="28"/>
        </w:rPr>
        <w:t>национальные холдинги, национальные компании, организации, пятьдесят и более</w:t>
      </w:r>
      <w:r>
        <w:br/>
      </w:r>
      <w:r>
        <w:rPr>
          <w:rFonts w:ascii="Times New Roman"/>
          <w:b w:val="false"/>
          <w:i w:val="false"/>
          <w:color w:val="000000"/>
          <w:sz w:val="28"/>
        </w:rPr>
        <w:t>процентов акций (долей участия в уставном капитале) которых прямо или косвенно</w:t>
      </w:r>
      <w:r>
        <w:br/>
      </w:r>
      <w:r>
        <w:rPr>
          <w:rFonts w:ascii="Times New Roman"/>
          <w:b w:val="false"/>
          <w:i w:val="false"/>
          <w:color w:val="000000"/>
          <w:sz w:val="28"/>
        </w:rPr>
        <w:t>принадлежат национальному управляющему холдингу, национальному холдингу,</w:t>
      </w:r>
      <w:r>
        <w:br/>
      </w:r>
      <w:r>
        <w:rPr>
          <w:rFonts w:ascii="Times New Roman"/>
          <w:b w:val="false"/>
          <w:i w:val="false"/>
          <w:color w:val="000000"/>
          <w:sz w:val="28"/>
        </w:rPr>
        <w:t>национальной компании; организации, закупки товаров, работ и услуг которых</w:t>
      </w:r>
      <w:r>
        <w:br/>
      </w:r>
      <w:r>
        <w:rPr>
          <w:rFonts w:ascii="Times New Roman"/>
          <w:b w:val="false"/>
          <w:i w:val="false"/>
          <w:color w:val="000000"/>
          <w:sz w:val="28"/>
        </w:rPr>
        <w:t>подлежат мониторингу местного содержания, согласно перечню, утвержденному</w:t>
      </w:r>
      <w:r>
        <w:br/>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от20 марта 2009 года № 366;</w:t>
      </w:r>
      <w:r>
        <w:br/>
      </w:r>
      <w:r>
        <w:rPr>
          <w:rFonts w:ascii="Times New Roman"/>
          <w:b w:val="false"/>
          <w:i w:val="false"/>
          <w:color w:val="000000"/>
          <w:sz w:val="28"/>
        </w:rPr>
        <w:t>концессионеры.</w:t>
      </w:r>
      <w:r>
        <w:br/>
      </w:r>
      <w:r>
        <w:rPr>
          <w:rFonts w:ascii="Times New Roman"/>
          <w:b w:val="false"/>
          <w:i w:val="false"/>
          <w:color w:val="000000"/>
          <w:sz w:val="28"/>
        </w:rPr>
        <w:t>Куда представляется форма: в Министерство индустрии и инфраструктурного</w:t>
      </w:r>
      <w:r>
        <w:br/>
      </w:r>
      <w:r>
        <w:rPr>
          <w:rFonts w:ascii="Times New Roman"/>
          <w:b w:val="false"/>
          <w:i w:val="false"/>
          <w:color w:val="000000"/>
          <w:sz w:val="28"/>
        </w:rPr>
        <w:t>развития Республики Казахстан.</w:t>
      </w:r>
      <w:r>
        <w:br/>
      </w:r>
      <w:r>
        <w:rPr>
          <w:rFonts w:ascii="Times New Roman"/>
          <w:b w:val="false"/>
          <w:i w:val="false"/>
          <w:color w:val="000000"/>
          <w:sz w:val="28"/>
        </w:rPr>
        <w:t>Срок представления: до 1 февраля планируемого для проведения закупок года.</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5"/>
        <w:gridCol w:w="435"/>
        <w:gridCol w:w="435"/>
        <w:gridCol w:w="1727"/>
        <w:gridCol w:w="862"/>
        <w:gridCol w:w="864"/>
        <w:gridCol w:w="1606"/>
        <w:gridCol w:w="678"/>
        <w:gridCol w:w="678"/>
        <w:gridCol w:w="1403"/>
        <w:gridCol w:w="676"/>
        <w:gridCol w:w="1163"/>
        <w:gridCol w:w="678"/>
      </w:tblGrid>
      <w:tr>
        <w:trPr>
          <w:trHeight w:val="30" w:hRule="atLeast"/>
        </w:trPr>
        <w:tc>
          <w:tcPr>
            <w:tcW w:w="10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индивидуальный идентификационный номер заказчика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заказчика</w:t>
            </w:r>
          </w:p>
        </w:tc>
        <w:tc>
          <w:tcPr>
            <w:tcW w:w="17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классификатора продукции по видам экономической деятельности (6 знаков)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краткое (дополнительное) описание приобретаемых товаров, работ и услуг</w:t>
            </w:r>
          </w:p>
        </w:tc>
        <w:tc>
          <w:tcPr>
            <w:tcW w:w="16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единицы измерения (в соответствии с межгосударственным классификатором единиц измерения)</w:t>
            </w:r>
          </w:p>
        </w:tc>
        <w:tc>
          <w:tcPr>
            <w:tcW w:w="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закупки в натуральном выражении</w:t>
            </w:r>
          </w:p>
        </w:tc>
        <w:tc>
          <w:tcPr>
            <w:tcW w:w="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Планируемая сумма закупа, тенге</w:t>
            </w:r>
          </w:p>
        </w:tc>
        <w:tc>
          <w:tcPr>
            <w:tcW w:w="1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проведения закупок (код классификатора административно-территориальных объектов)</w:t>
            </w:r>
          </w:p>
        </w:tc>
        <w:tc>
          <w:tcPr>
            <w:tcW w:w="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проведения закупок</w:t>
            </w:r>
          </w:p>
        </w:tc>
        <w:tc>
          <w:tcPr>
            <w:tcW w:w="11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поставки товара, выполнения работ, оказания услуг</w:t>
            </w:r>
          </w:p>
        </w:tc>
        <w:tc>
          <w:tcPr>
            <w:tcW w:w="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плана закупок</w:t>
            </w:r>
          </w:p>
        </w:tc>
      </w:tr>
      <w:tr>
        <w:trPr>
          <w:trHeight w:val="30" w:hRule="atLeast"/>
        </w:trPr>
        <w:tc>
          <w:tcPr>
            <w:tcW w:w="0" w:type="auto"/>
            <w:vMerge/>
            <w:tcBorders>
              <w:top w:val="nil"/>
              <w:left w:val="single" w:color="cfcfcf" w:sz="5"/>
              <w:bottom w:val="single" w:color="cfcfcf" w:sz="5"/>
              <w:right w:val="single" w:color="cfcfcf" w:sz="5"/>
            </w:tcBorders>
          </w:tcP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казахском языке</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русском языке</w:t>
            </w:r>
          </w:p>
        </w:tc>
        <w:tc>
          <w:tcPr>
            <w:tcW w:w="0" w:type="auto"/>
            <w:vMerge/>
            <w:tcBorders>
              <w:top w:val="nil"/>
              <w:left w:val="single" w:color="cfcfcf" w:sz="5"/>
              <w:bottom w:val="single" w:color="cfcfcf" w:sz="5"/>
              <w:right w:val="single" w:color="cfcfcf" w:sz="5"/>
            </w:tcBorders>
          </w:tcP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казахском языке</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русском языке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bookmarkStart w:name="z27" w:id="17"/>
    <w:p>
      <w:pPr>
        <w:spacing w:after="0"/>
        <w:ind w:left="0"/>
        <w:jc w:val="both"/>
      </w:pPr>
      <w:r>
        <w:rPr>
          <w:rFonts w:ascii="Times New Roman"/>
          <w:b w:val="false"/>
          <w:i w:val="false"/>
          <w:color w:val="000000"/>
          <w:sz w:val="28"/>
        </w:rPr>
        <w:t>
      Наименование субъекта индустриально-инновационной деятельности</w:t>
      </w:r>
      <w:r>
        <w:br/>
      </w:r>
      <w:r>
        <w:rPr>
          <w:rFonts w:ascii="Times New Roman"/>
          <w:b w:val="false"/>
          <w:i w:val="false"/>
          <w:color w:val="000000"/>
          <w:sz w:val="28"/>
        </w:rPr>
        <w:t>_______________________________________________________________</w:t>
      </w:r>
      <w:r>
        <w:br/>
      </w:r>
      <w:r>
        <w:rPr>
          <w:rFonts w:ascii="Times New Roman"/>
          <w:b w:val="false"/>
          <w:i w:val="false"/>
          <w:color w:val="000000"/>
          <w:sz w:val="28"/>
        </w:rPr>
        <w:t>Адрес _________________________________________________________</w:t>
      </w:r>
      <w:r>
        <w:br/>
      </w:r>
      <w:r>
        <w:rPr>
          <w:rFonts w:ascii="Times New Roman"/>
          <w:b w:val="false"/>
          <w:i w:val="false"/>
          <w:color w:val="000000"/>
          <w:sz w:val="28"/>
        </w:rPr>
        <w:t>Телефон _______________________________________________________</w:t>
      </w:r>
      <w:r>
        <w:br/>
      </w:r>
      <w:r>
        <w:rPr>
          <w:rFonts w:ascii="Times New Roman"/>
          <w:b w:val="false"/>
          <w:i w:val="false"/>
          <w:color w:val="000000"/>
          <w:sz w:val="28"/>
        </w:rPr>
        <w:t>Адрес электронной почты ________________________________________</w:t>
      </w:r>
      <w:r>
        <w:br/>
      </w:r>
      <w:r>
        <w:rPr>
          <w:rFonts w:ascii="Times New Roman"/>
          <w:b w:val="false"/>
          <w:i w:val="false"/>
          <w:color w:val="000000"/>
          <w:sz w:val="28"/>
        </w:rPr>
        <w:t>Исполнитель ___________________________________________________</w:t>
      </w:r>
      <w:r>
        <w:br/>
      </w:r>
      <w:r>
        <w:rPr>
          <w:rFonts w:ascii="Times New Roman"/>
          <w:b w:val="false"/>
          <w:i w:val="false"/>
          <w:color w:val="000000"/>
          <w:sz w:val="28"/>
        </w:rPr>
        <w:t>фамилия, имя и отчество (при его наличии) __________ подпись, телефон</w:t>
      </w:r>
      <w:r>
        <w:br/>
      </w:r>
      <w:r>
        <w:rPr>
          <w:rFonts w:ascii="Times New Roman"/>
          <w:b w:val="false"/>
          <w:i w:val="false"/>
          <w:color w:val="000000"/>
          <w:sz w:val="28"/>
        </w:rPr>
        <w:t>Руководитель или лицо, исполняющее его обязанности</w:t>
      </w:r>
      <w:r>
        <w:br/>
      </w:r>
      <w:r>
        <w:rPr>
          <w:rFonts w:ascii="Times New Roman"/>
          <w:b w:val="false"/>
          <w:i w:val="false"/>
          <w:color w:val="000000"/>
          <w:sz w:val="28"/>
        </w:rPr>
        <w:t>_______________________________________________________________</w:t>
      </w:r>
      <w:r>
        <w:br/>
      </w:r>
      <w:r>
        <w:rPr>
          <w:rFonts w:ascii="Times New Roman"/>
          <w:b w:val="false"/>
          <w:i w:val="false"/>
          <w:color w:val="000000"/>
          <w:sz w:val="28"/>
        </w:rPr>
        <w:t>фамилия, имя и отчество (при его наличии) _____________ подпись</w:t>
      </w:r>
    </w:p>
    <w:bookmarkEnd w:id="17"/>
    <w:bookmarkStart w:name="z28" w:id="18"/>
    <w:p>
      <w:pPr>
        <w:spacing w:after="0"/>
        <w:ind w:left="0"/>
        <w:jc w:val="both"/>
      </w:pPr>
      <w:r>
        <w:rPr>
          <w:rFonts w:ascii="Times New Roman"/>
          <w:b w:val="false"/>
          <w:i w:val="false"/>
          <w:color w:val="000000"/>
          <w:sz w:val="28"/>
        </w:rPr>
        <w:t>
      Примечание: пояснение по заполнению формы приведено в приложении к настоящей форме.</w:t>
      </w:r>
    </w:p>
    <w:bookmarkEnd w:id="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информации по планируемым</w:t>
            </w:r>
            <w:r>
              <w:br/>
            </w:r>
            <w:r>
              <w:rPr>
                <w:rFonts w:ascii="Times New Roman"/>
                <w:b w:val="false"/>
                <w:i w:val="false"/>
                <w:color w:val="000000"/>
                <w:sz w:val="20"/>
              </w:rPr>
              <w:t>закупкам товаров, работ и услуг</w:t>
            </w:r>
          </w:p>
        </w:tc>
      </w:tr>
    </w:tbl>
    <w:bookmarkStart w:name="z30" w:id="19"/>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r>
        <w:br/>
      </w:r>
      <w:r>
        <w:rPr>
          <w:rFonts w:ascii="Times New Roman"/>
          <w:b/>
          <w:i w:val="false"/>
          <w:color w:val="000000"/>
        </w:rPr>
        <w:t>Информация по планируемым закупкам товаров, работ и услуг</w:t>
      </w:r>
      <w:r>
        <w:br/>
      </w:r>
      <w:r>
        <w:rPr>
          <w:rFonts w:ascii="Times New Roman"/>
          <w:b/>
          <w:i w:val="false"/>
          <w:color w:val="000000"/>
        </w:rPr>
        <w:t>(индекс 1-ПЗ, периодичность годовая)</w:t>
      </w:r>
    </w:p>
    <w:bookmarkEnd w:id="19"/>
    <w:bookmarkStart w:name="z31" w:id="20"/>
    <w:p>
      <w:pPr>
        <w:spacing w:after="0"/>
        <w:ind w:left="0"/>
        <w:jc w:val="left"/>
      </w:pPr>
      <w:r>
        <w:rPr>
          <w:rFonts w:ascii="Times New Roman"/>
          <w:b/>
          <w:i w:val="false"/>
          <w:color w:val="000000"/>
        </w:rPr>
        <w:t xml:space="preserve"> Глава 1. Общие положения</w:t>
      </w:r>
    </w:p>
    <w:bookmarkEnd w:id="20"/>
    <w:bookmarkStart w:name="z32" w:id="21"/>
    <w:p>
      <w:pPr>
        <w:spacing w:after="0"/>
        <w:ind w:left="0"/>
        <w:jc w:val="both"/>
      </w:pPr>
      <w:r>
        <w:rPr>
          <w:rFonts w:ascii="Times New Roman"/>
          <w:b w:val="false"/>
          <w:i w:val="false"/>
          <w:color w:val="000000"/>
          <w:sz w:val="28"/>
        </w:rPr>
        <w:t xml:space="preserve">
      1. Форма информации по планируемым закупкам товаров, работ и услуг разработана в соответствии с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27 января 2009 года № 733 "О некоторых вопросах казахстанского содержания при закупке товаров, работ и услуг, приобретаемых организациями и государственными органами" (далее - Указ).</w:t>
      </w:r>
    </w:p>
    <w:bookmarkEnd w:id="21"/>
    <w:bookmarkStart w:name="z33" w:id="22"/>
    <w:p>
      <w:pPr>
        <w:spacing w:after="0"/>
        <w:ind w:left="0"/>
        <w:jc w:val="both"/>
      </w:pPr>
      <w:r>
        <w:rPr>
          <w:rFonts w:ascii="Times New Roman"/>
          <w:b w:val="false"/>
          <w:i w:val="false"/>
          <w:color w:val="000000"/>
          <w:sz w:val="28"/>
        </w:rPr>
        <w:t>
      2. Форма информации по планируемым закупкам товаров, работ и услуг предоставляется ежегодно, в срок до 1 февраля планируемого для проведения закупок года.</w:t>
      </w:r>
    </w:p>
    <w:bookmarkEnd w:id="22"/>
    <w:bookmarkStart w:name="z34" w:id="23"/>
    <w:p>
      <w:pPr>
        <w:spacing w:after="0"/>
        <w:ind w:left="0"/>
        <w:jc w:val="both"/>
      </w:pPr>
      <w:r>
        <w:rPr>
          <w:rFonts w:ascii="Times New Roman"/>
          <w:b w:val="false"/>
          <w:i w:val="false"/>
          <w:color w:val="000000"/>
          <w:sz w:val="28"/>
        </w:rPr>
        <w:t>
      3. Заполненные формы информации, организациями пятьдесят и более процентов голосующих акций (долей участия в уставном капитале) которых прямо или косвенно принадлежат АО "Фонд национального благосостояния "Самрук-Казына", предоставляется консолидировано в лице АО "Фонд национального благосостояния "Самрук-Казына".</w:t>
      </w:r>
    </w:p>
    <w:bookmarkEnd w:id="23"/>
    <w:bookmarkStart w:name="z35" w:id="24"/>
    <w:p>
      <w:pPr>
        <w:spacing w:after="0"/>
        <w:ind w:left="0"/>
        <w:jc w:val="both"/>
      </w:pPr>
      <w:r>
        <w:rPr>
          <w:rFonts w:ascii="Times New Roman"/>
          <w:b w:val="false"/>
          <w:i w:val="false"/>
          <w:color w:val="000000"/>
          <w:sz w:val="28"/>
        </w:rPr>
        <w:t xml:space="preserve">
      4. Местные исполнительные органы областей (города республиканского значения, столицы) в соответствии с подпунктом 3) </w:t>
      </w:r>
      <w:r>
        <w:rPr>
          <w:rFonts w:ascii="Times New Roman"/>
          <w:b w:val="false"/>
          <w:i w:val="false"/>
          <w:color w:val="000000"/>
          <w:sz w:val="28"/>
        </w:rPr>
        <w:t>пункта 1</w:t>
      </w:r>
      <w:r>
        <w:rPr>
          <w:rFonts w:ascii="Times New Roman"/>
          <w:b w:val="false"/>
          <w:i w:val="false"/>
          <w:color w:val="000000"/>
          <w:sz w:val="28"/>
        </w:rPr>
        <w:t xml:space="preserve"> Указа обеспечивают сбор, анализ и предоставление информации по местному содержанию организациями, закупки товаров, работ и услуг которых подлежат мониторингу казахстанского содержания, согласно перечню, утвержденному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20 марта 2009 года № 366.</w:t>
      </w:r>
    </w:p>
    <w:bookmarkEnd w:id="24"/>
    <w:bookmarkStart w:name="z36" w:id="25"/>
    <w:p>
      <w:pPr>
        <w:spacing w:after="0"/>
        <w:ind w:left="0"/>
        <w:jc w:val="left"/>
      </w:pPr>
      <w:r>
        <w:rPr>
          <w:rFonts w:ascii="Times New Roman"/>
          <w:b/>
          <w:i w:val="false"/>
          <w:color w:val="000000"/>
        </w:rPr>
        <w:t xml:space="preserve"> Глава 2. Пояснение по заполнению Формы</w:t>
      </w:r>
    </w:p>
    <w:bookmarkEnd w:id="25"/>
    <w:bookmarkStart w:name="z37" w:id="26"/>
    <w:p>
      <w:pPr>
        <w:spacing w:after="0"/>
        <w:ind w:left="0"/>
        <w:jc w:val="both"/>
      </w:pPr>
      <w:r>
        <w:rPr>
          <w:rFonts w:ascii="Times New Roman"/>
          <w:b w:val="false"/>
          <w:i w:val="false"/>
          <w:color w:val="000000"/>
          <w:sz w:val="28"/>
        </w:rPr>
        <w:t>
      5. Форма заполняется следующим образом:</w:t>
      </w:r>
    </w:p>
    <w:bookmarkEnd w:id="26"/>
    <w:bookmarkStart w:name="z38" w:id="27"/>
    <w:p>
      <w:pPr>
        <w:spacing w:after="0"/>
        <w:ind w:left="0"/>
        <w:jc w:val="both"/>
      </w:pPr>
      <w:r>
        <w:rPr>
          <w:rFonts w:ascii="Times New Roman"/>
          <w:b w:val="false"/>
          <w:i w:val="false"/>
          <w:color w:val="000000"/>
          <w:sz w:val="28"/>
        </w:rPr>
        <w:t>
      в графе 1 указывается бизнес-идентификационный номер или индивидуальный идентификационный номер заказчика товаров, работ и услуг;</w:t>
      </w:r>
    </w:p>
    <w:bookmarkEnd w:id="27"/>
    <w:bookmarkStart w:name="z39" w:id="28"/>
    <w:p>
      <w:pPr>
        <w:spacing w:after="0"/>
        <w:ind w:left="0"/>
        <w:jc w:val="both"/>
      </w:pPr>
      <w:r>
        <w:rPr>
          <w:rFonts w:ascii="Times New Roman"/>
          <w:b w:val="false"/>
          <w:i w:val="false"/>
          <w:color w:val="000000"/>
          <w:sz w:val="28"/>
        </w:rPr>
        <w:t>
      в графе 2 указывается наименование заказчика товаров, работ и услуг на казахском языке в соответствии со справкой о государственной регистрации либо в соответствии со свидетельством о регистрации в качестве индивидуального предпринимателя;</w:t>
      </w:r>
    </w:p>
    <w:bookmarkEnd w:id="28"/>
    <w:bookmarkStart w:name="z40" w:id="29"/>
    <w:p>
      <w:pPr>
        <w:spacing w:after="0"/>
        <w:ind w:left="0"/>
        <w:jc w:val="both"/>
      </w:pPr>
      <w:r>
        <w:rPr>
          <w:rFonts w:ascii="Times New Roman"/>
          <w:b w:val="false"/>
          <w:i w:val="false"/>
          <w:color w:val="000000"/>
          <w:sz w:val="28"/>
        </w:rPr>
        <w:t>
      в графе 3 указывается наименование заказчика товаров, работ и услуг на русском языке в соответствии со справкой о государственной регистрации либо в соответствии со свидетельством о регистрации в качестве индивидуального предпринимателя;</w:t>
      </w:r>
    </w:p>
    <w:bookmarkEnd w:id="29"/>
    <w:bookmarkStart w:name="z41" w:id="30"/>
    <w:p>
      <w:pPr>
        <w:spacing w:after="0"/>
        <w:ind w:left="0"/>
        <w:jc w:val="both"/>
      </w:pPr>
      <w:r>
        <w:rPr>
          <w:rFonts w:ascii="Times New Roman"/>
          <w:b w:val="false"/>
          <w:i w:val="false"/>
          <w:color w:val="000000"/>
          <w:sz w:val="28"/>
        </w:rPr>
        <w:t>
      в графе 4 указывается код продукции по видам экономической деятельности на уровне 6 знаков (пример: 01.11.33);</w:t>
      </w:r>
    </w:p>
    <w:bookmarkEnd w:id="30"/>
    <w:bookmarkStart w:name="z42" w:id="31"/>
    <w:p>
      <w:pPr>
        <w:spacing w:after="0"/>
        <w:ind w:left="0"/>
        <w:jc w:val="both"/>
      </w:pPr>
      <w:r>
        <w:rPr>
          <w:rFonts w:ascii="Times New Roman"/>
          <w:b w:val="false"/>
          <w:i w:val="false"/>
          <w:color w:val="000000"/>
          <w:sz w:val="28"/>
        </w:rPr>
        <w:t>
      в графе 5 указывается наименование и краткое (дополнительное) описание приобретаемых товаров, работ и услуг на казахском языке (допустимо неограниченное число символов);</w:t>
      </w:r>
    </w:p>
    <w:bookmarkEnd w:id="31"/>
    <w:bookmarkStart w:name="z43" w:id="32"/>
    <w:p>
      <w:pPr>
        <w:spacing w:after="0"/>
        <w:ind w:left="0"/>
        <w:jc w:val="both"/>
      </w:pPr>
      <w:r>
        <w:rPr>
          <w:rFonts w:ascii="Times New Roman"/>
          <w:b w:val="false"/>
          <w:i w:val="false"/>
          <w:color w:val="000000"/>
          <w:sz w:val="28"/>
        </w:rPr>
        <w:t>
      в графе 6 указывается наименование и краткое (дополнительное) описание приобретаемых товаров, работ и услуг на русском языке (допустимо неограниченное число символов);</w:t>
      </w:r>
    </w:p>
    <w:bookmarkEnd w:id="32"/>
    <w:bookmarkStart w:name="z44" w:id="33"/>
    <w:p>
      <w:pPr>
        <w:spacing w:after="0"/>
        <w:ind w:left="0"/>
        <w:jc w:val="both"/>
      </w:pPr>
      <w:r>
        <w:rPr>
          <w:rFonts w:ascii="Times New Roman"/>
          <w:b w:val="false"/>
          <w:i w:val="false"/>
          <w:color w:val="000000"/>
          <w:sz w:val="28"/>
        </w:rPr>
        <w:t>
      в графе 7 указывается код единицы измерения в соответствии с межгосударственным классификатором единиц измерения (графа для заполнения по товарам, не заполняется по работам и услугам);</w:t>
      </w:r>
    </w:p>
    <w:bookmarkEnd w:id="33"/>
    <w:bookmarkStart w:name="z45" w:id="34"/>
    <w:p>
      <w:pPr>
        <w:spacing w:after="0"/>
        <w:ind w:left="0"/>
        <w:jc w:val="both"/>
      </w:pPr>
      <w:r>
        <w:rPr>
          <w:rFonts w:ascii="Times New Roman"/>
          <w:b w:val="false"/>
          <w:i w:val="false"/>
          <w:color w:val="000000"/>
          <w:sz w:val="28"/>
        </w:rPr>
        <w:t>
      в графе 8 указывается объем закупки в натуральном выражении (графа для заполнения по товарам, не заполняется по работам и услугам, пример: 50,5);</w:t>
      </w:r>
    </w:p>
    <w:bookmarkEnd w:id="34"/>
    <w:bookmarkStart w:name="z46" w:id="35"/>
    <w:p>
      <w:pPr>
        <w:spacing w:after="0"/>
        <w:ind w:left="0"/>
        <w:jc w:val="both"/>
      </w:pPr>
      <w:r>
        <w:rPr>
          <w:rFonts w:ascii="Times New Roman"/>
          <w:b w:val="false"/>
          <w:i w:val="false"/>
          <w:color w:val="000000"/>
          <w:sz w:val="28"/>
        </w:rPr>
        <w:t>
      в графе 9 указывается планируемая сумма закупа, тенге (если планируемая сумма закупа включает налог на добавленную стоимость (далее – НДС), то указывается планируемая сумма закупа с НДС);</w:t>
      </w:r>
    </w:p>
    <w:bookmarkEnd w:id="35"/>
    <w:bookmarkStart w:name="z47" w:id="36"/>
    <w:p>
      <w:pPr>
        <w:spacing w:after="0"/>
        <w:ind w:left="0"/>
        <w:jc w:val="both"/>
      </w:pPr>
      <w:r>
        <w:rPr>
          <w:rFonts w:ascii="Times New Roman"/>
          <w:b w:val="false"/>
          <w:i w:val="false"/>
          <w:color w:val="000000"/>
          <w:sz w:val="28"/>
        </w:rPr>
        <w:t>
      в графе 10 указывается место проведения закупок (код в соответствии с классификатором административно-территориальных объектов) (формат поля: текстовый, 9 цифр, пример: 710000000);</w:t>
      </w:r>
    </w:p>
    <w:bookmarkEnd w:id="36"/>
    <w:bookmarkStart w:name="z48" w:id="37"/>
    <w:p>
      <w:pPr>
        <w:spacing w:after="0"/>
        <w:ind w:left="0"/>
        <w:jc w:val="both"/>
      </w:pPr>
      <w:r>
        <w:rPr>
          <w:rFonts w:ascii="Times New Roman"/>
          <w:b w:val="false"/>
          <w:i w:val="false"/>
          <w:color w:val="000000"/>
          <w:sz w:val="28"/>
        </w:rPr>
        <w:t>
      в графе 11 указывается срок проведения закупок (пример: май 2011);</w:t>
      </w:r>
    </w:p>
    <w:bookmarkEnd w:id="37"/>
    <w:bookmarkStart w:name="z49" w:id="38"/>
    <w:p>
      <w:pPr>
        <w:spacing w:after="0"/>
        <w:ind w:left="0"/>
        <w:jc w:val="both"/>
      </w:pPr>
      <w:r>
        <w:rPr>
          <w:rFonts w:ascii="Times New Roman"/>
          <w:b w:val="false"/>
          <w:i w:val="false"/>
          <w:color w:val="000000"/>
          <w:sz w:val="28"/>
        </w:rPr>
        <w:t>
      в графе 12 указывается срок поставки товара, выполнения работ, оказания услуг в свободной форме (поле обязательно для заполнения, пример: 2 полугодие);</w:t>
      </w:r>
    </w:p>
    <w:bookmarkEnd w:id="38"/>
    <w:bookmarkStart w:name="z50" w:id="39"/>
    <w:p>
      <w:pPr>
        <w:spacing w:after="0"/>
        <w:ind w:left="0"/>
        <w:jc w:val="both"/>
      </w:pPr>
      <w:r>
        <w:rPr>
          <w:rFonts w:ascii="Times New Roman"/>
          <w:b w:val="false"/>
          <w:i w:val="false"/>
          <w:color w:val="000000"/>
          <w:sz w:val="28"/>
        </w:rPr>
        <w:t>
      в графе 13 указывается год плана закупок (пример: 2012).</w:t>
      </w:r>
    </w:p>
    <w:bookmarkEnd w:id="39"/>
    <w:bookmarkStart w:name="z51" w:id="40"/>
    <w:p>
      <w:pPr>
        <w:spacing w:after="0"/>
        <w:ind w:left="0"/>
        <w:jc w:val="both"/>
      </w:pPr>
      <w:r>
        <w:rPr>
          <w:rFonts w:ascii="Times New Roman"/>
          <w:b w:val="false"/>
          <w:i w:val="false"/>
          <w:color w:val="000000"/>
          <w:sz w:val="28"/>
        </w:rPr>
        <w:t>
      6. Форма информации заполняется по товарам, работам и услугам отдельно и представляется в электронном виде, в формате.xls (Microsoft Excel 2003).</w:t>
      </w:r>
    </w:p>
    <w:bookmarkEnd w:id="40"/>
    <w:bookmarkStart w:name="z52" w:id="41"/>
    <w:p>
      <w:pPr>
        <w:spacing w:after="0"/>
        <w:ind w:left="0"/>
        <w:jc w:val="both"/>
      </w:pPr>
      <w:r>
        <w:rPr>
          <w:rFonts w:ascii="Times New Roman"/>
          <w:b w:val="false"/>
          <w:i w:val="false"/>
          <w:color w:val="000000"/>
          <w:sz w:val="28"/>
        </w:rPr>
        <w:t>
      7. Форма информации заполняется согласно номенклатуре (лотам) планируемых к закупу товаров, работ и услуг.</w:t>
      </w:r>
    </w:p>
    <w:bookmarkEnd w:id="41"/>
    <w:bookmarkStart w:name="z53" w:id="42"/>
    <w:p>
      <w:pPr>
        <w:spacing w:after="0"/>
        <w:ind w:left="0"/>
        <w:jc w:val="both"/>
      </w:pPr>
      <w:r>
        <w:rPr>
          <w:rFonts w:ascii="Times New Roman"/>
          <w:b w:val="false"/>
          <w:i w:val="false"/>
          <w:color w:val="000000"/>
          <w:sz w:val="28"/>
        </w:rPr>
        <w:t>
      8. Форма информации, заполненная с грамматическими ошибками, либо представленной в измененном формате, не принимается.</w:t>
      </w:r>
    </w:p>
    <w:bookmarkEnd w:id="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w:t>
            </w:r>
            <w:r>
              <w:br/>
            </w:r>
            <w:r>
              <w:rPr>
                <w:rFonts w:ascii="Times New Roman"/>
                <w:b w:val="false"/>
                <w:i w:val="false"/>
                <w:color w:val="000000"/>
                <w:sz w:val="20"/>
              </w:rPr>
              <w:t>Министра индустрии и</w:t>
            </w:r>
            <w:r>
              <w:br/>
            </w:r>
            <w:r>
              <w:rPr>
                <w:rFonts w:ascii="Times New Roman"/>
                <w:b w:val="false"/>
                <w:i w:val="false"/>
                <w:color w:val="000000"/>
                <w:sz w:val="20"/>
              </w:rPr>
              <w:t>инфраструктурного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30 сентября 2021 года № 514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Заместителя</w:t>
            </w:r>
            <w:r>
              <w:br/>
            </w:r>
            <w:r>
              <w:rPr>
                <w:rFonts w:ascii="Times New Roman"/>
                <w:b w:val="false"/>
                <w:i w:val="false"/>
                <w:color w:val="000000"/>
                <w:sz w:val="20"/>
              </w:rPr>
              <w:t>Премьер-Министра</w:t>
            </w:r>
            <w:r>
              <w:br/>
            </w:r>
            <w:r>
              <w:rPr>
                <w:rFonts w:ascii="Times New Roman"/>
                <w:b w:val="false"/>
                <w:i w:val="false"/>
                <w:color w:val="000000"/>
                <w:sz w:val="20"/>
              </w:rPr>
              <w:t>Республики Казахстан –</w:t>
            </w:r>
            <w:r>
              <w:br/>
            </w:r>
            <w:r>
              <w:rPr>
                <w:rFonts w:ascii="Times New Roman"/>
                <w:b w:val="false"/>
                <w:i w:val="false"/>
                <w:color w:val="000000"/>
                <w:sz w:val="20"/>
              </w:rPr>
              <w:t>Министра индустрии</w:t>
            </w:r>
            <w:r>
              <w:br/>
            </w:r>
            <w:r>
              <w:rPr>
                <w:rFonts w:ascii="Times New Roman"/>
                <w:b w:val="false"/>
                <w:i w:val="false"/>
                <w:color w:val="000000"/>
                <w:sz w:val="20"/>
              </w:rPr>
              <w:t>и новых технологий</w:t>
            </w:r>
            <w:r>
              <w:br/>
            </w:r>
            <w:r>
              <w:rPr>
                <w:rFonts w:ascii="Times New Roman"/>
                <w:b w:val="false"/>
                <w:i w:val="false"/>
                <w:color w:val="000000"/>
                <w:sz w:val="20"/>
              </w:rPr>
              <w:t>Республики Казахстан</w:t>
            </w:r>
            <w:r>
              <w:br/>
            </w:r>
            <w:r>
              <w:rPr>
                <w:rFonts w:ascii="Times New Roman"/>
                <w:b w:val="false"/>
                <w:i w:val="false"/>
                <w:color w:val="000000"/>
                <w:sz w:val="20"/>
              </w:rPr>
              <w:t>от 25 октября 2013 года № 331</w:t>
            </w:r>
          </w:p>
        </w:tc>
      </w:tr>
    </w:tbl>
    <w:bookmarkStart w:name="z56" w:id="43"/>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43"/>
    <w:bookmarkStart w:name="z57" w:id="44"/>
    <w:p>
      <w:pPr>
        <w:spacing w:after="0"/>
        <w:ind w:left="0"/>
        <w:jc w:val="both"/>
      </w:pPr>
      <w:r>
        <w:rPr>
          <w:rFonts w:ascii="Times New Roman"/>
          <w:b w:val="false"/>
          <w:i w:val="false"/>
          <w:color w:val="000000"/>
          <w:sz w:val="28"/>
        </w:rPr>
        <w:t>
      Форма административных данных размещена на интернет-ресурсе:</w:t>
      </w:r>
      <w:r>
        <w:br/>
      </w:r>
      <w:r>
        <w:rPr>
          <w:rFonts w:ascii="Times New Roman"/>
          <w:b w:val="false"/>
          <w:i w:val="false"/>
          <w:color w:val="000000"/>
          <w:sz w:val="28"/>
        </w:rPr>
        <w:t>https://www.gov.kz/memleket/entities/miid?lang=kk.</w:t>
      </w:r>
    </w:p>
    <w:bookmarkEnd w:id="44"/>
    <w:bookmarkStart w:name="z58" w:id="45"/>
    <w:p>
      <w:pPr>
        <w:spacing w:after="0"/>
        <w:ind w:left="0"/>
        <w:jc w:val="left"/>
      </w:pPr>
      <w:r>
        <w:rPr>
          <w:rFonts w:ascii="Times New Roman"/>
          <w:b/>
          <w:i w:val="false"/>
          <w:color w:val="000000"/>
        </w:rPr>
        <w:t xml:space="preserve"> Информация о приобретенных товарах, работах и услугах</w:t>
      </w:r>
    </w:p>
    <w:bookmarkEnd w:id="45"/>
    <w:bookmarkStart w:name="z59" w:id="46"/>
    <w:p>
      <w:pPr>
        <w:spacing w:after="0"/>
        <w:ind w:left="0"/>
        <w:jc w:val="both"/>
      </w:pPr>
      <w:r>
        <w:rPr>
          <w:rFonts w:ascii="Times New Roman"/>
          <w:b w:val="false"/>
          <w:i w:val="false"/>
          <w:color w:val="000000"/>
          <w:sz w:val="28"/>
        </w:rPr>
        <w:t>
      Индекс: ТРУ-Т1.</w:t>
      </w:r>
      <w:r>
        <w:br/>
      </w:r>
      <w:r>
        <w:rPr>
          <w:rFonts w:ascii="Times New Roman"/>
          <w:b w:val="false"/>
          <w:i w:val="false"/>
          <w:color w:val="000000"/>
          <w:sz w:val="28"/>
        </w:rPr>
        <w:t>Периодичность: ежеквартальная с нарастающим итогом.</w:t>
      </w:r>
      <w:r>
        <w:br/>
      </w:r>
      <w:r>
        <w:rPr>
          <w:rFonts w:ascii="Times New Roman"/>
          <w:b w:val="false"/>
          <w:i w:val="false"/>
          <w:color w:val="000000"/>
          <w:sz w:val="28"/>
        </w:rPr>
        <w:t>Отчетный период: по состоянию на "___"________20__года</w:t>
      </w:r>
      <w:r>
        <w:br/>
      </w:r>
      <w:r>
        <w:rPr>
          <w:rFonts w:ascii="Times New Roman"/>
          <w:b w:val="false"/>
          <w:i w:val="false"/>
          <w:color w:val="000000"/>
          <w:sz w:val="28"/>
        </w:rPr>
        <w:t>Круг лиц, представляющих информацию: национальные управляющие холдинги,</w:t>
      </w:r>
      <w:r>
        <w:br/>
      </w:r>
      <w:r>
        <w:rPr>
          <w:rFonts w:ascii="Times New Roman"/>
          <w:b w:val="false"/>
          <w:i w:val="false"/>
          <w:color w:val="000000"/>
          <w:sz w:val="28"/>
        </w:rPr>
        <w:t>национальные холдинги, национальные компании, организации, пятьдесят и более</w:t>
      </w:r>
      <w:r>
        <w:br/>
      </w:r>
      <w:r>
        <w:rPr>
          <w:rFonts w:ascii="Times New Roman"/>
          <w:b w:val="false"/>
          <w:i w:val="false"/>
          <w:color w:val="000000"/>
          <w:sz w:val="28"/>
        </w:rPr>
        <w:t>процентов акций (долей участия в уставном капитале) которых прямо или косвенно</w:t>
      </w:r>
      <w:r>
        <w:br/>
      </w:r>
      <w:r>
        <w:rPr>
          <w:rFonts w:ascii="Times New Roman"/>
          <w:b w:val="false"/>
          <w:i w:val="false"/>
          <w:color w:val="000000"/>
          <w:sz w:val="28"/>
        </w:rPr>
        <w:t>принадлежат национальному управляющему холдингу, национальному холдингу,</w:t>
      </w:r>
      <w:r>
        <w:br/>
      </w:r>
      <w:r>
        <w:rPr>
          <w:rFonts w:ascii="Times New Roman"/>
          <w:b w:val="false"/>
          <w:i w:val="false"/>
          <w:color w:val="000000"/>
          <w:sz w:val="28"/>
        </w:rPr>
        <w:t>национальной компании; организации, закупки товаров, работ и услуг которых</w:t>
      </w:r>
      <w:r>
        <w:br/>
      </w:r>
      <w:r>
        <w:rPr>
          <w:rFonts w:ascii="Times New Roman"/>
          <w:b w:val="false"/>
          <w:i w:val="false"/>
          <w:color w:val="000000"/>
          <w:sz w:val="28"/>
        </w:rPr>
        <w:t>подлежат мониторингу местного содержания, согласно перечню, утвержденному</w:t>
      </w:r>
      <w:r>
        <w:br/>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20 марта 2009 года № 366;</w:t>
      </w:r>
      <w:r>
        <w:br/>
      </w:r>
      <w:r>
        <w:rPr>
          <w:rFonts w:ascii="Times New Roman"/>
          <w:b w:val="false"/>
          <w:i w:val="false"/>
          <w:color w:val="000000"/>
          <w:sz w:val="28"/>
        </w:rPr>
        <w:t>концессионеры.</w:t>
      </w:r>
      <w:r>
        <w:br/>
      </w:r>
      <w:r>
        <w:rPr>
          <w:rFonts w:ascii="Times New Roman"/>
          <w:b w:val="false"/>
          <w:i w:val="false"/>
          <w:color w:val="000000"/>
          <w:sz w:val="28"/>
        </w:rPr>
        <w:t>Куда представляется форма: в Министерство индустрии и инфраструктурного развития Республики Казахстан.</w:t>
      </w:r>
      <w:r>
        <w:br/>
      </w:r>
      <w:r>
        <w:rPr>
          <w:rFonts w:ascii="Times New Roman"/>
          <w:b w:val="false"/>
          <w:i w:val="false"/>
          <w:color w:val="000000"/>
          <w:sz w:val="28"/>
        </w:rPr>
        <w:t>Срок представления: не позднее 25 числа месяца, следующего за отчетным периодом.</w:t>
      </w:r>
    </w:p>
    <w:bookmarkEnd w:id="46"/>
    <w:bookmarkStart w:name="z60" w:id="47"/>
    <w:p>
      <w:pPr>
        <w:spacing w:after="0"/>
        <w:ind w:left="0"/>
        <w:jc w:val="both"/>
      </w:pPr>
      <w:r>
        <w:rPr>
          <w:rFonts w:ascii="Times New Roman"/>
          <w:b w:val="false"/>
          <w:i w:val="false"/>
          <w:color w:val="000000"/>
          <w:sz w:val="28"/>
        </w:rPr>
        <w:t>
      Таблица 1</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8"/>
        <w:gridCol w:w="443"/>
        <w:gridCol w:w="445"/>
        <w:gridCol w:w="1589"/>
        <w:gridCol w:w="1006"/>
        <w:gridCol w:w="1785"/>
        <w:gridCol w:w="2019"/>
        <w:gridCol w:w="1708"/>
        <w:gridCol w:w="1357"/>
        <w:gridCol w:w="890"/>
      </w:tblGrid>
      <w:tr>
        <w:trPr>
          <w:trHeight w:val="30" w:hRule="atLeast"/>
        </w:trPr>
        <w:tc>
          <w:tcPr>
            <w:tcW w:w="10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индивидуальный идентификационный номер заказчика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заказчика товаров, работ и услуг</w:t>
            </w:r>
          </w:p>
        </w:tc>
        <w:tc>
          <w:tcPr>
            <w:tcW w:w="1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региона заказчика (в соответствии с классификатором административно-территориальных объектов)</w:t>
            </w:r>
          </w:p>
        </w:tc>
        <w:tc>
          <w:tcPr>
            <w:tcW w:w="10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договора или иного документа, подтверждающего закупку</w:t>
            </w:r>
          </w:p>
        </w:tc>
        <w:tc>
          <w:tcPr>
            <w:tcW w:w="17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договора или иного документа, подтверждающего закупку (день.месяц.год)</w:t>
            </w:r>
          </w:p>
        </w:tc>
        <w:tc>
          <w:tcPr>
            <w:tcW w:w="2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срока действия договора или иного документа, подтверждающего закупку (день.месяц.год)</w:t>
            </w:r>
          </w:p>
        </w:tc>
        <w:tc>
          <w:tcPr>
            <w:tcW w:w="1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приобретенных товаров, выполненных работ и оказанных услуг за отчетный период, тенге</w:t>
            </w:r>
          </w:p>
        </w:tc>
        <w:tc>
          <w:tcPr>
            <w:tcW w:w="13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договора или иного документа, подтверждающего закупку, тенге</w:t>
            </w:r>
          </w:p>
        </w:tc>
        <w:tc>
          <w:tcPr>
            <w:tcW w:w="8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фактическая сумма исполненного договора,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казахском языке</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русском языке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61" w:id="48"/>
    <w:p>
      <w:pPr>
        <w:spacing w:after="0"/>
        <w:ind w:left="0"/>
        <w:jc w:val="both"/>
      </w:pPr>
      <w:r>
        <w:rPr>
          <w:rFonts w:ascii="Times New Roman"/>
          <w:b w:val="false"/>
          <w:i w:val="false"/>
          <w:color w:val="000000"/>
          <w:sz w:val="28"/>
        </w:rPr>
        <w:t>
      Продолжение таблицы</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1"/>
        <w:gridCol w:w="1161"/>
        <w:gridCol w:w="1881"/>
        <w:gridCol w:w="1161"/>
        <w:gridCol w:w="2825"/>
        <w:gridCol w:w="1161"/>
        <w:gridCol w:w="1161"/>
        <w:gridCol w:w="178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поставщика товаров, работ и услуг</w:t>
            </w:r>
          </w:p>
        </w:tc>
        <w:tc>
          <w:tcPr>
            <w:tcW w:w="1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индивидуальный идентификационный номер поставщика</w:t>
            </w:r>
          </w:p>
        </w:tc>
        <w:tc>
          <w:tcPr>
            <w:tcW w:w="11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страны поставщика</w:t>
            </w:r>
          </w:p>
        </w:tc>
        <w:tc>
          <w:tcPr>
            <w:tcW w:w="28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региона поставщика (в соответствии с классификатором административно-территориальных объектов)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 поставщика товаров, работ и услуг</w:t>
            </w:r>
          </w:p>
        </w:tc>
        <w:tc>
          <w:tcPr>
            <w:tcW w:w="1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договора или иного документа, подтверждающего закупку</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казахском языке</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русском языке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казахском языке</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русском языке</w:t>
            </w:r>
          </w:p>
        </w:tc>
        <w:tc>
          <w:tcPr>
            <w:tcW w:w="0" w:type="auto"/>
            <w:vMerge/>
            <w:tcBorders>
              <w:top w:val="nil"/>
              <w:left w:val="single" w:color="cfcfcf" w:sz="5"/>
              <w:bottom w:val="single" w:color="cfcfcf" w:sz="5"/>
              <w:right w:val="single" w:color="cfcfcf" w:sz="5"/>
            </w:tcBorders>
          </w:tcP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bookmarkStart w:name="z62" w:id="49"/>
    <w:p>
      <w:pPr>
        <w:spacing w:after="0"/>
        <w:ind w:left="0"/>
        <w:jc w:val="both"/>
      </w:pPr>
      <w:r>
        <w:rPr>
          <w:rFonts w:ascii="Times New Roman"/>
          <w:b w:val="false"/>
          <w:i w:val="false"/>
          <w:color w:val="000000"/>
          <w:sz w:val="28"/>
        </w:rPr>
        <w:t>
      Таблица 2</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9"/>
        <w:gridCol w:w="2768"/>
        <w:gridCol w:w="1451"/>
        <w:gridCol w:w="2287"/>
        <w:gridCol w:w="1142"/>
        <w:gridCol w:w="1145"/>
        <w:gridCol w:w="2128"/>
      </w:tblGrid>
      <w:tr>
        <w:trPr>
          <w:trHeight w:val="30" w:hRule="atLeast"/>
        </w:trPr>
        <w:tc>
          <w:tcPr>
            <w:tcW w:w="13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договора или иного документа, подтверждающего закупку</w:t>
            </w:r>
          </w:p>
        </w:tc>
        <w:tc>
          <w:tcPr>
            <w:tcW w:w="2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договора или иного документа, подтверждающего закупку (день. месяц. год)</w:t>
            </w:r>
          </w:p>
        </w:tc>
        <w:tc>
          <w:tcPr>
            <w:tcW w:w="14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индивидуальный идентификационный номер заказчика</w:t>
            </w:r>
          </w:p>
        </w:tc>
        <w:tc>
          <w:tcPr>
            <w:tcW w:w="22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классификатора продукции по видам экономической деятельности (6 знаков)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краткое (дополнительное) описание приобретенных товаров, работ и услуг</w:t>
            </w:r>
          </w:p>
        </w:tc>
        <w:tc>
          <w:tcPr>
            <w:tcW w:w="21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единиц измерений (в соответствии с межгосударственным классификатором единиц измерения)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казахском языке</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русском языке</w:t>
            </w:r>
          </w:p>
        </w:tc>
        <w:tc>
          <w:tcPr>
            <w:tcW w:w="0" w:type="auto"/>
            <w:vMerge/>
            <w:tcBorders>
              <w:top w:val="nil"/>
              <w:left w:val="single" w:color="cfcfcf" w:sz="5"/>
              <w:bottom w:val="single" w:color="cfcfcf" w:sz="5"/>
              <w:right w:val="single" w:color="cfcfcf" w:sz="5"/>
            </w:tcBorders>
          </w:tcP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bookmarkStart w:name="z63" w:id="50"/>
    <w:p>
      <w:pPr>
        <w:spacing w:after="0"/>
        <w:ind w:left="0"/>
        <w:jc w:val="both"/>
      </w:pPr>
      <w:r>
        <w:rPr>
          <w:rFonts w:ascii="Times New Roman"/>
          <w:b w:val="false"/>
          <w:i w:val="false"/>
          <w:color w:val="000000"/>
          <w:sz w:val="28"/>
        </w:rPr>
        <w:t>
      продолжение таблицы</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8"/>
        <w:gridCol w:w="1273"/>
        <w:gridCol w:w="1270"/>
        <w:gridCol w:w="1270"/>
        <w:gridCol w:w="1270"/>
        <w:gridCol w:w="1270"/>
        <w:gridCol w:w="1270"/>
        <w:gridCol w:w="1803"/>
        <w:gridCol w:w="205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закупки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формы СТ-KZ</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Местное содержание</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натуральном выражении</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стоимостном выражении, тенге</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органа выдачи</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выдачи</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товаре,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работе/услуге,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bookmarkStart w:name="z64" w:id="51"/>
    <w:p>
      <w:pPr>
        <w:spacing w:after="0"/>
        <w:ind w:left="0"/>
        <w:jc w:val="both"/>
      </w:pPr>
      <w:r>
        <w:rPr>
          <w:rFonts w:ascii="Times New Roman"/>
          <w:b w:val="false"/>
          <w:i w:val="false"/>
          <w:color w:val="000000"/>
          <w:sz w:val="28"/>
        </w:rPr>
        <w:t>
      Наименование субъекта индустриально-инновационной деятельности</w:t>
      </w:r>
      <w:r>
        <w:br/>
      </w:r>
      <w:r>
        <w:rPr>
          <w:rFonts w:ascii="Times New Roman"/>
          <w:b w:val="false"/>
          <w:i w:val="false"/>
          <w:color w:val="000000"/>
          <w:sz w:val="28"/>
        </w:rPr>
        <w:t>_______________________________________________________________</w:t>
      </w:r>
      <w:r>
        <w:br/>
      </w:r>
      <w:r>
        <w:rPr>
          <w:rFonts w:ascii="Times New Roman"/>
          <w:b w:val="false"/>
          <w:i w:val="false"/>
          <w:color w:val="000000"/>
          <w:sz w:val="28"/>
        </w:rPr>
        <w:t>Адрес _________________________________________________________</w:t>
      </w:r>
      <w:r>
        <w:br/>
      </w:r>
      <w:r>
        <w:rPr>
          <w:rFonts w:ascii="Times New Roman"/>
          <w:b w:val="false"/>
          <w:i w:val="false"/>
          <w:color w:val="000000"/>
          <w:sz w:val="28"/>
        </w:rPr>
        <w:t>Телефон _______________________________________________________</w:t>
      </w:r>
      <w:r>
        <w:br/>
      </w:r>
      <w:r>
        <w:rPr>
          <w:rFonts w:ascii="Times New Roman"/>
          <w:b w:val="false"/>
          <w:i w:val="false"/>
          <w:color w:val="000000"/>
          <w:sz w:val="28"/>
        </w:rPr>
        <w:t>Адрес электронной почты ________________________________________</w:t>
      </w:r>
      <w:r>
        <w:br/>
      </w:r>
      <w:r>
        <w:rPr>
          <w:rFonts w:ascii="Times New Roman"/>
          <w:b w:val="false"/>
          <w:i w:val="false"/>
          <w:color w:val="000000"/>
          <w:sz w:val="28"/>
        </w:rPr>
        <w:t>Исполнитель ___________________________________________________</w:t>
      </w:r>
      <w:r>
        <w:br/>
      </w:r>
      <w:r>
        <w:rPr>
          <w:rFonts w:ascii="Times New Roman"/>
          <w:b w:val="false"/>
          <w:i w:val="false"/>
          <w:color w:val="000000"/>
          <w:sz w:val="28"/>
        </w:rPr>
        <w:t>фамилия, имя и отчество (при его наличии) __________ подпись, телефон</w:t>
      </w:r>
      <w:r>
        <w:br/>
      </w:r>
      <w:r>
        <w:rPr>
          <w:rFonts w:ascii="Times New Roman"/>
          <w:b w:val="false"/>
          <w:i w:val="false"/>
          <w:color w:val="000000"/>
          <w:sz w:val="28"/>
        </w:rPr>
        <w:t>Руководитель или лицо, исполняющее его обязанности</w:t>
      </w:r>
      <w:r>
        <w:br/>
      </w:r>
      <w:r>
        <w:rPr>
          <w:rFonts w:ascii="Times New Roman"/>
          <w:b w:val="false"/>
          <w:i w:val="false"/>
          <w:color w:val="000000"/>
          <w:sz w:val="28"/>
        </w:rPr>
        <w:t>_______________________________________________________________</w:t>
      </w:r>
      <w:r>
        <w:br/>
      </w:r>
      <w:r>
        <w:rPr>
          <w:rFonts w:ascii="Times New Roman"/>
          <w:b w:val="false"/>
          <w:i w:val="false"/>
          <w:color w:val="000000"/>
          <w:sz w:val="28"/>
        </w:rPr>
        <w:t>фамилия, имя и отчество (при его наличии)</w:t>
      </w:r>
      <w:r>
        <w:br/>
      </w:r>
      <w:r>
        <w:rPr>
          <w:rFonts w:ascii="Times New Roman"/>
          <w:b w:val="false"/>
          <w:i w:val="false"/>
          <w:color w:val="000000"/>
          <w:sz w:val="28"/>
        </w:rPr>
        <w:t>_____________ подпись</w:t>
      </w:r>
    </w:p>
    <w:bookmarkEnd w:id="51"/>
    <w:bookmarkStart w:name="z65" w:id="52"/>
    <w:p>
      <w:pPr>
        <w:spacing w:after="0"/>
        <w:ind w:left="0"/>
        <w:jc w:val="both"/>
      </w:pPr>
      <w:r>
        <w:rPr>
          <w:rFonts w:ascii="Times New Roman"/>
          <w:b w:val="false"/>
          <w:i w:val="false"/>
          <w:color w:val="000000"/>
          <w:sz w:val="28"/>
        </w:rPr>
        <w:t>
      Примечание: пояснение по заполнению формы приведено в приложении к настоящей форме.</w:t>
      </w:r>
    </w:p>
    <w:bookmarkEnd w:id="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информации о приобретенных</w:t>
            </w:r>
            <w:r>
              <w:br/>
            </w:r>
            <w:r>
              <w:rPr>
                <w:rFonts w:ascii="Times New Roman"/>
                <w:b w:val="false"/>
                <w:i w:val="false"/>
                <w:color w:val="000000"/>
                <w:sz w:val="20"/>
              </w:rPr>
              <w:t>товарах, работах и услугах</w:t>
            </w:r>
          </w:p>
        </w:tc>
      </w:tr>
    </w:tbl>
    <w:bookmarkStart w:name="z67" w:id="53"/>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r>
        <w:br/>
      </w:r>
      <w:r>
        <w:rPr>
          <w:rFonts w:ascii="Times New Roman"/>
          <w:b/>
          <w:i w:val="false"/>
          <w:color w:val="000000"/>
        </w:rPr>
        <w:t>Информация о приобретенных товарах, работах и услугах</w:t>
      </w:r>
      <w:r>
        <w:br/>
      </w:r>
      <w:r>
        <w:rPr>
          <w:rFonts w:ascii="Times New Roman"/>
          <w:b/>
          <w:i w:val="false"/>
          <w:color w:val="000000"/>
        </w:rPr>
        <w:t>(индекс ТРУ-Т1, периодичность ежеквартальная с нарастающим итогом)</w:t>
      </w:r>
    </w:p>
    <w:bookmarkEnd w:id="53"/>
    <w:bookmarkStart w:name="z68" w:id="54"/>
    <w:p>
      <w:pPr>
        <w:spacing w:after="0"/>
        <w:ind w:left="0"/>
        <w:jc w:val="left"/>
      </w:pPr>
      <w:r>
        <w:rPr>
          <w:rFonts w:ascii="Times New Roman"/>
          <w:b/>
          <w:i w:val="false"/>
          <w:color w:val="000000"/>
        </w:rPr>
        <w:t xml:space="preserve"> Глава 1. Общие положения</w:t>
      </w:r>
    </w:p>
    <w:bookmarkEnd w:id="54"/>
    <w:bookmarkStart w:name="z69" w:id="55"/>
    <w:p>
      <w:pPr>
        <w:spacing w:after="0"/>
        <w:ind w:left="0"/>
        <w:jc w:val="both"/>
      </w:pPr>
      <w:r>
        <w:rPr>
          <w:rFonts w:ascii="Times New Roman"/>
          <w:b w:val="false"/>
          <w:i w:val="false"/>
          <w:color w:val="000000"/>
          <w:sz w:val="28"/>
        </w:rPr>
        <w:t xml:space="preserve">
      1. Форма информации о приобретенных товарах, работах и услугах разработана в соответствии с </w:t>
      </w:r>
      <w:r>
        <w:rPr>
          <w:rFonts w:ascii="Times New Roman"/>
          <w:b w:val="false"/>
          <w:i w:val="false"/>
          <w:color w:val="000000"/>
          <w:sz w:val="28"/>
        </w:rPr>
        <w:t>Указом</w:t>
      </w:r>
      <w:r>
        <w:rPr>
          <w:rFonts w:ascii="Times New Roman"/>
          <w:b w:val="false"/>
          <w:i w:val="false"/>
          <w:color w:val="000000"/>
          <w:sz w:val="28"/>
        </w:rPr>
        <w:t>.</w:t>
      </w:r>
    </w:p>
    <w:bookmarkEnd w:id="55"/>
    <w:bookmarkStart w:name="z70" w:id="56"/>
    <w:p>
      <w:pPr>
        <w:spacing w:after="0"/>
        <w:ind w:left="0"/>
        <w:jc w:val="both"/>
      </w:pPr>
      <w:r>
        <w:rPr>
          <w:rFonts w:ascii="Times New Roman"/>
          <w:b w:val="false"/>
          <w:i w:val="false"/>
          <w:color w:val="000000"/>
          <w:sz w:val="28"/>
        </w:rPr>
        <w:t>
      2. Форма информация о приобретенных товарах, работах и услугах предоставляется ежеквартально, не позднее 25 числа месяца, следующего за отчетным периодом с нарастающим итогом.</w:t>
      </w:r>
    </w:p>
    <w:bookmarkEnd w:id="56"/>
    <w:bookmarkStart w:name="z71" w:id="57"/>
    <w:p>
      <w:pPr>
        <w:spacing w:after="0"/>
        <w:ind w:left="0"/>
        <w:jc w:val="both"/>
      </w:pPr>
      <w:r>
        <w:rPr>
          <w:rFonts w:ascii="Times New Roman"/>
          <w:b w:val="false"/>
          <w:i w:val="false"/>
          <w:color w:val="000000"/>
          <w:sz w:val="28"/>
        </w:rPr>
        <w:t>
      3. Заполненные формы информации, организациями пятьдесят и более процентов голосующих акций (долей участия в уставном капитале) которых прямо или косвенно принадлежат АО "Фонд национального благосостояния "Самрук-Казына" предоставляется консолидировано в лице АО "Фонд национального благосостояния "Самрук-Казына".</w:t>
      </w:r>
    </w:p>
    <w:bookmarkEnd w:id="57"/>
    <w:bookmarkStart w:name="z72" w:id="58"/>
    <w:p>
      <w:pPr>
        <w:spacing w:after="0"/>
        <w:ind w:left="0"/>
        <w:jc w:val="both"/>
      </w:pPr>
      <w:r>
        <w:rPr>
          <w:rFonts w:ascii="Times New Roman"/>
          <w:b w:val="false"/>
          <w:i w:val="false"/>
          <w:color w:val="000000"/>
          <w:sz w:val="28"/>
        </w:rPr>
        <w:t xml:space="preserve">
      4. Местные исполнительные органы областей (города республиканского значения, столицы) в соответствии с подпунктом 3) </w:t>
      </w:r>
      <w:r>
        <w:rPr>
          <w:rFonts w:ascii="Times New Roman"/>
          <w:b w:val="false"/>
          <w:i w:val="false"/>
          <w:color w:val="000000"/>
          <w:sz w:val="28"/>
        </w:rPr>
        <w:t>пункта 1</w:t>
      </w:r>
      <w:r>
        <w:rPr>
          <w:rFonts w:ascii="Times New Roman"/>
          <w:b w:val="false"/>
          <w:i w:val="false"/>
          <w:color w:val="000000"/>
          <w:sz w:val="28"/>
        </w:rPr>
        <w:t xml:space="preserve"> Указа обеспечивают сбор, анализ и предоставление информации по местному содержанию организациями, закупки товаров, работ и услуг которых подлежат мониторингу казахстанского содержания, согласно перечню, утвержденному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20 марта 2009 года № 366.</w:t>
      </w:r>
    </w:p>
    <w:bookmarkEnd w:id="58"/>
    <w:bookmarkStart w:name="z73" w:id="59"/>
    <w:p>
      <w:pPr>
        <w:spacing w:after="0"/>
        <w:ind w:left="0"/>
        <w:jc w:val="left"/>
      </w:pPr>
      <w:r>
        <w:rPr>
          <w:rFonts w:ascii="Times New Roman"/>
          <w:b/>
          <w:i w:val="false"/>
          <w:color w:val="000000"/>
        </w:rPr>
        <w:t xml:space="preserve"> Глава 2. Пояснение по заполнению Таблицы 1</w:t>
      </w:r>
    </w:p>
    <w:bookmarkEnd w:id="59"/>
    <w:bookmarkStart w:name="z74" w:id="60"/>
    <w:p>
      <w:pPr>
        <w:spacing w:after="0"/>
        <w:ind w:left="0"/>
        <w:jc w:val="both"/>
      </w:pPr>
      <w:r>
        <w:rPr>
          <w:rFonts w:ascii="Times New Roman"/>
          <w:b w:val="false"/>
          <w:i w:val="false"/>
          <w:color w:val="000000"/>
          <w:sz w:val="28"/>
        </w:rPr>
        <w:t>
      5. Форма заполняется следующим образом:</w:t>
      </w:r>
    </w:p>
    <w:bookmarkEnd w:id="60"/>
    <w:bookmarkStart w:name="z75" w:id="61"/>
    <w:p>
      <w:pPr>
        <w:spacing w:after="0"/>
        <w:ind w:left="0"/>
        <w:jc w:val="both"/>
      </w:pPr>
      <w:r>
        <w:rPr>
          <w:rFonts w:ascii="Times New Roman"/>
          <w:b w:val="false"/>
          <w:i w:val="false"/>
          <w:color w:val="000000"/>
          <w:sz w:val="28"/>
        </w:rPr>
        <w:t>
      в графе 1 указывается бизнес-идентификационный номер или индивидуальный идентификационный номер заказчика товаров, работ и услуг;</w:t>
      </w:r>
    </w:p>
    <w:bookmarkEnd w:id="61"/>
    <w:bookmarkStart w:name="z76" w:id="62"/>
    <w:p>
      <w:pPr>
        <w:spacing w:after="0"/>
        <w:ind w:left="0"/>
        <w:jc w:val="both"/>
      </w:pPr>
      <w:r>
        <w:rPr>
          <w:rFonts w:ascii="Times New Roman"/>
          <w:b w:val="false"/>
          <w:i w:val="false"/>
          <w:color w:val="000000"/>
          <w:sz w:val="28"/>
        </w:rPr>
        <w:t>
      в графе 2 указывается наименование заказчика товаров, работ и услуг на казахском языке в соответствии со справкой о государственной регистрации либо в соответствии со свидетельством о регистрации в качестве индивидуального предпринимателя;</w:t>
      </w:r>
    </w:p>
    <w:bookmarkEnd w:id="62"/>
    <w:bookmarkStart w:name="z77" w:id="63"/>
    <w:p>
      <w:pPr>
        <w:spacing w:after="0"/>
        <w:ind w:left="0"/>
        <w:jc w:val="both"/>
      </w:pPr>
      <w:r>
        <w:rPr>
          <w:rFonts w:ascii="Times New Roman"/>
          <w:b w:val="false"/>
          <w:i w:val="false"/>
          <w:color w:val="000000"/>
          <w:sz w:val="28"/>
        </w:rPr>
        <w:t>
      в графе 3 указывается наименование заказчика товаров, работ и услуг на русском языке в соответствии со справкой о государственной регистрации либо в соответствии со свидетельством о регистрации в качестве индивидуального предпринимателя;</w:t>
      </w:r>
    </w:p>
    <w:bookmarkEnd w:id="63"/>
    <w:bookmarkStart w:name="z78" w:id="64"/>
    <w:p>
      <w:pPr>
        <w:spacing w:after="0"/>
        <w:ind w:left="0"/>
        <w:jc w:val="both"/>
      </w:pPr>
      <w:r>
        <w:rPr>
          <w:rFonts w:ascii="Times New Roman"/>
          <w:b w:val="false"/>
          <w:i w:val="false"/>
          <w:color w:val="000000"/>
          <w:sz w:val="28"/>
        </w:rPr>
        <w:t>
      в графе 4 указывается код региона заказчика в соответствии с классификатором административно-территориальных объектов (формат поля: текстовый, 9 цифр, пример: 711000000);</w:t>
      </w:r>
    </w:p>
    <w:bookmarkEnd w:id="64"/>
    <w:bookmarkStart w:name="z79" w:id="65"/>
    <w:p>
      <w:pPr>
        <w:spacing w:after="0"/>
        <w:ind w:left="0"/>
        <w:jc w:val="both"/>
      </w:pPr>
      <w:r>
        <w:rPr>
          <w:rFonts w:ascii="Times New Roman"/>
          <w:b w:val="false"/>
          <w:i w:val="false"/>
          <w:color w:val="000000"/>
          <w:sz w:val="28"/>
        </w:rPr>
        <w:t>
      в графе 5 указывается номер договора или иного документа, подтверждающего закупку, при указании номера договоров или иных документов от одной даты, документу присваивается уникальный номер, пример: 100/1;</w:t>
      </w:r>
    </w:p>
    <w:bookmarkEnd w:id="65"/>
    <w:bookmarkStart w:name="z80" w:id="66"/>
    <w:p>
      <w:pPr>
        <w:spacing w:after="0"/>
        <w:ind w:left="0"/>
        <w:jc w:val="both"/>
      </w:pPr>
      <w:r>
        <w:rPr>
          <w:rFonts w:ascii="Times New Roman"/>
          <w:b w:val="false"/>
          <w:i w:val="false"/>
          <w:color w:val="000000"/>
          <w:sz w:val="28"/>
        </w:rPr>
        <w:t>
      в графе 6 указывается дата заключения договора или иного документа, подтверждающего закупку (день.месяц.год). Если закуп осуществляется без заключения договора, то в графе 7 указывается дата иного документа, подтверждающего осуществление закупки (формат поля: дата, знак разделения между числами дня, месяца и года, знак ".", буквы недопустимы, пример: 01.01.2011, пример для заполнения таблицы с пустой прографкой: 0);</w:t>
      </w:r>
    </w:p>
    <w:bookmarkEnd w:id="66"/>
    <w:bookmarkStart w:name="z81" w:id="67"/>
    <w:p>
      <w:pPr>
        <w:spacing w:after="0"/>
        <w:ind w:left="0"/>
        <w:jc w:val="both"/>
      </w:pPr>
      <w:r>
        <w:rPr>
          <w:rFonts w:ascii="Times New Roman"/>
          <w:b w:val="false"/>
          <w:i w:val="false"/>
          <w:color w:val="000000"/>
          <w:sz w:val="28"/>
        </w:rPr>
        <w:t>
      в графе 7 указывается дата окончания срока действия договора или иного документа, подтверждающего закупку (день.месяц.год). Если закуп осуществляется без заключения договора, то указывается дата окончания срока действия иного документа, подтверждающего осуществление закупки. Если в договоре не оговорена дата окончания действия документа, то указывается ориентировочная дата окончания действия, либо конец финансового года (пример: 31.12.2012);</w:t>
      </w:r>
    </w:p>
    <w:bookmarkEnd w:id="67"/>
    <w:bookmarkStart w:name="z82" w:id="68"/>
    <w:p>
      <w:pPr>
        <w:spacing w:after="0"/>
        <w:ind w:left="0"/>
        <w:jc w:val="both"/>
      </w:pPr>
      <w:r>
        <w:rPr>
          <w:rFonts w:ascii="Times New Roman"/>
          <w:b w:val="false"/>
          <w:i w:val="false"/>
          <w:color w:val="000000"/>
          <w:sz w:val="28"/>
        </w:rPr>
        <w:t>
      в графе 8 указывается сумма приобретенных товаров, выполненных работ и оказанных услуг за отчетный период, тенге, не указываются авансовые платежи, предоплаты и иные платежи, не подтвержденные документами о приобретении товаров, работ и услуг. Если договор долгосрочный или переходящий, то указывается сумма за отчетный период с нарастающим итогом отчетного финансового года. Если за отчетный период не осуществлялось приобретение товаров, выполнения работ, оказания услуг, указывается значение 0;</w:t>
      </w:r>
    </w:p>
    <w:bookmarkEnd w:id="68"/>
    <w:bookmarkStart w:name="z83" w:id="69"/>
    <w:p>
      <w:pPr>
        <w:spacing w:after="0"/>
        <w:ind w:left="0"/>
        <w:jc w:val="both"/>
      </w:pPr>
      <w:r>
        <w:rPr>
          <w:rFonts w:ascii="Times New Roman"/>
          <w:b w:val="false"/>
          <w:i w:val="false"/>
          <w:color w:val="000000"/>
          <w:sz w:val="28"/>
        </w:rPr>
        <w:t>
      в графе 9 указывается общая сумма договора или иного документа, подтверждающего закупку, тенге. Если в договоре не оговорена общая сумма договора, указывается запланированная сумма на приобретение данных товаров, работ, услуг по данному договору. Если договор долгосрочный, то указывается общая сумма договора на весь период действия договора. Если в договор не оговорена общая сумма договора, но по мере исполнения договора предоставляются счета фактуры или акты выполненных работ/оказанных услуг, то указывается сумма данных документов с нарастанием за каждый отчетный период (пример: 1000,5);</w:t>
      </w:r>
    </w:p>
    <w:bookmarkEnd w:id="69"/>
    <w:bookmarkStart w:name="z84" w:id="70"/>
    <w:p>
      <w:pPr>
        <w:spacing w:after="0"/>
        <w:ind w:left="0"/>
        <w:jc w:val="both"/>
      </w:pPr>
      <w:r>
        <w:rPr>
          <w:rFonts w:ascii="Times New Roman"/>
          <w:b w:val="false"/>
          <w:i w:val="false"/>
          <w:color w:val="000000"/>
          <w:sz w:val="28"/>
        </w:rPr>
        <w:t>
      в графе 10 указывается общая фактическая сумма исполненного договора, тенге (пример: 1000,5). При этом:</w:t>
      </w:r>
    </w:p>
    <w:bookmarkEnd w:id="70"/>
    <w:bookmarkStart w:name="z85" w:id="71"/>
    <w:p>
      <w:pPr>
        <w:spacing w:after="0"/>
        <w:ind w:left="0"/>
        <w:jc w:val="both"/>
      </w:pPr>
      <w:r>
        <w:rPr>
          <w:rFonts w:ascii="Times New Roman"/>
          <w:b w:val="false"/>
          <w:i w:val="false"/>
          <w:color w:val="000000"/>
          <w:sz w:val="28"/>
        </w:rPr>
        <w:t>
      Если статус договора – "заключен" или "долгосрочный заключен" ("0" или "3.0"), указывается значение 0;</w:t>
      </w:r>
    </w:p>
    <w:bookmarkEnd w:id="71"/>
    <w:bookmarkStart w:name="z86" w:id="72"/>
    <w:p>
      <w:pPr>
        <w:spacing w:after="0"/>
        <w:ind w:left="0"/>
        <w:jc w:val="both"/>
      </w:pPr>
      <w:r>
        <w:rPr>
          <w:rFonts w:ascii="Times New Roman"/>
          <w:b w:val="false"/>
          <w:i w:val="false"/>
          <w:color w:val="000000"/>
          <w:sz w:val="28"/>
        </w:rPr>
        <w:t>
      Если статус договора – "исполнен" или "долгосрочный исполнен" ("1" или "3.1"), указывается общая фактическая сумма исполненного договора;</w:t>
      </w:r>
    </w:p>
    <w:bookmarkEnd w:id="72"/>
    <w:bookmarkStart w:name="z87" w:id="73"/>
    <w:p>
      <w:pPr>
        <w:spacing w:after="0"/>
        <w:ind w:left="0"/>
        <w:jc w:val="both"/>
      </w:pPr>
      <w:r>
        <w:rPr>
          <w:rFonts w:ascii="Times New Roman"/>
          <w:b w:val="false"/>
          <w:i w:val="false"/>
          <w:color w:val="000000"/>
          <w:sz w:val="28"/>
        </w:rPr>
        <w:t>
      Если статус договора – "расторгнут" или "долгосрочный расторгнут" ("2" или "3.2"), но на основании соглашения (уведомления) о расторжении договора принято решение, что часть поставленных товаров, выполненных работ и оказанных услуг остается у заказчика и договор частично исполнен, то указывается общая фактическая сумма исполненного договора;</w:t>
      </w:r>
    </w:p>
    <w:bookmarkEnd w:id="73"/>
    <w:bookmarkStart w:name="z88" w:id="74"/>
    <w:p>
      <w:pPr>
        <w:spacing w:after="0"/>
        <w:ind w:left="0"/>
        <w:jc w:val="both"/>
      </w:pPr>
      <w:r>
        <w:rPr>
          <w:rFonts w:ascii="Times New Roman"/>
          <w:b w:val="false"/>
          <w:i w:val="false"/>
          <w:color w:val="000000"/>
          <w:sz w:val="28"/>
        </w:rPr>
        <w:t>
      Если статус договора – "расторгнут" или "долгосрочный расторгнут" ("2" или "3.2"), и на основании подписанного соглашения о расторжении договора принято решение вернуть поставленные товары, выполненные работы, оказанные услуги поставщику, то указывается значение 0;</w:t>
      </w:r>
    </w:p>
    <w:bookmarkEnd w:id="74"/>
    <w:bookmarkStart w:name="z89" w:id="75"/>
    <w:p>
      <w:pPr>
        <w:spacing w:after="0"/>
        <w:ind w:left="0"/>
        <w:jc w:val="both"/>
      </w:pPr>
      <w:r>
        <w:rPr>
          <w:rFonts w:ascii="Times New Roman"/>
          <w:b w:val="false"/>
          <w:i w:val="false"/>
          <w:color w:val="000000"/>
          <w:sz w:val="28"/>
        </w:rPr>
        <w:t>
      в графе 11 указывается наименование поставщика товаров, работ и услуг на казахском языке согласно справке о государственной регистрации либо в соответствии со свидетельством о регистрации в качестве индивидуального предпринимателя. Если поставщик является нерезидентом Республики Казахстан, то указывается наименование поставщика в соответствии с документом, подтверждающим регистрацию в стране данного поставщика (пример: "Жетысу" ЖШС);</w:t>
      </w:r>
    </w:p>
    <w:bookmarkEnd w:id="75"/>
    <w:bookmarkStart w:name="z90" w:id="76"/>
    <w:p>
      <w:pPr>
        <w:spacing w:after="0"/>
        <w:ind w:left="0"/>
        <w:jc w:val="both"/>
      </w:pPr>
      <w:r>
        <w:rPr>
          <w:rFonts w:ascii="Times New Roman"/>
          <w:b w:val="false"/>
          <w:i w:val="false"/>
          <w:color w:val="000000"/>
          <w:sz w:val="28"/>
        </w:rPr>
        <w:t>
      в графе 12 указывается наименование поставщика товаров, работ и услуг на русском языке согласно справке о государственной регистрации либо в соответствии со свидетельством о регистрации в качестве индивидуального предпринимателя. Если поставщик является нерезидентом Республики Казахстан, то указывается наименование поставщика в соответствии с документом, подтверждающим регистрацию в стране данного поставщика (пример: ТОО "Жетысу");</w:t>
      </w:r>
    </w:p>
    <w:bookmarkEnd w:id="76"/>
    <w:bookmarkStart w:name="z91" w:id="77"/>
    <w:p>
      <w:pPr>
        <w:spacing w:after="0"/>
        <w:ind w:left="0"/>
        <w:jc w:val="both"/>
      </w:pPr>
      <w:r>
        <w:rPr>
          <w:rFonts w:ascii="Times New Roman"/>
          <w:b w:val="false"/>
          <w:i w:val="false"/>
          <w:color w:val="000000"/>
          <w:sz w:val="28"/>
        </w:rPr>
        <w:t>
      в графе 13 указывается бизнес-идентификационный номер или индивидуальный идентификационный номер поставщика товаров, работ и услуг. Если поставщик является нерезидентом Республики Казахстан поле остается пустым;</w:t>
      </w:r>
    </w:p>
    <w:bookmarkEnd w:id="77"/>
    <w:bookmarkStart w:name="z92" w:id="78"/>
    <w:p>
      <w:pPr>
        <w:spacing w:after="0"/>
        <w:ind w:left="0"/>
        <w:jc w:val="both"/>
      </w:pPr>
      <w:r>
        <w:rPr>
          <w:rFonts w:ascii="Times New Roman"/>
          <w:b w:val="false"/>
          <w:i w:val="false"/>
          <w:color w:val="000000"/>
          <w:sz w:val="28"/>
        </w:rPr>
        <w:t>
      в графе 14 указывается код страны поставщика в соответствии с классификатором стран (пример: 398);</w:t>
      </w:r>
    </w:p>
    <w:bookmarkEnd w:id="78"/>
    <w:bookmarkStart w:name="z93" w:id="79"/>
    <w:p>
      <w:pPr>
        <w:spacing w:after="0"/>
        <w:ind w:left="0"/>
        <w:jc w:val="both"/>
      </w:pPr>
      <w:r>
        <w:rPr>
          <w:rFonts w:ascii="Times New Roman"/>
          <w:b w:val="false"/>
          <w:i w:val="false"/>
          <w:color w:val="000000"/>
          <w:sz w:val="28"/>
        </w:rPr>
        <w:t>
      в графе 15 указывается код региона поставщика в соответствии с классификатором административно-территориальных объектов (пример: 710000000). Если поставщик является нерезидентом Республики Казахстан, поле остается пустым;</w:t>
      </w:r>
    </w:p>
    <w:bookmarkEnd w:id="79"/>
    <w:bookmarkStart w:name="z94" w:id="80"/>
    <w:p>
      <w:pPr>
        <w:spacing w:after="0"/>
        <w:ind w:left="0"/>
        <w:jc w:val="both"/>
      </w:pPr>
      <w:r>
        <w:rPr>
          <w:rFonts w:ascii="Times New Roman"/>
          <w:b w:val="false"/>
          <w:i w:val="false"/>
          <w:color w:val="000000"/>
          <w:sz w:val="28"/>
        </w:rPr>
        <w:t>
      в графе 16 указывается юридический адрес поставщика на казахском языке: населенный пункт, улица, дом, офис. Если поставщик является нерезидентом Республики Казахстан, то указывается юридический адрес данного поставщика в соответствии с реквизитами документов, подтверждающих приобретение товаров, работ и услуг (пример: Қазақстан, Нур-Султан қаласы, Иманов көшесі, 9);</w:t>
      </w:r>
    </w:p>
    <w:bookmarkEnd w:id="80"/>
    <w:bookmarkStart w:name="z95" w:id="81"/>
    <w:p>
      <w:pPr>
        <w:spacing w:after="0"/>
        <w:ind w:left="0"/>
        <w:jc w:val="both"/>
      </w:pPr>
      <w:r>
        <w:rPr>
          <w:rFonts w:ascii="Times New Roman"/>
          <w:b w:val="false"/>
          <w:i w:val="false"/>
          <w:color w:val="000000"/>
          <w:sz w:val="28"/>
        </w:rPr>
        <w:t>
      в графе 17 указывается юридический адрес поставщика на русском языке: населенный пункт, улица, дом, офис. Если поставщик является нерезидентом Республики Казахстан, то указывается юридический адрес данного поставщика в соответствии с реквизитами документов, подтверждающих приобретение товаров, работ и услуг (пример: Казахстан, город Нур-Султан, улица Иманова, 9);</w:t>
      </w:r>
    </w:p>
    <w:bookmarkEnd w:id="81"/>
    <w:bookmarkStart w:name="z96" w:id="82"/>
    <w:p>
      <w:pPr>
        <w:spacing w:after="0"/>
        <w:ind w:left="0"/>
        <w:jc w:val="both"/>
      </w:pPr>
      <w:r>
        <w:rPr>
          <w:rFonts w:ascii="Times New Roman"/>
          <w:b w:val="false"/>
          <w:i w:val="false"/>
          <w:color w:val="000000"/>
          <w:sz w:val="28"/>
        </w:rPr>
        <w:t>
      в графе 18 указывается статус договора или иного документа, подтверждающего закупку, то есть указывается код статуса договора в соответствии с классификатором статусов договоров или иных документов, подтверждающих закупку:</w:t>
      </w:r>
    </w:p>
    <w:bookmarkEnd w:id="82"/>
    <w:bookmarkStart w:name="z97" w:id="83"/>
    <w:p>
      <w:pPr>
        <w:spacing w:after="0"/>
        <w:ind w:left="0"/>
        <w:jc w:val="both"/>
      </w:pPr>
      <w:r>
        <w:rPr>
          <w:rFonts w:ascii="Times New Roman"/>
          <w:b w:val="false"/>
          <w:i w:val="false"/>
          <w:color w:val="000000"/>
          <w:sz w:val="28"/>
        </w:rPr>
        <w:t>
      статус "0" указывается по заключенным договорам;</w:t>
      </w:r>
    </w:p>
    <w:bookmarkEnd w:id="83"/>
    <w:bookmarkStart w:name="z98" w:id="84"/>
    <w:p>
      <w:pPr>
        <w:spacing w:after="0"/>
        <w:ind w:left="0"/>
        <w:jc w:val="both"/>
      </w:pPr>
      <w:r>
        <w:rPr>
          <w:rFonts w:ascii="Times New Roman"/>
          <w:b w:val="false"/>
          <w:i w:val="false"/>
          <w:color w:val="000000"/>
          <w:sz w:val="28"/>
        </w:rPr>
        <w:t>
      статус "1" указывается по исполненным договорам на основании последнего подтверждающего приобретение товаров, работ и услуг документа по договору, независимо от оплаты;</w:t>
      </w:r>
    </w:p>
    <w:bookmarkEnd w:id="84"/>
    <w:bookmarkStart w:name="z99" w:id="85"/>
    <w:p>
      <w:pPr>
        <w:spacing w:after="0"/>
        <w:ind w:left="0"/>
        <w:jc w:val="both"/>
      </w:pPr>
      <w:r>
        <w:rPr>
          <w:rFonts w:ascii="Times New Roman"/>
          <w:b w:val="false"/>
          <w:i w:val="false"/>
          <w:color w:val="000000"/>
          <w:sz w:val="28"/>
        </w:rPr>
        <w:t>
      статус "2" указывается по расторгнутым договорам на основании соглашения (уведомления) о расторжении договора;</w:t>
      </w:r>
    </w:p>
    <w:bookmarkEnd w:id="85"/>
    <w:bookmarkStart w:name="z100" w:id="86"/>
    <w:p>
      <w:pPr>
        <w:spacing w:after="0"/>
        <w:ind w:left="0"/>
        <w:jc w:val="both"/>
      </w:pPr>
      <w:r>
        <w:rPr>
          <w:rFonts w:ascii="Times New Roman"/>
          <w:b w:val="false"/>
          <w:i w:val="false"/>
          <w:color w:val="000000"/>
          <w:sz w:val="28"/>
        </w:rPr>
        <w:t>
      статус "3.0" указывается по заключенным долгосрочным договорам;</w:t>
      </w:r>
    </w:p>
    <w:bookmarkEnd w:id="86"/>
    <w:bookmarkStart w:name="z101" w:id="87"/>
    <w:p>
      <w:pPr>
        <w:spacing w:after="0"/>
        <w:ind w:left="0"/>
        <w:jc w:val="both"/>
      </w:pPr>
      <w:r>
        <w:rPr>
          <w:rFonts w:ascii="Times New Roman"/>
          <w:b w:val="false"/>
          <w:i w:val="false"/>
          <w:color w:val="000000"/>
          <w:sz w:val="28"/>
        </w:rPr>
        <w:t>
      статус "3.1" указывается по исполненным долгосрочным договорам на основании последнего подтверждающего приобретение товаров, работ и услуг документа по договору, независимо от оплаты;</w:t>
      </w:r>
    </w:p>
    <w:bookmarkEnd w:id="87"/>
    <w:bookmarkStart w:name="z102" w:id="88"/>
    <w:p>
      <w:pPr>
        <w:spacing w:after="0"/>
        <w:ind w:left="0"/>
        <w:jc w:val="both"/>
      </w:pPr>
      <w:r>
        <w:rPr>
          <w:rFonts w:ascii="Times New Roman"/>
          <w:b w:val="false"/>
          <w:i w:val="false"/>
          <w:color w:val="000000"/>
          <w:sz w:val="28"/>
        </w:rPr>
        <w:t>
      статус "3.2" указывается по расторгнутым долгосрочным договорам на основании соглашения (уведомления) о расторжении договора (смотрите ниже).</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20"/>
        <w:gridCol w:w="3480"/>
      </w:tblGrid>
      <w:tr>
        <w:trPr>
          <w:trHeight w:val="30" w:hRule="atLeast"/>
        </w:trPr>
        <w:tc>
          <w:tcPr>
            <w:tcW w:w="8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Классификационный код</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8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w:t>
            </w:r>
          </w:p>
        </w:tc>
      </w:tr>
      <w:tr>
        <w:trPr>
          <w:trHeight w:val="30" w:hRule="atLeast"/>
        </w:trPr>
        <w:tc>
          <w:tcPr>
            <w:tcW w:w="8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w:t>
            </w:r>
          </w:p>
        </w:tc>
      </w:tr>
      <w:tr>
        <w:trPr>
          <w:trHeight w:val="30" w:hRule="atLeast"/>
        </w:trPr>
        <w:tc>
          <w:tcPr>
            <w:tcW w:w="8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Расторгнут</w:t>
            </w:r>
          </w:p>
        </w:tc>
      </w:tr>
      <w:tr>
        <w:trPr>
          <w:trHeight w:val="30" w:hRule="atLeast"/>
        </w:trPr>
        <w:tc>
          <w:tcPr>
            <w:tcW w:w="8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Долгосрочный заключен</w:t>
            </w:r>
          </w:p>
        </w:tc>
      </w:tr>
      <w:tr>
        <w:trPr>
          <w:trHeight w:val="30" w:hRule="atLeast"/>
        </w:trPr>
        <w:tc>
          <w:tcPr>
            <w:tcW w:w="8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Долгосрочный исполнен</w:t>
            </w:r>
          </w:p>
        </w:tc>
      </w:tr>
      <w:tr>
        <w:trPr>
          <w:trHeight w:val="30" w:hRule="atLeast"/>
        </w:trPr>
        <w:tc>
          <w:tcPr>
            <w:tcW w:w="8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Долгосрочный расторгнут</w:t>
            </w:r>
          </w:p>
        </w:tc>
      </w:tr>
    </w:tbl>
    <w:bookmarkStart w:name="z103" w:id="89"/>
    <w:p>
      <w:pPr>
        <w:spacing w:after="0"/>
        <w:ind w:left="0"/>
        <w:jc w:val="both"/>
      </w:pPr>
      <w:r>
        <w:rPr>
          <w:rFonts w:ascii="Times New Roman"/>
          <w:b w:val="false"/>
          <w:i w:val="false"/>
          <w:color w:val="000000"/>
          <w:sz w:val="28"/>
        </w:rPr>
        <w:t>
      6. В случае отсутствия закупа товаров, работ и услуг, форма информации сдается в виде таблицы с пустой прографкой (файл отчета сдается одной строкой, таблица 2 не заполняется).</w:t>
      </w:r>
    </w:p>
    <w:bookmarkEnd w:id="89"/>
    <w:bookmarkStart w:name="z104" w:id="90"/>
    <w:p>
      <w:pPr>
        <w:spacing w:after="0"/>
        <w:ind w:left="0"/>
        <w:jc w:val="both"/>
      </w:pPr>
      <w:r>
        <w:rPr>
          <w:rFonts w:ascii="Times New Roman"/>
          <w:b w:val="false"/>
          <w:i w:val="false"/>
          <w:color w:val="000000"/>
          <w:sz w:val="28"/>
        </w:rPr>
        <w:t>
      7. Суммы закупа указываются с НДС, в случае, если поставщик товаров, работ, услуг плательщик НДС и сумма закупа включает НДС. Если поставщик неплательщик НДС и сумма закупа не включает НДС, указывается сумма закупа без НДС.</w:t>
      </w:r>
    </w:p>
    <w:bookmarkEnd w:id="90"/>
    <w:bookmarkStart w:name="z105" w:id="91"/>
    <w:p>
      <w:pPr>
        <w:spacing w:after="0"/>
        <w:ind w:left="0"/>
        <w:jc w:val="both"/>
      </w:pPr>
      <w:r>
        <w:rPr>
          <w:rFonts w:ascii="Times New Roman"/>
          <w:b w:val="false"/>
          <w:i w:val="false"/>
          <w:color w:val="000000"/>
          <w:sz w:val="28"/>
        </w:rPr>
        <w:t>
      8. При заключении долгосрочных или переходящих договоров, номер договора, дата заключения договора и дата окончания срока действия договора и сумма договора (в тенге) указываются согласно договору. Сумма приобретенных товаров, выполненных работ, оказанных услуг указывается за отчетный финансовый год. По окончании финансового года по долгосрочным и переходящим договорам указывается сумма в графе 8 за отчетный финансовый год (предоставляется таблица 2).</w:t>
      </w:r>
    </w:p>
    <w:bookmarkEnd w:id="91"/>
    <w:bookmarkStart w:name="z106" w:id="92"/>
    <w:p>
      <w:pPr>
        <w:spacing w:after="0"/>
        <w:ind w:left="0"/>
        <w:jc w:val="both"/>
      </w:pPr>
      <w:r>
        <w:rPr>
          <w:rFonts w:ascii="Times New Roman"/>
          <w:b w:val="false"/>
          <w:i w:val="false"/>
          <w:color w:val="000000"/>
          <w:sz w:val="28"/>
        </w:rPr>
        <w:t>
      9. При пролонгации договора на следующий период, номер договора, дата заключения договора указываются согласно основному договору, дата окончания срока действия договора и общая сумма договора (в тенге) указывается в соответствии с условиями пролонгации договора на основании письменного или устного согласования обеих сторон. В случае, если договор пролонгируется на следующий финансовый год и действует как новый договор, то он не считается долгосрочным договором.</w:t>
      </w:r>
    </w:p>
    <w:bookmarkEnd w:id="92"/>
    <w:bookmarkStart w:name="z107" w:id="93"/>
    <w:p>
      <w:pPr>
        <w:spacing w:after="0"/>
        <w:ind w:left="0"/>
        <w:jc w:val="both"/>
      </w:pPr>
      <w:r>
        <w:rPr>
          <w:rFonts w:ascii="Times New Roman"/>
          <w:b w:val="false"/>
          <w:i w:val="false"/>
          <w:color w:val="000000"/>
          <w:sz w:val="28"/>
        </w:rPr>
        <w:t>
      10. По договорам или иным документам со статусом "1" предоставляется таблица 2 информации о приобретенных товарах, работах и услугах на общую сумму графы 8 формы 1 за отчетный период. Кроме того, таблица 2 информации о приобретенных товарах, работах и услугах предоставляется по договорам или иным документам со статусом "2", по которым часть товаров, работ и услуг остается у заказчика. По истечении одного финансового договора таблица 2 информации о приобретенных товарах, работах и услугах предоставляется по долгосрочным заключенным договорам со статусом "3.0", по исполненным долгосрочным договорам со статусом "3.1", по расторгнутым долгосрочным договорам со статусом 3.2, по которым часть товаров, работ и услуг за отчетный финансовый год остается у заказчика, а также переходящим договорам со статусом "0" на сумму графы 8 в отчетном финансовом году.</w:t>
      </w:r>
    </w:p>
    <w:bookmarkEnd w:id="93"/>
    <w:bookmarkStart w:name="z108" w:id="94"/>
    <w:p>
      <w:pPr>
        <w:spacing w:after="0"/>
        <w:ind w:left="0"/>
        <w:jc w:val="both"/>
      </w:pPr>
      <w:r>
        <w:rPr>
          <w:rFonts w:ascii="Times New Roman"/>
          <w:b w:val="false"/>
          <w:i w:val="false"/>
          <w:color w:val="000000"/>
          <w:sz w:val="28"/>
        </w:rPr>
        <w:t>
      11. Форма информации представляется в электронном виде, в формате.xls (Microsoft Excel 2003).</w:t>
      </w:r>
    </w:p>
    <w:bookmarkEnd w:id="94"/>
    <w:bookmarkStart w:name="z109" w:id="95"/>
    <w:p>
      <w:pPr>
        <w:spacing w:after="0"/>
        <w:ind w:left="0"/>
        <w:jc w:val="both"/>
      </w:pPr>
      <w:r>
        <w:rPr>
          <w:rFonts w:ascii="Times New Roman"/>
          <w:b w:val="false"/>
          <w:i w:val="false"/>
          <w:color w:val="000000"/>
          <w:sz w:val="28"/>
        </w:rPr>
        <w:t>
      12. Форма информации, заполненная с грамматическими ошибками, либо представленная в измененном формате, не принимается.</w:t>
      </w:r>
    </w:p>
    <w:bookmarkEnd w:id="95"/>
    <w:bookmarkStart w:name="z110" w:id="96"/>
    <w:p>
      <w:pPr>
        <w:spacing w:after="0"/>
        <w:ind w:left="0"/>
        <w:jc w:val="left"/>
      </w:pPr>
      <w:r>
        <w:rPr>
          <w:rFonts w:ascii="Times New Roman"/>
          <w:b/>
          <w:i w:val="false"/>
          <w:color w:val="000000"/>
        </w:rPr>
        <w:t xml:space="preserve"> Глава 3. Пояснение по заполнению Таблицы 2</w:t>
      </w:r>
    </w:p>
    <w:bookmarkEnd w:id="96"/>
    <w:bookmarkStart w:name="z111" w:id="97"/>
    <w:p>
      <w:pPr>
        <w:spacing w:after="0"/>
        <w:ind w:left="0"/>
        <w:jc w:val="both"/>
      </w:pPr>
      <w:r>
        <w:rPr>
          <w:rFonts w:ascii="Times New Roman"/>
          <w:b w:val="false"/>
          <w:i w:val="false"/>
          <w:color w:val="000000"/>
          <w:sz w:val="28"/>
        </w:rPr>
        <w:t>
      13. Форма заполняется следующим образом:</w:t>
      </w:r>
    </w:p>
    <w:bookmarkEnd w:id="97"/>
    <w:bookmarkStart w:name="z112" w:id="98"/>
    <w:p>
      <w:pPr>
        <w:spacing w:after="0"/>
        <w:ind w:left="0"/>
        <w:jc w:val="both"/>
      </w:pPr>
      <w:r>
        <w:rPr>
          <w:rFonts w:ascii="Times New Roman"/>
          <w:b w:val="false"/>
          <w:i w:val="false"/>
          <w:color w:val="000000"/>
          <w:sz w:val="28"/>
        </w:rPr>
        <w:t>
      в графе 1 указывается номер договора или иного документа, подтверждающего закупку, идентичный с номером договора или иного документа в форме 1 (пример: 100/1);</w:t>
      </w:r>
    </w:p>
    <w:bookmarkEnd w:id="98"/>
    <w:bookmarkStart w:name="z113" w:id="99"/>
    <w:p>
      <w:pPr>
        <w:spacing w:after="0"/>
        <w:ind w:left="0"/>
        <w:jc w:val="both"/>
      </w:pPr>
      <w:r>
        <w:rPr>
          <w:rFonts w:ascii="Times New Roman"/>
          <w:b w:val="false"/>
          <w:i w:val="false"/>
          <w:color w:val="000000"/>
          <w:sz w:val="28"/>
        </w:rPr>
        <w:t>
      в графе 2 указывается дата заключения договора или иного документа, подтверждающего закупку, идентичная дате заключения договора или иного документа в форме 1 (пример: 01.01.2011);</w:t>
      </w:r>
    </w:p>
    <w:bookmarkEnd w:id="99"/>
    <w:bookmarkStart w:name="z114" w:id="100"/>
    <w:p>
      <w:pPr>
        <w:spacing w:after="0"/>
        <w:ind w:left="0"/>
        <w:jc w:val="both"/>
      </w:pPr>
      <w:r>
        <w:rPr>
          <w:rFonts w:ascii="Times New Roman"/>
          <w:b w:val="false"/>
          <w:i w:val="false"/>
          <w:color w:val="000000"/>
          <w:sz w:val="28"/>
        </w:rPr>
        <w:t>
      в графе 3 указывается бизнес-идентификационный номер или индивидуальный идентификационный номер заказчика товаров, работ и услуг идентичный с бизнес-идентификационным номером и индивидуальным идентификационным номером заказчика товаров, работ и услуг в форме 1;</w:t>
      </w:r>
    </w:p>
    <w:bookmarkEnd w:id="100"/>
    <w:bookmarkStart w:name="z115" w:id="101"/>
    <w:p>
      <w:pPr>
        <w:spacing w:after="0"/>
        <w:ind w:left="0"/>
        <w:jc w:val="both"/>
      </w:pPr>
      <w:r>
        <w:rPr>
          <w:rFonts w:ascii="Times New Roman"/>
          <w:b w:val="false"/>
          <w:i w:val="false"/>
          <w:color w:val="000000"/>
          <w:sz w:val="28"/>
        </w:rPr>
        <w:t>
      в графе 4 указывается код продукции по видам экономической деятельности на уровне 6 знаков (пример: 01.11.33);</w:t>
      </w:r>
    </w:p>
    <w:bookmarkEnd w:id="101"/>
    <w:bookmarkStart w:name="z116" w:id="102"/>
    <w:p>
      <w:pPr>
        <w:spacing w:after="0"/>
        <w:ind w:left="0"/>
        <w:jc w:val="both"/>
      </w:pPr>
      <w:r>
        <w:rPr>
          <w:rFonts w:ascii="Times New Roman"/>
          <w:b w:val="false"/>
          <w:i w:val="false"/>
          <w:color w:val="000000"/>
          <w:sz w:val="28"/>
        </w:rPr>
        <w:t>
      в графе 5 указывается наименование и краткое (дополнительное) описание приобретенных товаров, работ и услуг на казахском языке (допустимо неограниченное число символов);</w:t>
      </w:r>
    </w:p>
    <w:bookmarkEnd w:id="102"/>
    <w:bookmarkStart w:name="z117" w:id="103"/>
    <w:p>
      <w:pPr>
        <w:spacing w:after="0"/>
        <w:ind w:left="0"/>
        <w:jc w:val="both"/>
      </w:pPr>
      <w:r>
        <w:rPr>
          <w:rFonts w:ascii="Times New Roman"/>
          <w:b w:val="false"/>
          <w:i w:val="false"/>
          <w:color w:val="000000"/>
          <w:sz w:val="28"/>
        </w:rPr>
        <w:t>
      в графе 6 указывается наименование и краткое (дополнительное) описание приобретенных товаров, работ и услуг на русском языке (допустимо неограниченное число символов);</w:t>
      </w:r>
    </w:p>
    <w:bookmarkEnd w:id="103"/>
    <w:bookmarkStart w:name="z118" w:id="104"/>
    <w:p>
      <w:pPr>
        <w:spacing w:after="0"/>
        <w:ind w:left="0"/>
        <w:jc w:val="both"/>
      </w:pPr>
      <w:r>
        <w:rPr>
          <w:rFonts w:ascii="Times New Roman"/>
          <w:b w:val="false"/>
          <w:i w:val="false"/>
          <w:color w:val="000000"/>
          <w:sz w:val="28"/>
        </w:rPr>
        <w:t>
      в графе 7 указывается код единицы измерения в соответствии с межгосударственным классификатором единиц измерения (графа для заполнения по товарам, не заполняется по работам и услугам, пример: 006);</w:t>
      </w:r>
    </w:p>
    <w:bookmarkEnd w:id="104"/>
    <w:bookmarkStart w:name="z119" w:id="105"/>
    <w:p>
      <w:pPr>
        <w:spacing w:after="0"/>
        <w:ind w:left="0"/>
        <w:jc w:val="both"/>
      </w:pPr>
      <w:r>
        <w:rPr>
          <w:rFonts w:ascii="Times New Roman"/>
          <w:b w:val="false"/>
          <w:i w:val="false"/>
          <w:color w:val="000000"/>
          <w:sz w:val="28"/>
        </w:rPr>
        <w:t>
      в графе 8 указывается объем закупки в натуральном выражении (графа для заполнения по товарам, не заполняется по работам и услугам, пример: 50,5);</w:t>
      </w:r>
    </w:p>
    <w:bookmarkEnd w:id="105"/>
    <w:bookmarkStart w:name="z120" w:id="106"/>
    <w:p>
      <w:pPr>
        <w:spacing w:after="0"/>
        <w:ind w:left="0"/>
        <w:jc w:val="both"/>
      </w:pPr>
      <w:r>
        <w:rPr>
          <w:rFonts w:ascii="Times New Roman"/>
          <w:b w:val="false"/>
          <w:i w:val="false"/>
          <w:color w:val="000000"/>
          <w:sz w:val="28"/>
        </w:rPr>
        <w:t>
      в графе 9 указывается объем закупки в стоимостном выражении в тенге (пример: 1240,5);</w:t>
      </w:r>
    </w:p>
    <w:bookmarkEnd w:id="106"/>
    <w:bookmarkStart w:name="z121" w:id="107"/>
    <w:p>
      <w:pPr>
        <w:spacing w:after="0"/>
        <w:ind w:left="0"/>
        <w:jc w:val="both"/>
      </w:pPr>
      <w:r>
        <w:rPr>
          <w:rFonts w:ascii="Times New Roman"/>
          <w:b w:val="false"/>
          <w:i w:val="false"/>
          <w:color w:val="000000"/>
          <w:sz w:val="28"/>
        </w:rPr>
        <w:t>
      в графе 10 указывается номер сертификата формы СТ-KZ (графа для заполнения по товарам, не заполняется по работам и услугам, пример: 00023);</w:t>
      </w:r>
    </w:p>
    <w:bookmarkEnd w:id="107"/>
    <w:bookmarkStart w:name="z122" w:id="108"/>
    <w:p>
      <w:pPr>
        <w:spacing w:after="0"/>
        <w:ind w:left="0"/>
        <w:jc w:val="both"/>
      </w:pPr>
      <w:r>
        <w:rPr>
          <w:rFonts w:ascii="Times New Roman"/>
          <w:b w:val="false"/>
          <w:i w:val="false"/>
          <w:color w:val="000000"/>
          <w:sz w:val="28"/>
        </w:rPr>
        <w:t>
      в графе 11 указывается серия сертификата формы СТ-KZ (соответствует номеру бланка сертификата СТ-KZ, заполняется по товарам, не заполняется по работам и услугам, пример: 0001689);</w:t>
      </w:r>
    </w:p>
    <w:bookmarkEnd w:id="108"/>
    <w:bookmarkStart w:name="z123" w:id="109"/>
    <w:p>
      <w:pPr>
        <w:spacing w:after="0"/>
        <w:ind w:left="0"/>
        <w:jc w:val="both"/>
      </w:pPr>
      <w:r>
        <w:rPr>
          <w:rFonts w:ascii="Times New Roman"/>
          <w:b w:val="false"/>
          <w:i w:val="false"/>
          <w:color w:val="000000"/>
          <w:sz w:val="28"/>
        </w:rPr>
        <w:t>
      в графе 12 указывается код органа выдачи сертификата формы СТ-KZ (графа для заполнения по товарам, не заполняется по работам и услугам, пример: 650);</w:t>
      </w:r>
    </w:p>
    <w:bookmarkEnd w:id="109"/>
    <w:bookmarkStart w:name="z124" w:id="110"/>
    <w:p>
      <w:pPr>
        <w:spacing w:after="0"/>
        <w:ind w:left="0"/>
        <w:jc w:val="both"/>
      </w:pPr>
      <w:r>
        <w:rPr>
          <w:rFonts w:ascii="Times New Roman"/>
          <w:b w:val="false"/>
          <w:i w:val="false"/>
          <w:color w:val="000000"/>
          <w:sz w:val="28"/>
        </w:rPr>
        <w:t>
      в графе 13 указывается год выдачи сертификата формы СТ-KZ (графа для заполнения по товарам, не заполняется по работам и услугам, пример: 2, сертификат выдан в 2012 году);</w:t>
      </w:r>
    </w:p>
    <w:bookmarkEnd w:id="110"/>
    <w:bookmarkStart w:name="z125" w:id="111"/>
    <w:p>
      <w:pPr>
        <w:spacing w:after="0"/>
        <w:ind w:left="0"/>
        <w:jc w:val="both"/>
      </w:pPr>
      <w:r>
        <w:rPr>
          <w:rFonts w:ascii="Times New Roman"/>
          <w:b w:val="false"/>
          <w:i w:val="false"/>
          <w:color w:val="000000"/>
          <w:sz w:val="28"/>
        </w:rPr>
        <w:t>
      в графе 14 указывается дата выдачи сертификата формы СТ-KZ (графа для заполнения по товарам, не заполняется по работам и услугам, пример: 01.01.2012);</w:t>
      </w:r>
    </w:p>
    <w:bookmarkEnd w:id="111"/>
    <w:bookmarkStart w:name="z126" w:id="112"/>
    <w:p>
      <w:pPr>
        <w:spacing w:after="0"/>
        <w:ind w:left="0"/>
        <w:jc w:val="both"/>
      </w:pPr>
      <w:r>
        <w:rPr>
          <w:rFonts w:ascii="Times New Roman"/>
          <w:b w:val="false"/>
          <w:i w:val="false"/>
          <w:color w:val="000000"/>
          <w:sz w:val="28"/>
        </w:rPr>
        <w:t>
      в графе 15 указывается местное содержание (%) в товаре, указанное сертификате формы СТ-KZ. В случае отсутствие сертификата формы СТ-KZ, указывается значение 0 (графа для заполнения по товарам, не заполняется по работам и услугам, пример: 54);</w:t>
      </w:r>
    </w:p>
    <w:bookmarkEnd w:id="112"/>
    <w:bookmarkStart w:name="z127" w:id="113"/>
    <w:p>
      <w:pPr>
        <w:spacing w:after="0"/>
        <w:ind w:left="0"/>
        <w:jc w:val="both"/>
      </w:pPr>
      <w:r>
        <w:rPr>
          <w:rFonts w:ascii="Times New Roman"/>
          <w:b w:val="false"/>
          <w:i w:val="false"/>
          <w:color w:val="000000"/>
          <w:sz w:val="28"/>
        </w:rPr>
        <w:t>
      в графе 16 указывается местное содержание (%) в работе/услуге (графа для заполнения по работам/услугам, не заполняется по товарам, пример: 95).</w:t>
      </w:r>
    </w:p>
    <w:bookmarkEnd w:id="113"/>
    <w:bookmarkStart w:name="z128" w:id="114"/>
    <w:p>
      <w:pPr>
        <w:spacing w:after="0"/>
        <w:ind w:left="0"/>
        <w:jc w:val="both"/>
      </w:pPr>
      <w:r>
        <w:rPr>
          <w:rFonts w:ascii="Times New Roman"/>
          <w:b w:val="false"/>
          <w:i w:val="false"/>
          <w:color w:val="000000"/>
          <w:sz w:val="28"/>
        </w:rPr>
        <w:t>
      14. Таблица 2 заполняется по договорам или иным документам, подтверждающим осуществление закупки товаров, работ, услуг со статусом "1" и по договорам или иным документам со статусом "2", по которым часть товаров, работ и услуг остается у заказчика. По истечении одного финансового договора таблица 2 предоставляется по долгосрочным заключенным договорам со статусом "3.0", по исполненным долгосрочным договорам со статусом "3.1", по расторгнутым долгосрочным договорам со статусом "3.2", по которым часть товаров, работ и услуг за отчетный финансовый год остается у заказчика, а также переходящим договорам со статусом "0".</w:t>
      </w:r>
    </w:p>
    <w:bookmarkEnd w:id="114"/>
    <w:bookmarkStart w:name="z129" w:id="115"/>
    <w:p>
      <w:pPr>
        <w:spacing w:after="0"/>
        <w:ind w:left="0"/>
        <w:jc w:val="both"/>
      </w:pPr>
      <w:r>
        <w:rPr>
          <w:rFonts w:ascii="Times New Roman"/>
          <w:b w:val="false"/>
          <w:i w:val="false"/>
          <w:color w:val="000000"/>
          <w:sz w:val="28"/>
        </w:rPr>
        <w:t>
      15. Таблица 2 заполняется с указанием номенклатуры закупленных товаров, работ и услуг (лотов), приобретенных на основании договоров или иных документов, подтверждающих факт поставки товара, выполнения работ или оказания услуг (если в форме 1 по одному договору или иному документу закуплено несколько товаров, то указывается информация о договоре одной строкой, а в форме 2 каждый товар указывается отдельной строкой с объемом в натуральном выражении и суммой закупа).</w:t>
      </w:r>
    </w:p>
    <w:bookmarkEnd w:id="115"/>
    <w:bookmarkStart w:name="z130" w:id="116"/>
    <w:p>
      <w:pPr>
        <w:spacing w:after="0"/>
        <w:ind w:left="0"/>
        <w:jc w:val="both"/>
      </w:pPr>
      <w:r>
        <w:rPr>
          <w:rFonts w:ascii="Times New Roman"/>
          <w:b w:val="false"/>
          <w:i w:val="false"/>
          <w:color w:val="000000"/>
          <w:sz w:val="28"/>
        </w:rPr>
        <w:t>
      16. Если в договоре или иных документах, подтверждающих факт поставки товаров, указывается несколько товарных номенклатур (лотов), то каждая номенклатура (лот) с указанием кода классификатора продукции по видам экономической деятельности, наименованиями, единицами измерения, объемами и местным содержанием отражается отдельной строкой с указанием одних и тех же реквизитов договора или иного документа, подтверждающего закупку.</w:t>
      </w:r>
    </w:p>
    <w:bookmarkEnd w:id="116"/>
    <w:bookmarkStart w:name="z131" w:id="117"/>
    <w:p>
      <w:pPr>
        <w:spacing w:after="0"/>
        <w:ind w:left="0"/>
        <w:jc w:val="both"/>
      </w:pPr>
      <w:r>
        <w:rPr>
          <w:rFonts w:ascii="Times New Roman"/>
          <w:b w:val="false"/>
          <w:i w:val="false"/>
          <w:color w:val="000000"/>
          <w:sz w:val="28"/>
        </w:rPr>
        <w:t>
      17. Если в договоре или иных документах, подтверждающих факт выполнения работ, указывается несколько номенклатур (лотов) работ, то каждая номенклатура (лот) с указанием кода классификатора продукции по видам экономической деятельности, наименованиями, объемом в стоимостном выражении и местным содержанием отражается отдельной строкой с указанием одних и тех же реквизитов договора или иного документа, подтверждающего закупку.</w:t>
      </w:r>
    </w:p>
    <w:bookmarkEnd w:id="117"/>
    <w:bookmarkStart w:name="z132" w:id="118"/>
    <w:p>
      <w:pPr>
        <w:spacing w:after="0"/>
        <w:ind w:left="0"/>
        <w:jc w:val="both"/>
      </w:pPr>
      <w:r>
        <w:rPr>
          <w:rFonts w:ascii="Times New Roman"/>
          <w:b w:val="false"/>
          <w:i w:val="false"/>
          <w:color w:val="000000"/>
          <w:sz w:val="28"/>
        </w:rPr>
        <w:t>
      18. Если в договоре или иных документах, подтверждающих факт оказания услуг, указывается несколько номенклатур (лотов) услуг, то каждая номенклатура (лот) с указанием кода классификатора продукции по видам экономической деятельности, наименованиями, объемом в стоимостном выражении и местным содержанием отражается отдельной строкой с указанием одних и тех же реквизитов договора или иного документа, подтверждающего закупку.</w:t>
      </w:r>
    </w:p>
    <w:bookmarkEnd w:id="118"/>
    <w:bookmarkStart w:name="z133" w:id="119"/>
    <w:p>
      <w:pPr>
        <w:spacing w:after="0"/>
        <w:ind w:left="0"/>
        <w:jc w:val="both"/>
      </w:pPr>
      <w:r>
        <w:rPr>
          <w:rFonts w:ascii="Times New Roman"/>
          <w:b w:val="false"/>
          <w:i w:val="false"/>
          <w:color w:val="000000"/>
          <w:sz w:val="28"/>
        </w:rPr>
        <w:t>
      19. Форма информации представляется в электронном виде, в формате.xls (Microsoft Excel 2003) за отчетный квартал с нарастающим итогом и заполняется отдельно по товарам, работам и услугам.</w:t>
      </w:r>
    </w:p>
    <w:bookmarkEnd w:id="119"/>
    <w:bookmarkStart w:name="z134" w:id="120"/>
    <w:p>
      <w:pPr>
        <w:spacing w:after="0"/>
        <w:ind w:left="0"/>
        <w:jc w:val="both"/>
      </w:pPr>
      <w:r>
        <w:rPr>
          <w:rFonts w:ascii="Times New Roman"/>
          <w:b w:val="false"/>
          <w:i w:val="false"/>
          <w:color w:val="000000"/>
          <w:sz w:val="28"/>
        </w:rPr>
        <w:t>
      20. Форма информации, заполненная с грамматическими ошибками, либо представленная в измененном формате, не принимается.</w:t>
      </w:r>
    </w:p>
    <w:bookmarkEnd w:id="12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