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c173" w14:textId="8ce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Правления Национального Банка Республики Казахстан от 21 сентября 2020 года № 115 и приказ Министра внутренних дел Республики Казахстан от 7 октября 2020 года № 679 "Об утверждении Правил по обеспечению пропускного и внутриобъектового режимов в зданиях Национального Банка Республики Казахстан и его территориальных филиалах"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20 сентября 2021 года № 79 и приказ Министра внутренних дел Республики Казахстан от 30 сентября 2021 года № 679. Зарегистрирован в Министерстве юстиции Республики Казахстан 5 октября 2021 года № 24614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Требований по инженерно-технической укрепленности объектов, подлежащих государственной охране, утвержденных постановлением Правительства Республики Казахстан от 7 октября 2011 года № 1151 "Некоторые вопросы объектов, подлежащих государственной охране"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23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ПОСТАНОВЛЯЕТ и Министр внутренних дел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2020 года № 115 и приказ Министра внутренних дел Республики Казахстан от 7 октября 2020 года № 679 "Об утверждении Правил по обеспечению пропускного и внутриобъектового режимов в зданиях Национального Банка Республики Казахстан и его территориальных филиалах" (зарегистрировано в Реестре государственной регистрации нормативных правовых актов Республики Казахстан под № 21466, опубликовано 22 октября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зданиях Национального Банка Республики Казахстан и его территориальных филиалах, утвержденные указанным совместным постановлением и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совместным постановлению и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Национального Банка Республики Казахстан (далее – Национальный Банк) (Молдахметов Д.Н.)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государственную регистрацию настоящих совместных постановления и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после их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сведений об исполнении мероприятий, предусмотренных подпунктом 2) настоящего пункта и пунктом 3 настоящих совместных постановления и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коммуникаций–пресс-службе Национального Банка (Адамбаева А.Р.) обеспечить в течение десяти календарных дней после государственной регистрации настоящих совместных постановления и приказа направление их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заместителя Председателя Национального Банка Вагапова Д.В. и Первого заместителя министра внутренних дел Республики Казахстан Кожаева М.Ш.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вводятся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679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пропускного и внутриобъектового режимов в зданиях Национального Банка Республики Казахстан и его территориальных филиалах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пропускного и внутриобъектового режимов в зданиях Национального Банка Республики Казахстан и его территориальных филиалах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Требований по инженерно-технической укрепленности объектов, подлежащих государственной охране, утвержденных постановлением Правительства Республики Казахстан от 7 октября 2011 года № 1151 "Некоторые вопросы объектов, подлежащих государственной охране", и определяют порядок обеспечения пропускного и внутриобъектового режимов в зданиях Национального Банка Республики Казахстан (далее – Национальный Банк) и его территориальных филиалах.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филиал – территориальный филиал Национального Банка, включая его здание, прилегающую к нему территорию, включая служебные помещения и территорию внутреннего двора;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работники территориальных филиалов – работники территориальных филиалов Национального Банка, ответственные за осуществление контроля за обеспечением пропускного и внутриобъектового режимов в территориальных филиалах Национального Банка;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постовой полицейский - сотрудник полиции Управления специализированной службы охраны областей и городов Нур-Султан, Алматы и Шымкент Министерства внутренних дел Республики Казахстан (далее – УССО), ответственный за осуществление мер по обеспечению пропускного и внутриобъектового режимов в зданиях Национального Банка и его территориальных филиалах, Постоянного Представительства Национального Банка в городе Алматы (далее - Представительство);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здания – здания, относящиеся к особо важным государственным объектам, подлежащим государственной охране: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аппарата Национального Банка;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филиалов Национального Банка;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посетители - граждане Республики Казахстан, иностранцы или лица без гражданства, пребывающие в зданиях Национального Банка и его территориальных филиалах, Представительства;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разовый пропуск на бумажном носителе – разовый пропуск на бумажном носителе, выдаваемый работникам Национального Банка, территориальных филиалов, Представительства и организаций, а также посетителям для осуществления разового пропуска в здания по форме согласно приложению 1 к Правилам;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подразделение безопасности – подразделение центрального аппарата Национального Банка, внутриструктурное подразделение Представительства, ответственные за осуществление контроля за обеспечением пропускного и внутриобъектового режимов в зданиях Национального Банка, Представительства;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и внутриобъектовый режимы – установленный в пределах зданий Национального Банка и его территориальных филиалов, Представительства порядок, обеспечиваемый совокупностью организационных и технических мероприятий;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пластиковый электронный постоянный пропуск (далее – электронный постоянный пропуск) – пластиковый электронный постоянный пропуск с указанием фамилии, имени и отчества (при его наличии) и фотографии владельца, выдаваемый работникам Национального Банка, территориальных филиалов, Представительства и организаций для осуществления постоянного пропуска в здания по форме согласно приложению 2 к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пластиковый электронный временный (разовый) пропуск (далее - электронный временный (разовый) пропуск) – пластиковый электронный временный (разовый) пропуск, выдаваемый работникам Национального Банка, территориальных филиалов, Представительства и организаций, а также посетителям для осуществления временного (разового) пропуска в здания по форме согласно приложению 3 к Правилам;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 полиции - место в зданиях Национального Банка и его территориальных филиалов, Представительства либо территории, на котором сотрудник УССО исполняет возложенные на него служебные обязанности, определенные в договоре о закупках услуг по охране административных зданий Национального Банка и его территориальных филиалов, Представительства;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контроль – совокупность мероприятий, проводимых с использованием специальных технических средств, предназначенных для обнаружения и пресечения несанкционированного вноса (выноса), ввоза (вывоза), проноса (провоза) запрещенных предметов и веществ, а также несанкционированного выноса (вывоза) имущества и ценностей Национального Банка и его территориальных филиалов, Представительства;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организации – дочерние организации Национального Банка, организации, предоставляющие услуги Национальному Банку и его территориальным филиалам, Представительству на договорной основе, организации, исключительной деятельностью которых является инкассация банкнот, монет и ценностей, организации, арендующие помещения в зданиях Национального Банка и его территориальных филиалах, Представительства;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техника - компьютеры, ноутбуки, модули беспроводного доступа, видеокамеры, фотоаппараты, копировальные машины, цифровые накопители информации, а также устройства с функциями аудио- видео- фотофиксации, выхода в интернет, сканирования, оцифровывания, снятия информации с бумажных, электронных носителей, приема, передачи и хранения цифровой информации.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обеспечение пропускного и внутриобъектового режимов в зданиях возлагается на УССО, обеспечивающих государственную охрану особо важных государственных объектов на договорной основе.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Установленные Правилами требования пропускного и внутриобъектового режимов распространяются на всех лиц, постоянно или временно находящихся в зданиях.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находящимся в зданиях, необходимо соблюдать пропускной и внутриобъектовый режимы, установленные Правилами, а также придерживаться общепринятых норм поведения.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Общий порядок обеспечения пропускного и внутриобъектового режимов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входе в здания постовыми полицейскими осуществляется технический контроль в отношении входящих лиц с использованием специального оборудования и технических средств контроля, за исключением лиц, указанных в Перечне лиц, в отношении которых технический контроль не осуществляется согласно приложению 4 к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технические средства также используются при осмотре ручной клади и личных вещей лиц.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срабатывании специальных технических средств контроля постовой полицейский предлагает лицу, подвергнутому техническому контролю, показать содержимое ручной клади для визуального осмотра.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специальных технических средств контроля либо их отсутствии лицо самостоятельно предъявляет в открытом виде ручную кладь постовому полицейскому для визуального осмотра.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здания запрещается вносить предметы и (или) вещества, указанные в Перечне предметов и (или) веществ, запрещенных либо ограниченных к вносу (проносу) в здания Национального Банка, территориальных филиалов, Представительства согласно приложению 5 к Правилам (далее – Перечень предметов и (или) веществ). В целях исключения вноса предметов и (или) веществ, указанных в Перечне предметов и (или) веществ, постовой полицейский проводит личный досмотр входящего лица с его согласия. Личный досмотр проводится постовыми полицейскими одного пола с досматриваемым лицом в отдельном помещении и в присутствии двух понятых того же пола, без ущемления чести и достоинства досматриваемого лица.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указанные в подпунктах 8), 9), 10), 11), 12), 13) Перечня предметов и (или) веществ разрешены к вносу (проносу) в здания работниками Национального Банка, территориальных филиалов, Представительства и организаций в порядке, установленном пунктом 10 Правил.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Непрохождение технического контроля или досмотра входящим лицом является основанием для отказа в его допуске в здания, за исключением лиц, в отношении которых технический контроль не осуществляется.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Внос (пронос) посетителям предметов и (или) веществ, указанных в Перечне предметов и веществ в здания Национального Банка, территориальные филиалы, Представительства не допускается. Предметы, указанные в подпунктах 8), 9), 10), 11), 12), 13) Перечня предметов и (или) веществ, оставляются при входе в здание в специальных индивидуальных ячейках, за исключением вноса (проноса) посетителями мобильных телефонов (смартфонов) для их использования при оплате приобретаемой монетной продукции через соответствующие приложения посредством POS-терминала.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Внос (пронос) посетителем предметов, указанных в подпунктах 8), 9), 10), 11), 12), 13) Перечня предметов и (или) веществ допускается по согласованию с подразделением безопасности и (или) руководителем филиала либо лицом, исполняющим его обязанности, на основании заявки на пропуск, составленной в произвольной форме подразделением центрального аппарата Национального Банка, территориальных филиалов, Представительства и организации, инициировавшими посещение.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обнаружении у входящего лица предметов и веществ, предусмотренных подпунктами 1), 2), 3), 4), 5), 6), 7) Перечня предметов и (или) веществ, постовой полицейский действует в соответствии с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 в здания с животными не допускается.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 лиц в состоянии алкогольного, наркотического и токсикоманического опьянения запрещен.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Зоны доступа служебных помещений территориальных филиалов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территориальных филиалов и их территория по доступности разделяются на три зоны доступа: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доступа – помещения, доступ в которые не ограничен и регулируется Правилами;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зона доступа – помещения кассового узла, за исключением кладовой (хранилища), служебные помещения, доступ в которые разрешен определенному кругу лиц для исполнения возложенных обязанностей;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зона доступа – помещения кладовой (хранилища), помещения с секретными документами, оружием, иные служебные помещения, доступ в которые разрешен строго ограниченному кругу лиц для исполнения возложенных обязанностей либо по разовым пропускам.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служебных помещений, относящихся ко второй и третьей зоне доступа, а также список работников филиалов, организаций, имеющих право входа в указанные помещения, утверждается руководителями территориальных филиалов либо лицами, исполняющими их обязанности.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Внос и использование в служебных помещениях, относящихся к третьей зоне доступа личных визуальных средств наблюдения, видео-, кино- радиотехнической и фотоаппаратуры запрещен.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 и использование электронной техники в служебных помещениях, относящихся ко второй зоне доступа, разрешается на основании распоряжения руководителя филиала либо лица, исполняющего его обязанности.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пропускного и внутриобъектового режимов в зданиях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 лиц, входящих в здания осуществляется по одному из следующих документов: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постоянный пропуск;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временный (разовый) пропуск;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разовый пропуск на бумажном носителе;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спискам посетителей, представленных в подразделение безопасности (или) руководителю территориального филиала либо лицу, исполняющему его обязанности, подразделениями центрального аппарата Национального Банка, Представительства, территориальных филиалов, а также организациями на срок не более 1 (одного) месяца;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документу, удостоверяющему личность либо цифровому документу в электронном формате посетителя, направляющегося в кассу территориального филиала для кассового обслуживания с регистрацией в журнале учета посетителей по форме согласно приложению 6 к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здания осуществляется с использованием электронных пропусков в системе контроля управления доступом (далее - СКУД), за исключением предоставления доступа на основании разового пропуска на бумажном носителе.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Разовый пропуск на бумажном носителе используется в случаях отсутствия СКУД, выхода его из строя, отсутствия электронных карт, используемых при выдаче электронного временного (разового) пропуска.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Допуск в здания посетителей по электронным временным (разовым) пропускам, разовым пропускам на бумажном носителе и спискам посетителей осуществляется в рабочие дни с 9:00 часов до 18:30 часов, перерыв с 13:00 часов до 14:30 часов времени города Нур-Султана, за исключением кассового обслуживания посетителей.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служебной необходимости в предоставлении допуска посетителям во внерабочее время, выходные или праздничные дни – подразделение, ответственное за организацию мероприятия (встречи), направляет в подразделение безопасности или руководителю территориального филиала либо лицу, исполняющему его обязанности, ходатайство с указанием персональных данных посетителей и времени прибытия и убытия.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посетителям электронных временных (разовых) пропусков, разовых пропусков на бумажном носителе осуществляется подразделением безопасности, уполномоченными работниками территориальных филиалов.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Пропуск посетителей по представленным спискам осуществляется по письменному разрешению: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руководителя, заместителя руководителя либо работника подразделения безопасности, уполномоченного в соответствии с должностной инструкцией;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территориального филиала либо лица, исполняющего его обязанности.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Передвижение посетителей без сопровождения в зданиях не допускается, за исключением посетителей, направляющихся в обменную кассу территориального филиала, а также работников инкассаторских организаций – в кассу приҰма и кассу выдачи для кассового обслуживания.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входе в здания по электронному временному (разовому) пропуску, разовому пропуску на бумажном носителе, а также по списку посетителей, посетитель предъявляет постовому полицейскому документ, удостоверяющий личность либо цифровой документ в электронном формате.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Посетитель при выходе из здания помещает электронный временный (разовый) пропуск в картоприемник пропускного турникета (при наличии), в случае выхода его из строя либо отсутствия сдает разовый пластиковый электронный пропуск или разовый пропуск на бумажном носителе с подписью работника, его принявшего постовому полицейскому.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здания лица, получившего разовый пропуск на бумажном носителе без подписи работника, его принявшего, не допускается.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Электронный временный (разовый) пропуск, разовый пропуск на бумажном носителе действительны только для тех лиц, на имя которых они оформлены, а также на дату их выдачи. Передача пропусков другим лицам не допускается.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в предъявленном посетителем документе, предоставляющем ему право входа в здание, несоответствия данным документа, удостоверяющего личность (цифрового документа в электронном формате) посетителя, и (или) несоответствия фото изображения посетителя с его внешностью, постовой полицейский действует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 в здания сотрудников государственной фельдъегерской службы, службы правительственной связи Комитета национальной безопасности Республики Казахстан, подразделения президентской связи Службы государственной охраны Республики Казахстан при исполнении ими служебных обязанностей осуществляется по спискам.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подразделений Национального Банка, территориальных филиалов, Представительства, организаций, инициировавших посещение, обеспечивают сопровождение посетителей от входа до выхода из здания, и несут персональную ответственность за необеспечение сопровождения входящих лиц на протяжении всего периода их пребывания в зданиях.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Работники подразделения по защите государственных секретов и мобилизационной подготовке Национального Банка совместно с ответственным работником подразделения безопасности обеспечивают беспрепятственный (без оформления материального пропуска по форме согласно приложению 7 к Правилам) внос (вынос), ввоз (вывоз) имущества Комитета национальной безопасности Республики Казахстан, Службы государственной охраны Республики Казахстан - специальной техники передаваемой в пользование Национальному Банку.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допуска автотранспорта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Въезд (выезд) автотранспортных средств организаций на прилегающую территорию, паркинг Национального Банка, Представительства осуществляется с разрешения руководителя подразделения безопасности или его заместителя либо ответственных работников подразделения безопасности, в присутствии работника подразделения Национального Банка, Представительства, организаций, принимающего, отправляющего имущество и ценности (груз).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Водители автотранспортных средств (за исключением инкассаторских машин) при въезде на прилегающую территорию, паркинг Национального Банка, Представительства и территориальных филиалов высаживают пассажиров за прилегающей территорией Национального Банка.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пожарах, аварийных ситуациях и стихийных бедствиях, ухудшении самочувствия работников и лиц, присутствующих в зданиях, спецавтотранспорт с персоналом экстренных служб допускается на прилегающую территорию, паркинг Национального Банка, территориального филиала, Представительства беспрепятственно.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ликвидации происшествия, оказания медицинской помощи, спецавтотранспорт при выезде подвергается досмотру на посту полиции.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Автотранспорт территориального филиала допускается на охраняемую территорию территориального филиала на основании списка служебного автотранспорта филиала.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Автотранспорт организаций пропускается на охраняемую территорию территориального филиала по письменному разрешению руководителя территориального филиала либо лица, исполняющего его обязанности, либо по разовому пропуску на автотранспорт по форме согласно приложению 8 к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Письменное разрешение предоставляется на срок не более 3 (трех) месяцев на основании заявок руководителей подразделений территориального филиала или организаций либо лиц, исполняющих их обязанности.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территориального филиала прилегающей территории, не входящей в охраняемый периметр, доступ автотранспорта на прилегающую территорию осуществляется в соответствии с пунктом 34 Правил.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Въезд личного автотранспорта на охраняемую территорию территориального филиала запрещен.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Въезд (выезд) спецавтотранспорта и (или) автотранспорта организации, допущенного на охраняемую территорию территориального филиала по письменному разрешению, регистрируется постовым полицейским в журнале регистрации въезда-выезда автотранспорта по форме согласно приложению 9 к Правилам.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по соблюдению пропускного и внутриобъектового режимов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Лица, находящиеся в зданиях, строго соблюдают пропускной и внутриобъектовый режимы, оказывают содействие подразделению безопасности, уполномоченным работникам территориальных филиалов и постовым полицейским в обеспечении порядка.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Подразделения центрального аппарата Национального Банка, Представительства и территориальных филиалов, организации при наличии в их деятельности сменной работы или для которых изменен установленный режим работы (время начала и окончания работы), предоставляют в подразделение безопасности и (или) уполномоченным работникам территориальных филиалов график работы в соответствии с внутренним трудовым распорядком с приложением списка работников (далее – список), предоставляемого на пост полиции.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находиться в зданиях в нерабочее время, праздничные и выходные дни, а также в рабочие дня после установленного рабочего времени, за исключением работников, включенных в список, а также лицам, указанным в пункте 40 Правил.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Нахождение в зданиях в нерабочее время, праздничные и выходные дни допускается: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Председателю Национального Банка и его заместителям, руководителям подразделений центрального аппарата Национального Банка, Представительства, территориальных филиалов, работникам подразделения безопасности, уполномоченным работникам территориальных филиалов;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подразделений центрального аппарата Национального Банка, территориальных филиалов, Представительства, организаций на основании ходатайства на вход работников в здания Национального Банка, территориальных филиалов, Представительства по форме согласно приложению 10 к Правилам за подписью руководителя подразделения центрального аппарата Национального Банка, территориального филиала, Представительства, организации, либо лиц, исполняющих их обязанности, предоставляемого подразделением безопасности (уполномоченным работником территориального филиала) на пост полиции.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наличия графика сменности в работе подразделения инициатора, работы в сверхурочное время, допускается предоставление ходатайства на вход работников в здания Национального Банка, территориальных филиалов, Представительства по форме согласно приложению 10 к Правилам сроком на 1 (один) месяц, подразделениям, осуществляющим операционную деятельность сроком на 3 (три) месяца.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 в течение 3 (трех) рабочих дней с даты принятия приказа о принятии на работу, переводе, прекращении трудового договора с работником представляет обновленное ходатайство на вход работников в здания Национального Банка, территориальных филиалов, Представительства по форме согласно приложению 10 к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входе в здания (охраняемую территорию территориальных филиалов) по требованию работника подразделения безопасности, уполномоченного работника территориального филиала и (или) постового полицейского: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предъявляются к осмотру пропуск, служебное удостоверение и (или) документ, удостоверяющий личность (цифровой документ в электронном формате);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предъявляются для досмотра перемещаемые личные вещи, сумки, все виды грузов в целях предотвращения несанкционированного вноса (выноса), ввоза (вывоза) предметов и веществ, предусмотренных Перечнем предметов и (или) веществ;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и в полной мере выполняются требования и рекомендации работников подразделения безопасности, уполномоченных работников территориальных филиалов и (или) постовых полицейских при исполнении ими служебных обязанностей.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(или) рекомендации работников подразделения безопасности, уполномоченных работников территориальных филиалов и (или) постовых полицейских в Национальном Банке, территориальном филиале, Представительстве обжалуются путем оформления письма в адрес подразделения безопасности, в территориальных филиалах - на имя руководителя территориального филиала либо лица, исполняющего его обязанности. Подразделение безопасности (уполномоченные работники территориального филиала) после рассмотрения указанного письма предоставляет ответ лицам, обжалующим действия постовых полицейских.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Подразделение безопасности, уполномоченные работники территориальных филиалов при проведении на прилегающей территории и в зданиях учебно-тренировочных занятий (эвакуация при чрезвычайной ситуации, по противопожарной безопасности), письменно информируют руководство УССО за 1 (один) рабочий день до начала мероприятия.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Работникам Национального Банка, территориальных филиалов, Представительства, организаций запрещается: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приводить детей для допуска в здания;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через турникеты без использования документов, предусмотренных пунктом 17 Правил, за исключением случаев возникновения стихийных бедствий, аварийных ситуаций и чрезвычайных обстоятельств;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вносить, а также употреблять в зданиях (охраняемой территории территориальных филиалов) алкогольные напитки, наркотические и токсикоманические вещества.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Производство аудио- (видео-) записи, фотографирование на прилегающей территории и в зданиях осуществляется: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Национальном Банке, Представительстве подразделением инициатором мероприятия, на основании направленного в подразделение безопасности письменного уведомления за подписью руководителя подразделения либо лица, его замещающего;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подразделения безопасности в служебных целях, в том числе в рамках служебных расследований;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территориальных филиалах руководителем подразделения (работником) территориального филиала инициатором мероприятия на основании служебной записки, согласованной с уполномоченным работником территориального филиала, на имя руководителя территориального филиала либо лица, исполняющего его обязанности.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пропускного и внутриобъектового режимов, предъявляемый к постовым полицейским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исполнении своих служебных обязанностей постовые полицейские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регулирующими порядок обеспечения охраны объектов, а также приказами Министра внутренних дел Республики Казахстан, договором, Правилами.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Постовые полицейские при исполнении своих служебных обязанностей: контролируют соблюдение порядка входа (выхода), ввоза (вывоза) предметов на прилегающую территорию и в здания (прилегающую и охраняемую территорию территориальных филиалов), не допускают незаконное проникновение в здания (охраняемую территорию территориальных филиалов) и нарушение Правил.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 сохранность личных вещей лиц, находящихся в здании, постовые полицейские ответственности не несут.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Постовые полицейские: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всех видов пропусков, проводят идентификацию сведений, указанных в документах на вход (выход), ввоз (вывоз) с личностью предъявителя;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соответствие вносимых (выносимых) имущества и ценностей, заявленному в материальном пропуске по форме согласно приложению 7 к Правилам на внос (вынос), перечне выносимых (вывозимых) имущества и ценностей, подтверждающих правомерность вноса (выноса) имущества и ценностей, после чего ставят отметку в материальном пропуске о времени выноса и заверяют ее подписью;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визуальный, а также с использованием технических средств досмотра, контроль вноса (выноса), ввоза (вывоза) имущества и ценностей Национального Банка, ручной клади лиц, входящих в здания и выходящих из них.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специальных технических средств контроля либо их отсутствии, постовой полицейский предлагает входящему лицу для визуального осмотра самостоятельно предъявить в открытом виде сумки, портфели и другую ручную кладь, а также предметы, имеющиеся при нем.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полагать, что в ручной клади и личных вещах входящего лица имеются предметы, которые используются для причинения вреда жизни и здоровью окружающих, проводится личный досмотр в порядке, установленном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передают в бюро пропусков либо уполномоченному работнику территориального филиала материальные и разовые пропуска в конце рабочего дня до 18.30 часов по времени города Нур-Султан;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допускают несанкционированный вход (выход), а также въезд (выезд) транспортных средств на прилегающую территорию территориальных филиалов (охраняемую территорию территориальных филиалов), Представительства;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пресекают неправомерный вынос (вывоз) из Национального Банка, территориальных филиалов, Представительства имущества и ценностей Национального Банка.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пытавшееся осуществить неправомерный вынос (вывоз) имущества и ценностей Национального Банка, задерживается постовым полицейским до выяснения всех обстоятельств возникшей ситуации.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действиях лица, пытавшегося осуществить неправомерный вынос (вывоз) из Национального Банка, территориальных филиалов, Представительства имущества и ценностей Национального Банка, признаков совершения правонарушения, постовой полицейский незамедлительно о таком факте докладывает в дежурную часть УССО, сообщает любыми способами подразделению безопасности, уполномоченным работникам территориальных филиалов и (или) в специальные государственные и правоохранительные органы;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информируют подразделение безопасности, уполномоченных работников территориальных филиалов о фактах обнаружения незакрытых на ключ и (или) взломанных дверей, окон, сорванных пломб, печатей, подозрительных предметов, а также лиц, неправомерно находящихся в зданиях;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выходные и праздничные дни, совместно с дежурным техническим персоналом регулярно производят осмотр служебных помещений в зданиях на предмет выявления нарушения Правил, внутреннего распорядка, пожарной безопасности и наличия угроз.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Правил, пожарной безопасности и наличия угроз незамедлительно информирует подразделение безопасности и дежурную часть УССО с последующим составлением рапорта;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берут под охрану на пульт помещения зданий, оборудованные сигнализацией. При срабатывании сигнала "Тревога", устанавливает причину сработки сигнала "Тревога" и уведомляет дежурного УССО, который при необходимости направляет наряд соответствующего территориального органа внутренних дел Министерства внутренних дел Республики Казахстан;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владеют навыками пользования противопожарным инвентарем.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пожара или признаков горения (задымление, запах гари, повышение температуры) постовые полицейские немедленно информируют подразделения безопасности, уполномоченных работников территориальных филиалов, а также противопожарную службу.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подразделения безопасности, уполномоченные работники территориальных филиалов при получении информации о пожаре или признаках горения (задымление, запах гари, повышение температуры) информируют руководство подразделения безопасности (территориальных филиалов) и соответствующей организации и в дальнейшем действуют по указанию руководства подразделения безопасности (территориального филиала);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обнаружении аварий (сетей водопровода, канализации, отопления, электросети) незамедлительно информируют подразделение безопасности, уполномоченных работников территориальных филиалов;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возникновении стихийных бедствий, чрезвычайных ситуаций требующих эвакуации людей из зданий (охраняемой территории территориальных филиалов) обеспечивают свободный проход через турникеты и оказывают содействие эвакуационным службам;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несении службы руководствуются Правилами организации несения службы специализированных подразделений органов внутренних дел Республики Казахстан, утвержденными приказом Министра внутренних дел Республики Казахстан от 26 июня 2014 года № 67ДСП;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обнаружении у лиц, входящих в здания или находящихся в них, предметов и веществ, предусмотренных Перечнем предметов и (или) веществ, действуют в соответствии с законодательством Республики Казахстан;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проведении несанкционированных протестных акций, пикетов со стороны населения в непосредственной близости и на прилегающей территории Национального Банка, территориальных филиалов, Представительства, реализации угроз террористического и военного характера, проявления преступных посягательств, немедленно информируют подразделение безопасности, уполномоченных работников территориальных филиалов и соответствующий территориальный орган внутренних дел Министерства внутренних дел Республики Казахстан, предпринимают меры, ограничивающие проникновение посторонних лиц и участников деструктивных акций.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Постовым полицейским не допускается: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несанкционированный допуск лиц в здания (охраняемую территорию территориальных филиалов);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выключать в ночное время дежурное освещение;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переключать турникеты в режим свободного прохода, кроме ситуаций, указанных в подпункте 12) пункта 48 Правил;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автоматизированные рабочие места СКУД и видеоконтроля для посторонних целей (компьютерные игры, просмотр видео, прослушивание аудиофайлов);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подключать на рабочие станции (компьютеры) незарегистрированные и не регламентированные технические средства, мобильные телефоны и любую другую технику, в том числе, в целях зарядки аккумуляторных батарей;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пост во время дежурства.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Вынос (вывоз) имущества и ценностей территориальных филиалов из здания и обратный их внос (ввоз) в здание осуществляется через один и тот же пост полиции, с осуществлением постовыми полицейскими технического контроля.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Ответственность за нарушение Правил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установления в ходе проведения служебного расследования фактов, рассмотрение которых относится к компетенции специальных государственных и правоохранительных органов, все материалы служебных расследований направляются в соответствующий специальный государственный или правоохранительный орган.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РАЗОВОГО ПРОПУСКА НА БУМАЖНОМ НОСИТЕЛЕ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(лицевая сторона)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8"/>
        <w:gridCol w:w="5385"/>
        <w:gridCol w:w="2187"/>
      </w:tblGrid>
      <w:tr>
        <w:trPr>
          <w:trHeight w:val="30" w:hRule="atLeast"/>
        </w:trPr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разового пропуска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"_____" 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 пропуска: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с____часов до_____часов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идет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выдавшего пропуск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ПРОПУСК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"_____" 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 пропуска: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с____часов до_____часов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идет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выдавшего пропуск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при предъявлении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ТАЛОН К ПРОПУСКУ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ЧАСОВ ДО _____ ЧАСОВ</w:t>
            </w:r>
          </w:p>
        </w:tc>
      </w:tr>
    </w:tbl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1947"/>
        <w:gridCol w:w="177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 ______ часов_______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посетителя)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ПОСТОЯННЫЙ ПРОПУСК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Фон карточки зеленый – для работников Национального Банка. Фон карточки красный - для сотрудников организаций, арендующих помещения, и организаций, обслуживающих здания.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ВРЕМЕННЫЙ/РАЗОВЫЙ ПРОПУСК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137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Фон пропуска белый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</w:tbl>
    <w:bookmarkStart w:name="z20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в отношении которых технический контроль не осуществляется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Президент Республики Казахстан – Елбасы;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и заместители Руководителя Администрации Президента Республики Казахстан;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Депутаты Парламента Республики Казахстан;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центральных государственных органов, их заместители;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служащие, служебные удостоверения которых подписаны Президентом и Премьер - Министром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</w:tbl>
    <w:bookmarkStart w:name="z21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(или) веществ, запрещенных либо ограниченных к вносу (проносу) в здания Национального Банка, территориальных филиалов, Представительства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огнестрельное, холодное оружие и иное оружие (за исключением служебного оружия работников фельдъегерской и специальной связи, юридических лиц, исключительной деятельностью которых является инкассация банкнот, монет и ценностей, при наличии у них разрешительных документов);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взрывные устройства и легковоспламеняющиеся вещества;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 вещества;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сильнодействующие ядовитые вещества;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бактериологические, биологические и химические вещества;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вещества;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наркотические, психотропные вещества;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видео-, кино- и фотоаппаратура;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записывающие устройства и вычислительная техника;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радиотехническая и другая аппаратура, за исключением медицинских аппаратов и оборудования, предназначенных для поддержания лечебного или профилактического воздействия на организм человека, либо для замещения или коррекции функций органов и систем организма;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личные смартфоны и другая личная электронная техника, за исключением телефонов с функциями "звонок-СМС-ответ";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машинные носители информации;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устройства, в том числе и беспроводные, имеющие возможность передачи данных, а также выход в международные глобальные сети и сеть интернет.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посетителей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507"/>
        <w:gridCol w:w="1507"/>
        <w:gridCol w:w="4714"/>
        <w:gridCol w:w="1507"/>
        <w:gridCol w:w="1508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входа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журнале производятся до полного его использования.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посетителей прошнуровывается, пронумеровывается, заверяется подписью руководителя территориального филиала и скрепляется печатью территориального филиала.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БЛАНКА МАТЕРИАЛЬНОГО ПРОПУСКА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0"/>
        <w:gridCol w:w="6240"/>
      </w:tblGrid>
      <w:tr>
        <w:trPr>
          <w:trHeight w:val="30" w:hRule="atLeast"/>
        </w:trPr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”___” ________________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ПРОПУСК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”___”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разового пропуска на автотранспорт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3394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ПРОПУСКА НА АВТОТРАНСПОРТ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автомашины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Куда, к кому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выдавшегопропуск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ПРОПУСК НА АВТОТРАНСПОРТ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автомашины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Куда, к кому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выдавшего пропуск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убытии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время, 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ПРОПУСКУ НА АВТОРТАНСОПРТ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"___"__________ 20 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"_____" часов до "___"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въезда-выезда автотранспорта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09"/>
        <w:gridCol w:w="906"/>
        <w:gridCol w:w="2810"/>
        <w:gridCol w:w="1695"/>
        <w:gridCol w:w="709"/>
        <w:gridCol w:w="709"/>
        <w:gridCol w:w="2219"/>
        <w:gridCol w:w="709"/>
        <w:gridCol w:w="1102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автомашины</w:t>
            </w:r>
          </w:p>
          <w:bookmarkEnd w:id="184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 водителя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документа, удостоверяющего личность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постового: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журнале производятся до полного его использования.</w:t>
      </w:r>
    </w:p>
    <w:bookmarkEnd w:id="185"/>
    <w:bookmarkStart w:name="z26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ЗАВЕРИТЕЛЬНАЯ НАДПИСЬ</w:t>
      </w:r>
    </w:p>
    <w:bookmarkEnd w:id="186"/>
    <w:bookmarkStart w:name="z2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 ДАННОМ ЖУРНАЛЕ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предназначенном для записей с "_____" _________________ 20___года (дата)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содержится_______________________________________________________________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указывается прописью) пронумерованных, прошнурованных и скрепленных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листов с № ___ по № ____ включительно. "___"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надписи)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филиала</w:t>
      </w:r>
    </w:p>
    <w:bookmarkEnd w:id="187"/>
    <w:bookmarkStart w:name="z2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Примечание: Журнал регистрации въезда-выезда автотранспорта пронумерован,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прошнуровывается, пронумеровывается, заверяется подписью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 и скрепляется печатью территориального филиала.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филиала)</w:t>
            </w:r>
          </w:p>
        </w:tc>
      </w:tr>
    </w:tbl>
    <w:bookmarkStart w:name="z27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вход работников (наименование подразделения) в здания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Банка, территориального филиала, Представительства по адресу:</w:t>
      </w:r>
      <w:r>
        <w:br/>
      </w:r>
      <w:r>
        <w:rPr>
          <w:rFonts w:ascii="Times New Roman"/>
          <w:b/>
          <w:i w:val="false"/>
          <w:color w:val="000000"/>
        </w:rPr>
        <w:t>(указать адрес)</w:t>
      </w:r>
    </w:p>
    <w:bookmarkEnd w:id="189"/>
    <w:bookmarkStart w:name="z2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 (указать обоснование) прошу Вас разрешить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 в здание Национального Банка, территориального филиала,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работникам (наименование подразделения Национального Банка,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филиала, Представительства, организации с указанием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_________________ (указать дату, период времени), согласно списку: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3548"/>
        <w:gridCol w:w="503"/>
        <w:gridCol w:w="1449"/>
        <w:gridCol w:w="1134"/>
        <w:gridCol w:w="4495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Этаж, № кабинета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внутреннего телефона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(заполняется, если для отдельного работника время пребывания отличается)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ходатайством гарантирую строгое соблюдение указанными работниками мер противопожарной безопасности, внутреннего распорядка Национального Банка и Правил, в нерабочее время, праздничные и выходные дни.</w:t>
      </w:r>
    </w:p>
    <w:bookmarkEnd w:id="191"/>
    <w:bookmarkStart w:name="z2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Руководитель подразделения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подразделения)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