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c8033" w14:textId="bfc80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труда и социальной защиты населения Республики Казахстан от 28 мая 2020 года № 197 "Об утверждении Правил оказания государственных услуг в сфере предоставления специальных социальных услуг"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труда и социальной защиты населения Республики Казахстан от 29 сентября 2021 года № 357. Зарегистрирован в Министерстве юстиции Республики Казахстан 30 сентября 2021 года № 24581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28 мая 2020 года № 197 "Об утверждении Правил оказания государственных услуг в сфере предоставления специальных социальных услуг" (зарегистрированный в Реестре государственной регистрации нормативных правовых актов под № 20756)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Правила оказания государственной услуги "Оформление документов на оказание специальных социальных услуг в условиях ухода на дому" согласно приложению 2 к настоящему приказу.";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"Оформление документов на оказание специальных социальных услуг в медико-социальных учреждениях (организациях)", утвержденный указанным приказом, изложить в редакции согласно приложению 1 к настоящему приказу;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"Оформление документов на оказание специальных социальных услуг в условиях ухода на дому", утвержденных указанным приказом: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Государственная услуга оказывается местными исполнительными органами городов Нур-Султан, Алматы и Шымкент, районов и городов областного значения (далее – услугодатель) физическим лицам (далее – услугополучатель) в соответствии с настоящими Правилами.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через: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некоммерческое акционерное общество "Государственная корпорация "Правительство для граждан" (далее – Государственная корпорация);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услугодателя;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веб-портал "электронного правительства" www.egov.kz (далее – портал).";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Для получения государственной услуги физическое лицо (или его законный представитель) обращается к услугодателю, Государственную корпорацию по месту проживания или через портал путем подачи заявления по форме согласно приложению 1 к настоящим Правилам с приложением документов, указанных в перечне документов необходимых для оказания государственной услуги стандарта государственной услуги согласно приложению 2 к настоящим Правилам.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вносятся изменение на казахском языке, текст на русском языке не меняется;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При подаче полного пакета документов, предусмотренных стандартом государственной услуги, услугополучателю: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Государственной корпорации – выдается расписка о приеме соответствующих документов;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 услугодателя – выдается талон с указанием даты регистрации и получения государственной услуги, фамилии и инициалов лица, принявшего документы;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портале – в "личном кабинете" услугополучателя отображается статус о принятии запроса для оказания государственной услуги.";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В случаях представления услугополучателем неполного пакета документов согласно стандарту государственной услуги, и (или) документов с истекшим сроком действия работник услугодателя, Государственной корпорации при приеме отказывает в приеме заявления и выдает расписку об отказе в приеме документов по форме приложению 3 к настоящим Правилам.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через портал услугодатель направляет в "личный кабинет" услугополучателю уведомление об отказе в дальнейшем рассмотрении заявления с указанием каким требованиям не соответствует пакет документов.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 соответствии пакета документов, указанных в стандарте государственной услуги, специалист услугодателя вносит в автоматизированную информационную систему "Е-Собес" (далее – АИС "Е-собес") данные из заявления обратившегося лица (семьи), находящегося в трудной жизненной ситуации.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через портал данные из заявления автоматически передаются в АИС "Е-собес".";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После принятия заявления и документов, предусмотренных стандартом государственной услуги: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социальный работник по поручению услугодателя в течение десяти рабочих дней проводит оценку и определение потребности в специальных социальных услугах и готовит соответствующее заключение;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 услугодателя в течение пяти рабочих дней выезжает к месту проживания инвалида, престарелого и в течение трех рабочих дней со дня проведения обследования составляет акт обследования жилищных и материально-бытовых условий по форме согласно приложению 4 к настоящим Правилам.";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15-1 следующего содержания: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"15-1. При отрицательном вынесении решения услугодатель предварительно уведомляет услугополучателя об отказе в оказании государственной услуги, а также времени и месте (способе) проведения заслушивания для возможности выразить услугополучателю позицию по предварительному решению.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заслушивании направляется не менее чем за 3 рабочих дня до завершения срока оказания государственной услуги. Заслушивание проводится не позднее 2 рабочих дней со дня уведомления.</w:t>
      </w:r>
    </w:p>
    <w:bookmarkStart w:name="z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заслушивания услугодатель выдает разрешение либо мотивированный отказ в оказании государственной услуги.";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Обжалование решений, действий (бездействий) услугодателя и (или) его должностных лиц, Государственной корпорации и (или) их работников по вопросам оказания государственной услуги: жалоба подается на имя руководителя услугодателя, Государственной корпорации по адресам, указанным в стандарте государственной услуги в соответствии с приложением 2 к настоящим Правилам.</w:t>
      </w:r>
    </w:p>
    <w:bookmarkEnd w:id="25"/>
    <w:bookmarkStart w:name="z3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в письменной форме по почте или нарочно через канцелярию услугодателя или Государственной корпорации.</w:t>
      </w:r>
    </w:p>
    <w:bookmarkEnd w:id="26"/>
    <w:bookmarkStart w:name="z4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ее регистрация (штамп, входящий номер и дата) в канцелярии услугодателя или Государственной корпорации с указанием фамилии и инициалов лица, принявшего жалобу, срока и места получения ответа на поданную жалобу.</w:t>
      </w:r>
    </w:p>
    <w:bookmarkEnd w:id="27"/>
    <w:bookmarkStart w:name="z4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жалобы по вопросам оказания государственных услуг производится вышестоящим административным органом, должностным лицом, уполномоченным органом по оценке и контролю за качеством оказания государственных услуг (далее – орган, рассматривающий жалобу).</w:t>
      </w:r>
    </w:p>
    <w:bookmarkEnd w:id="28"/>
    <w:bookmarkStart w:name="z4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 или Государственной корпорации, не позднее трех рабочих дней со дня поступления и административное дело направляется в орган, рассматривающий жалобу.</w:t>
      </w:r>
    </w:p>
    <w:bookmarkEnd w:id="29"/>
    <w:bookmarkStart w:name="z4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услугодатель, Государственная корпорация вправе не направлять жалобу в орган, рассматривающий жалобу, если он в течение трех рабочих дней примет решение либо иное административное действие, полностью удовлетворяющие требованиям, указанным в жалобе.</w:t>
      </w:r>
    </w:p>
    <w:bookmarkEnd w:id="30"/>
    <w:bookmarkStart w:name="z4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 или Государственной корпорации подлежит рассмотрению в течение 5 (пять) рабочих дней со дня ее регистрации.</w:t>
      </w:r>
    </w:p>
    <w:bookmarkEnd w:id="31"/>
    <w:bookmarkStart w:name="z4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органа, рассматривающий жалобу, подлежит рассмотрению в течение 15 (пятнадцать) рабочих дней со дня ее регистрации.</w:t>
      </w:r>
    </w:p>
    <w:bookmarkEnd w:id="32"/>
    <w:bookmarkStart w:name="z4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несогласия с результатами оказанной государственной услуги услугополучатель обращается в суд в порядке, установленном законодательством Республики Казахстан.";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приложению 2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4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правый верхний угол </w:t>
      </w:r>
      <w:r>
        <w:rPr>
          <w:rFonts w:ascii="Times New Roman"/>
          <w:b w:val="false"/>
          <w:i w:val="false"/>
          <w:color w:val="000000"/>
          <w:sz w:val="28"/>
        </w:rPr>
        <w:t>приложения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4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"Оформление документов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условиях ухода на дому";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5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5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развития политики социальных услуг Министерства труда и социальной защиты населения Республики Казахстан в установленном законодательством порядке обеспечить:</w:t>
      </w:r>
    </w:p>
    <w:bookmarkEnd w:id="35"/>
    <w:bookmarkStart w:name="z5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6"/>
    <w:bookmarkStart w:name="z5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труда и социальной защиты Республики Казахстан после его официального опубликования;</w:t>
      </w:r>
    </w:p>
    <w:bookmarkEnd w:id="37"/>
    <w:bookmarkStart w:name="z5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труда и социальной защиты населения Республики Казахстан сведений об исполнении мероприятий, предусмотренных подпунктами 1) и 2) настоящего пункта.</w:t>
      </w:r>
    </w:p>
    <w:bookmarkEnd w:id="38"/>
    <w:bookmarkStart w:name="z5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труда и социальной защиты населения Республики Казахстан Аукенова Е.М.</w:t>
      </w:r>
    </w:p>
    <w:bookmarkEnd w:id="39"/>
    <w:bookmarkStart w:name="z5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труда и социальной защиты населения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Шапкенов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СОГЛАСОВАН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цифрового развития,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инноваций и аэрокосмической промышленности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труда 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сентября 2021 года № 357</w:t>
            </w:r>
          </w:p>
        </w:tc>
      </w:tr>
    </w:tbl>
    <w:bookmarkStart w:name="z61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государственной услуги "Оформление документов на оказание специальных социальных услуг в медико-социальных учреждениях (организациях)"</w:t>
      </w:r>
    </w:p>
    <w:bookmarkEnd w:id="41"/>
    <w:bookmarkStart w:name="z62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2"/>
    <w:bookmarkStart w:name="z6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"Оформление документов на оказание специальных социальных услуг в медико-социальных учреждениях (организациях)" (далее – Правила) разработаны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и определяют порядок оказания государственной услуги "Оформление документов на оказание специальных социальных услуг в медико-социальных учреждениях (организациях)" (далее – государственная услуга).</w:t>
      </w:r>
    </w:p>
    <w:bookmarkEnd w:id="43"/>
    <w:bookmarkStart w:name="z6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оказывается местными исполнительными органами городов Нур-Султан, Алматы и Шымкент, районов и городов областного значения (далее – услугодатель) физическим лицам (далее – услугополучатель) в соответствии с настоящими Правилами.</w:t>
      </w:r>
    </w:p>
    <w:bookmarkEnd w:id="44"/>
    <w:bookmarkStart w:name="z6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через:</w:t>
      </w:r>
    </w:p>
    <w:bookmarkEnd w:id="45"/>
    <w:bookmarkStart w:name="z6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некоммерческое акционерное общество "Государственная корпорация "Правительство для граждан" (далее – Государственная корпорация);</w:t>
      </w:r>
    </w:p>
    <w:bookmarkEnd w:id="46"/>
    <w:bookmarkStart w:name="z6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услугодателя;</w:t>
      </w:r>
    </w:p>
    <w:bookmarkEnd w:id="47"/>
    <w:bookmarkStart w:name="z6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веб-портал "электронного правительства" www.egov.kz (далее – портал).</w:t>
      </w:r>
    </w:p>
    <w:bookmarkEnd w:id="48"/>
    <w:bookmarkStart w:name="z69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49"/>
    <w:bookmarkStart w:name="z7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получения государственной услуги физическое лицо (или его законный представитель) обращается к услугодателю, Государственную корпорацию по месту проживания или через портал путем подачи заявления по форме согласно приложениям 1 или 2 к настоящим Правилам с приложением документов, указанных в перечне документов необходимых для оказания государственной услуги стандарта государственной услуги согласно приложению 3 к настоящим Правилам.</w:t>
      </w:r>
    </w:p>
    <w:bookmarkEnd w:id="50"/>
    <w:bookmarkStart w:name="z7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Перечень основных требований к оказанию государственной услуги, включающий характеристики процесса, форму, содержание и результат оказания, а также иные сведения с учетом особенностей предоставления государственной услуги приведен в стандарте государственной услуги согласно приложению 3 к настоящим Правилам.</w:t>
      </w:r>
    </w:p>
    <w:bookmarkEnd w:id="51"/>
    <w:bookmarkStart w:name="z7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Общий срок рассмотрения документов и выдачи результатов оказания государственной услуги со дня приема и регистрации пакета документов услугодателем составляет семнадцать рабочих дней.</w:t>
      </w:r>
    </w:p>
    <w:bookmarkEnd w:id="52"/>
    <w:bookmarkStart w:name="z7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 подаче полного пакета документов, предусмотренных стандартом государственной услуги, услугополучателю:</w:t>
      </w:r>
    </w:p>
    <w:bookmarkEnd w:id="53"/>
    <w:bookmarkStart w:name="z7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Государственной корпорации – выдается расписка о приеме соответствующих документов;</w:t>
      </w:r>
    </w:p>
    <w:bookmarkEnd w:id="54"/>
    <w:bookmarkStart w:name="z7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 услугодателя – выдается талон с указанием даты регистрации и получения государственной услуги, фамилии и инициалов лица, принявшего документы;</w:t>
      </w:r>
    </w:p>
    <w:bookmarkEnd w:id="55"/>
    <w:bookmarkStart w:name="z7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портале – в "личном кабинете" услугополучателя отображается статус о принятии запроса для оказания государственной услуги.</w:t>
      </w:r>
    </w:p>
    <w:bookmarkEnd w:id="56"/>
    <w:bookmarkStart w:name="z7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Государственной корпорации выдача готовых документов услугополучателя осуществляется, при предъявлении документа, удостоверяющего личность (или его представителя по нотариально удостоверенной нотариусом или должностным лицом, совершающим нотариальные действия, доверенности).</w:t>
      </w:r>
    </w:p>
    <w:bookmarkEnd w:id="57"/>
    <w:bookmarkStart w:name="z7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Документы, не выданные в срок из-за отсутствия обращения заявителя (представителя), в течение одного месяца хранятся в Государственной корпорации, после истечения данного срока возвращаются услугодателю как невостребованные. При обращении услугополучателя по истечении одного месяца, по запросу Государственной корпорации услугодатель в течение одного рабочего дня направляет готовые документы в Государственную корпорацию для выдачи услугополучателю.</w:t>
      </w:r>
    </w:p>
    <w:bookmarkEnd w:id="58"/>
    <w:bookmarkStart w:name="z7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случаях представления услугополучателем неполного пакета документов согласно стандарту государственной услуги и (или) документов с истекшим сроком действия работник услугодателя, Государственной корпорации при приеме отказывает в приеме заявления и выдает расписку об отказе в приеме документов по форме согласно приложению 4 к настоящим Правилам.</w:t>
      </w:r>
    </w:p>
    <w:bookmarkEnd w:id="59"/>
    <w:bookmarkStart w:name="z8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через портал услугодатель направляет услугополучателю в "личный кабинет" уведомление об отказе в дальнейшем рассмотрении заявления с указанием, каким требованиям не соответствует пакет документов.</w:t>
      </w:r>
    </w:p>
    <w:bookmarkEnd w:id="60"/>
    <w:bookmarkStart w:name="z8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При соответствии пакета документов, указанных в стандарте государственной услуги, специалист услугодателя вносит автоматизированную информационную систему "Е-Собес" (далее – АИС "Е-собес") данные из заявления обратившегося лица (семьи), находящегося в трудной жизненной ситуации. </w:t>
      </w:r>
    </w:p>
    <w:bookmarkEnd w:id="61"/>
    <w:bookmarkStart w:name="z8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обращении услугополучателя через портал данные из заявления автоматически передаются в АИС "Е-собес". </w:t>
      </w:r>
    </w:p>
    <w:bookmarkEnd w:id="62"/>
    <w:bookmarkStart w:name="z8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Сведения о стадии оказания государственной услуги поступают в автоматизированном режиме из АИС "Е-Собес" в информационную систему мониторинга оказания государственных услуг.</w:t>
      </w:r>
    </w:p>
    <w:bookmarkEnd w:id="63"/>
    <w:bookmarkStart w:name="z8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 обращении в Государственную корпорацию, день приема документов не входит в срок оказания государственной услуги, при этом результат оказания государственной услуги услугодателем предоставляется в Государственную корпорацию за день до окончания срока оказания государственной услуги.</w:t>
      </w:r>
    </w:p>
    <w:bookmarkEnd w:id="64"/>
    <w:bookmarkStart w:name="z8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После принятия заявления и документов, предусмотренных стандартом государственной услуги, по поручению услугодателя социальный работник в течение десяти рабочих дней проводит оценку и определение потребности в специальных социальных услугах.</w:t>
      </w:r>
    </w:p>
    <w:bookmarkEnd w:id="65"/>
    <w:bookmarkStart w:name="z8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социального работника по оценке и определению потребности в специальных социальных услугах составляется в течение одного рабочего дня со дня проведения оценки и определения потребности.</w:t>
      </w:r>
    </w:p>
    <w:bookmarkEnd w:id="66"/>
    <w:bookmarkStart w:name="z8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Услугодателем в течении трех рабочих дней со дня получения заключения социального работника по оценке и определению потребности в специальных социальных услугах принимается решение о предоставлении специальных социальных услуг.</w:t>
      </w:r>
    </w:p>
    <w:bookmarkEnd w:id="67"/>
    <w:bookmarkStart w:name="z8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После вынесения решения о предоставлении специальных социальных услуг, услугодатель по месту жительства услугополучателя в течение двух рабочих дней в случае отсутствия очередности готовит направление в организацию стационарного, полустационарного типа, либо уведомление о постановке на очередь.</w:t>
      </w:r>
    </w:p>
    <w:bookmarkEnd w:id="68"/>
    <w:bookmarkStart w:name="z8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Результатом оказания государственной услуги является уведомление об оформлении документов в произвольной форме с указанием срока оказания специальных социальных услуг в организациях стационарного и полустационарного типа, или мотивированный ответ об отказе в оказании государственной услуги в случаях и по основаниям, предусмотренным пунктом 16 настоящих Правил.</w:t>
      </w:r>
    </w:p>
    <w:bookmarkEnd w:id="69"/>
    <w:bookmarkStart w:name="z9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При наличии оснований для отказа в оказании государственной услуги, предусмотренных стандартом государственной услуги, услугодатель или Государственная корпорация направляет услугополучателю ответ с указанием причин отказа.</w:t>
      </w:r>
    </w:p>
    <w:bookmarkEnd w:id="70"/>
    <w:bookmarkStart w:name="z9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При отрицательном вынесении решения услугодатель предварительно уведомляет услугополучателя об отказе в оказании государственной услуги, а также времени и месте (способе) проведения заслушивания для возможности выразить услугополучателю позицию по предварительному решению.</w:t>
      </w:r>
    </w:p>
    <w:bookmarkEnd w:id="71"/>
    <w:bookmarkStart w:name="z9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заслушивании направляется не менее чем за 3 рабочих дня до завершения срока оказания государственной услуги. Заслушивание проводится не позднее 2 рабочих дней со дня уведомления.</w:t>
      </w:r>
    </w:p>
    <w:bookmarkEnd w:id="72"/>
    <w:bookmarkStart w:name="z9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заслушивания услугодатель выдает разрешение либо мотивированный отказ в оказании государственной услуги.</w:t>
      </w:r>
    </w:p>
    <w:bookmarkEnd w:id="73"/>
    <w:bookmarkStart w:name="z94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услугодателя и (или) его должностных лиц, Государственной корпорации и (или) их работников по вопросам оказания государственной услуги</w:t>
      </w:r>
    </w:p>
    <w:bookmarkEnd w:id="74"/>
    <w:bookmarkStart w:name="z9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Обжалование решений, действий (бездействий) услугодателя и (или) его должностных лиц, Государственной корпорации и (или) их работников по вопросам оказания государственной услуги: жалоба подается на имя руководителя услугодателя, Государственной корпорации по адресам, указанным в стандарте государственной услуги в соответствии с приложением 3 к настоящим Правилам.</w:t>
      </w:r>
    </w:p>
    <w:bookmarkEnd w:id="75"/>
    <w:bookmarkStart w:name="z9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в письменной форме по почте или нарочно через канцелярию услугодателя или Государственной корпорации.</w:t>
      </w:r>
    </w:p>
    <w:bookmarkEnd w:id="76"/>
    <w:bookmarkStart w:name="z9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ее регистрация (штамп, входящий номер и дата) в канцелярии услугодателя или Государственной корпорации с указанием фамилии и инициалов лица, принявшего жалобу, срока и места получения ответа на поданную жалобу.</w:t>
      </w:r>
    </w:p>
    <w:bookmarkEnd w:id="77"/>
    <w:bookmarkStart w:name="z9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жалобы по вопросам оказания государственных услуг производится вышестоящим административным органом, должностным лицом, уполномоченным органом по оценке и контролю за качеством оказания государственных услуг (далее – орган, рассматривающий жалобу).</w:t>
      </w:r>
    </w:p>
    <w:bookmarkEnd w:id="78"/>
    <w:bookmarkStart w:name="z9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 или Государственной корпорации, не позднее трех рабочих дней со дня поступления и административное дело направляется в орган, рассматривающий жалобу.</w:t>
      </w:r>
    </w:p>
    <w:bookmarkEnd w:id="79"/>
    <w:bookmarkStart w:name="z10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услугодатель, Государственная корпорация вправе не направлять жалобу в орган, рассматривающий жалобу, если он в течение трех рабочих дней примет решение либо иное административное действие, полностью удовлетворяющие требованиям, указанным в жалобе.</w:t>
      </w:r>
    </w:p>
    <w:bookmarkEnd w:id="80"/>
    <w:bookmarkStart w:name="z10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услугополучателя, поступившая в адрес услугодателя, 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Республики Казахстан "О государственных услугах" подлежит рассмотрению в течение пяти рабочих дней со дня ее регистрации.</w:t>
      </w:r>
    </w:p>
    <w:bookmarkEnd w:id="81"/>
    <w:bookmarkStart w:name="z10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органа, рассматривающий жалобу, подлежит рассмотрению в течение пятнадцати рабочих дней со дня ее регистрации.</w:t>
      </w:r>
    </w:p>
    <w:bookmarkEnd w:id="82"/>
    <w:bookmarkStart w:name="z10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несогласия с результатами оказанной государственной услуги услугополучатель обращается в суд в порядке, установленном законодательством Республики Казахстан.</w:t>
      </w:r>
    </w:p>
    <w:bookmarkEnd w:id="8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"Оформление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оказание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социальных услуг в медико-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социальных учреждениях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(организациях)"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06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Руководителю местного исполнительного органа или уполномоченной местным исполнительным органом государственной организации</w:t>
      </w:r>
    </w:p>
    <w:bookmarkEnd w:id="84"/>
    <w:bookmarkStart w:name="z10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руководителя местного исполнительного органа или уполномоченной местным исполнительным органом государственной организации)</w:t>
      </w:r>
    </w:p>
    <w:bookmarkEnd w:id="85"/>
    <w:bookmarkStart w:name="z10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 № ___ выдан "___" ________ 20___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Место прописки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Место проживания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Место рождения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Дата рождения "___" _________ _____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Вид и размер пособия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Категория инвалидности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Наличие родственников (законных представителей)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(родственные отношения, возраст, социальный статус, адрес проживания, контактный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телефон)</w:t>
      </w:r>
    </w:p>
    <w:bookmarkEnd w:id="86"/>
    <w:bookmarkStart w:name="z109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bookmarkEnd w:id="87"/>
    <w:bookmarkStart w:name="z11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принять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(фамилия, имя, отчество (при наличии) услугополучателя)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на круглосуточное постоянное/временное (нужное подчеркнуть)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проживание в 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(наименование организации стационарного типа) так как нуждаюсь (нуждается) в оказании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специальных социальных услуг в условиях стационара.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Прилагаю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1) _______________________ 2)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3) _______________________ 4)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5) _______________________ 6)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7) _______________________ 8)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9) _______________________ 10)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Даю согласие на сбор и обработку моих персональных данных, необходимых для оформления документов на оказание специальных социальных услуг в организациях стационарного типа. С условиями приема, содержания, перевода, выписки из медико- социального учреждения и правилами внутреннего распорядка ознакомлен(а).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"___" ___________ 20___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(фамилия, имя, отчество (при его наличии) и подпись заявителя)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Документы принял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(должность, фамилия, имя,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подпись) "___" ___________ 20___ года.</w:t>
      </w:r>
    </w:p>
    <w:bookmarkEnd w:id="8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"Оформление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оказание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социальных услуг в медико-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социальных учреждениях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(организациях)"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13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Руководителю местного исполнительного органа или уполномоченной местным исполнительным органом государственной организации</w:t>
      </w:r>
    </w:p>
    <w:bookmarkEnd w:id="89"/>
    <w:bookmarkStart w:name="z11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руководителя местного исполнительного органа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или уполномоченной местным исполнительным органом государственной организации)</w:t>
      </w:r>
    </w:p>
    <w:bookmarkEnd w:id="90"/>
    <w:bookmarkStart w:name="z115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bookmarkEnd w:id="91"/>
    <w:bookmarkStart w:name="z11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принять меня,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"___" ___________ ______ года рождения, проживающего по адресу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на дневное пребывание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(наименование организации полустационарного типа)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так как нуждаюсь (нуждается) в оказании специальных социальных услуг в условиях полустационара.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Прилагаю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1) ________________ 2)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3) ________________ 4)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5) ________________ 6)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7) ________________ 8)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9) ________________ 10)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Даю согласие на сбор и обработку моих персональных данных, необходимых для оформления документов на оказание специальных социальных услуг в организацию полустационара типа.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С условиями приема, пребывания, отчисления и выписки из организации полустационарного типа и правилами внутреннего распорядка ознакомлен(а).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"___" __________ 20___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(фамилия, имя, отчество (при его наличии) и подпись заявителя)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Документы принял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(должность, фамилия, имя, отчество (при его наличии)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"___" __________ 20___ года.</w:t>
      </w:r>
    </w:p>
    <w:bookmarkEnd w:id="9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"Оформление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оказание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социальных услуг в медико-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социальных учреждениях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(организациях)"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26"/>
        <w:gridCol w:w="1654"/>
        <w:gridCol w:w="9020"/>
      </w:tblGrid>
      <w:tr>
        <w:trPr>
          <w:trHeight w:val="30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Стандарт государственной услуги "Оформление документов на оказание специальных социальных услуг в медико-социальных учреждениях (организациях)"
</w:t>
            </w:r>
          </w:p>
        </w:tc>
      </w:tr>
      <w:tr>
        <w:trPr>
          <w:trHeight w:val="30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9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 городов Нур-Султан, Алматы и Шымкент, районов и городов областного значения (далее – услугодатель)</w:t>
            </w:r>
          </w:p>
        </w:tc>
      </w:tr>
      <w:tr>
        <w:trPr>
          <w:trHeight w:val="30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9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заявления и выдача результата оказания государственной услуги осуществляются через: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некоммерческое акционерное общество "Государственная корпорация "Правительство для граждан" (далее – Государственная корпорация);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услугодатель;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веб-портал "электронного правительства" www.egov.kz (далее – портал).</w:t>
            </w:r>
          </w:p>
          <w:bookmarkEnd w:id="93"/>
        </w:tc>
      </w:tr>
      <w:tr>
        <w:trPr>
          <w:trHeight w:val="30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9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 дня регистрации пакета документов – 17 (семнадцать) рабочих дней.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обращении в Государственную корпорацию, день приема документов не входит в срок оказания государственной услуги, при этом результат оказания государственной услуги услугодателем предоставляется в Государственную корпорацию за день до окончания срока оказания государственной услуги;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максимально допустимое время ожидания для сдачи пакета документов в Государственной корпорации – 15 минут, у услугодателя – 30 минут;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максимально допустимое время обслуживания услугополучателя в Государственной корпорации – 15 минут, у услугодателя – 30 минут.</w:t>
            </w:r>
          </w:p>
          <w:bookmarkEnd w:id="94"/>
        </w:tc>
      </w:tr>
      <w:tr>
        <w:trPr>
          <w:trHeight w:val="30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и предоставления результата оказания государственной услуги</w:t>
            </w:r>
          </w:p>
        </w:tc>
        <w:tc>
          <w:tcPr>
            <w:tcW w:w="9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автоматизированная)/ бумажная.</w:t>
            </w:r>
          </w:p>
        </w:tc>
      </w:tr>
      <w:tr>
        <w:trPr>
          <w:trHeight w:val="30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9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об оформлении документов в произвольной форме с указанием срока оказания - государственной услуги, или мотивированный ответ об отказе в оказании государственной услуги в случаях и по основаниям, предусмотренным пунктом 9 настоящего стандарта.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обращении на портал результат оказания государственной услуги направляется услугополучателю в "личный кабинет" в форме электронного документа, удостоверенного ЭЦП должностного лица услугодателя.</w:t>
            </w:r>
          </w:p>
          <w:bookmarkEnd w:id="95"/>
        </w:tc>
      </w:tr>
      <w:tr>
        <w:trPr>
          <w:trHeight w:val="30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9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Бесплатно.</w:t>
            </w:r>
          </w:p>
        </w:tc>
      </w:tr>
      <w:tr>
        <w:trPr>
          <w:trHeight w:val="30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9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Государственная корпорация – с понедельника по субботу включительно, в соответствии с графиком работы с 9.00 часов до 20.00 часов без перерыва на обед, кроме воскресенья и праздничных дней.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осуществляется в порядке электронной очереди, по месту регистрации услугополучателя, без ускоренного обслуживания, возможно бронирование электронной очереди посредством веб-портал "электронного правительства" www.egov.kz;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услугодатель – с 9.00 часов до 18.00, 18.30, 19.00 часов с перерывом на обед с 13.00 часов до 14.00, 14.30, 15.00 часов.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заявления и выдача результата оказания государственной услуги с 9.00 часов до 17.30 часов с перерывом на обед с 13.00 часов до 14.30 часов.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услуга оказывается в порядке очереди, без предварительной записи и ускоренного обслуживания;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портал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 кодексу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Казахстан, прием заявления и выдача результата оказания государственной услуги осуществляется следующим рабочим днем).</w:t>
            </w:r>
          </w:p>
          <w:bookmarkEnd w:id="96"/>
        </w:tc>
      </w:tr>
      <w:tr>
        <w:trPr>
          <w:trHeight w:val="30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</w:t>
            </w:r>
          </w:p>
        </w:tc>
        <w:tc>
          <w:tcPr>
            <w:tcW w:w="9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(или его законный представитель) при обращении для оказания государственной услуги предоставляет к услугодателю, в Государственную корпорацию или через портал следующие документы: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заявление по форме, согласно приложениям 1 и 2 к Правилам оказания государственной услуги "Оформление документов на оказание специальных социальных услуг в медико-социальных учреждениях (организациях)" (далее – Правила);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документ, удостоверяющий личность либо электронный документ из сервиса цифровых документов услугополучателя с наличием индивидуального идентификационного номера (далее – ИИН) (для идентификации);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медицинская карта по формам согласно приложениям 5 и 6 к Правилам с выпиской из амбулаторной карты или истории болезни.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документе, удостоверяющем личность, об установлении инвалидности (для престарелых при наличии инвалидности), о разработанных мероприятиях в индивидуальной программе реабилитации инвалида (далее – ИПР) (для престарелых при наличии ИПР), о признании лица старше 18 лет с психоневрологическими заболеваниями недееспособным по решению суда (при наличии), пенсионном возрасте, о наличии статуса участника и инвалида Великой Отечественной войны и лица, приравненного к ним (для участников и инвалидов Великой Отечественной войны и лиц, приравненных к ним) услугодатель или Государственная корпорация получает в форме электронных документов, удостоверенных электронно-цифровой подписью уполномоченных должностных лиц из соответствующих государственных информационных систем.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отсутствии сведений из информационных систем к заявлению прилагаются следующие документы: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для лиц старше восемнадцати лет – копия решения суда о признании лица недееспособным (при наличии);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для участников и инвалидов Великой Отечественной войны и лиц, приравненных к ним – копия удостоверения, подтверждающего статус участника и инвалида Великой Отечественной войны и лица, приравненного к ним.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Услугодатели получают цифровые документы из сервиса цифровых документов через реализованную интеграцию при условии согласия владельца документа, предоставленного посредством зарегистрированного на веб-портале "электронного правительства"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веб-портала "электронного правительства".</w:t>
            </w:r>
          </w:p>
          <w:bookmarkEnd w:id="97"/>
        </w:tc>
      </w:tr>
      <w:tr>
        <w:trPr>
          <w:trHeight w:val="30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9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представления услугополучателем документов с истекшим сроком действия и (или) неполного пакета документов согласно перечню, предусмотренному пунктом 8 настоящего стандарта государственной услуги;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несоответствие услугополучателя и (или) представленных материалов, объектов, данных и сведений, содержащихся в них необходимых для оказания государственной услуги, согласно требованиям, установленным Правилами деятельности организаций, оказывающих специальные социальные услуги, утвержденными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Республики Казахстан от 29 августа 2018 года № 379 (зарегистрирован в Реестре государственной регистрации нормативных правовых актов за № 17467).</w:t>
            </w:r>
          </w:p>
          <w:bookmarkEnd w:id="98"/>
        </w:tc>
      </w:tr>
      <w:tr>
        <w:trPr>
          <w:trHeight w:val="30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</w:t>
            </w:r>
          </w:p>
        </w:tc>
        <w:tc>
          <w:tcPr>
            <w:tcW w:w="9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Инвалидам оформление документов на оказание специальных социальных услуг в медико-социальных учреждениях (организациях) осуществляется при содействии социального работника.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Адреса мест оказания государственной услуги размещены на интернет-ресурсах: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Министерства труда и социальной защиты населения Республики Казахстан – www.enbek.gov.kz, раздел "Государственные услуги";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Государственной корпорации – www.gov4c.kz;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портала www.egov.kz.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Услугополучатель имеет возможность получения информации о порядке и статусе оказания государственной услуги посредством справочных служб услугодателя, Единого контакт-центра "1414", 8 800 080 7777.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Сервис цифровых документов доступен для пользователей, авторизованных в мобильном приложении.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использования цифрового документа необходимо пройти авторизацию в мобильном приложении с использованием электронно-цифровой подписи или одноразового пароля, далее перейти в раздел "Цифровые документы" и выбрать необходимый документ.</w:t>
            </w:r>
          </w:p>
          <w:bookmarkEnd w:id="99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"Оформление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оказание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социальных услуг в медико-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социальных учреждениях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(организациях)"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49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Расписка об отказе в приеме документов</w:t>
      </w:r>
    </w:p>
    <w:bookmarkEnd w:id="100"/>
    <w:bookmarkStart w:name="z15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статьями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от 15 апреля 2013 года "О государственных услугах",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(местные исполнительные органы городов Нур-Султан, Алматы и Шымкент, районов и городов областного значения;некоммерческое акционерное общество "Государственная корпорация "Правительство для граждан") отказывает в приеме документов на оказание государственной услуги "Оформление документов на оказание специальных социальных услуг в медико- социальных учреждениях (организациях)" ввиду представления Вами неполного пакета документов и (или) документов с истекшим сроком действия /недостоверности документов / несоответствие услугополучателя и (или) представленных материалов, объектов, данных и сведений, необходимых для оказания государственной услуги (нужное подчеркнуть),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1) 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2) 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3) … 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Настоящая расписка составлена в 2 экземплярах по одному для каждой стороны.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Исполнитель:_________________________________________________________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(Ф.И.О. (при его наличии) работника отдела занятости и социальных программ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районов, городов областного и республиканского значения (столицы), некоммерческого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акционерного общества "Государственная корпорация "Правительство для граждан",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Телефон: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Получил: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(Ф.И.О. (при его наличии) услугополучателя или законного представителя,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"___" ____________ 20___ года.</w:t>
      </w:r>
    </w:p>
    <w:bookmarkEnd w:id="10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"Оформление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оказание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социальных услуг в медико-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социальных учреждениях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(организациях)"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53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МЕДИЦИНСКАЯ КАРТА</w:t>
      </w:r>
    </w:p>
    <w:bookmarkEnd w:id="102"/>
    <w:bookmarkStart w:name="z154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получения специальных социальных услуг в медико-социальных учреждениях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(организациях) стационарного типа</w:t>
      </w:r>
    </w:p>
    <w:bookmarkEnd w:id="103"/>
    <w:bookmarkStart w:name="z155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(наименование медицинской организации)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Ф.И.О. (при наличии)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Дата рождения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"____" _________ 20 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Домашний адрес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Краткий анамнез (сведения о перенесенных заболеваниях; непереносимости лекарственных препаратов, пищевых продуктов и так далее):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Медицинский осмотр (с указанием основного и сопутствующего диагноза, наличия осложнений):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невропатолог 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психиатр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дерматовенеролог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фтизиатр (наличие данных флюорографии обязательно)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терапевт/педиатр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заключение об эпидемиологическом окружении: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По показаниям (при диспансерном учете):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эндокринолог 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кардиолог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ортопед 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нарколог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онколог 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гинеколог (уролог)____________________________________________________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хирург______________________________________________________________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окулист______________________________________________________________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отоларинголог________________________________________________________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Результаты лабораторных исследований: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общий анализ крови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(дата, результат)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анализ крови на ВИЧ-инфекцию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(дата, результат)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анализ крови на сифилис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(дата, результат)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общий анализ мочи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(дата, результат)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паразитологическое исследование фекалий на яйца гельминтов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(дата, результат)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бактериологическое исследование фекалий на кишечную палочку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(дата, результат)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лабораторное обследование на менингококковую инфекцию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(дата, результат)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для лиц, старше 18 лет с психоневрологическими заболеваниями: вагинальный мазок у женщин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(дата, результат)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уретральный мазок у мужчин____________________________________________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(дата, результат)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Заключение председателя врачебно-консультативной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(имеются ли медицинские противопоказания для пребывания в организации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стационарного типа)</w:t>
      </w:r>
    </w:p>
    <w:bookmarkEnd w:id="104"/>
    <w:bookmarkStart w:name="z156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Руководитель медицинской организации: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(Ф.И.О. (при наличии),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" ___" _________ 20___ года</w:t>
      </w:r>
    </w:p>
    <w:bookmarkEnd w:id="10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"Оформление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оказание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социальных услуг в медико-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социальных учреждениях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(организациях)"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Форма</w:t>
            </w:r>
          </w:p>
        </w:tc>
      </w:tr>
    </w:tbl>
    <w:bookmarkStart w:name="z159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МЕДИЦИНСКАЯ КАРТА</w:t>
      </w:r>
    </w:p>
    <w:bookmarkEnd w:id="106"/>
    <w:bookmarkStart w:name="z160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получения специальных социальных услуг в медико-социальных учреждениях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(организациях) полустационарного типа</w:t>
      </w:r>
    </w:p>
    <w:bookmarkEnd w:id="107"/>
    <w:bookmarkStart w:name="z161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(наименование медицинской организации)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Ф.И.О. (при наличии)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Дата рождения "___" ______ 20 ___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Домашний адрес 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Краткий анамнез (сведения о перенесенных заболеваниях, непереносимости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лекарственных препаратов, пищевых продуктов и так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далее):____________________________________________________________________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Медицинский  осмотр (с указанием основного и сопутствующего диагноза, наличия осложнений):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невропатолог 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психиатр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дерматовенеролог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фтизиатр (наличие данные флюорографии обязательно)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терапевт/педиатр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заключение об эпидемиологическом окружении: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По показаниям (при диспансерном учете):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эндокринолог 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кардиолог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ортопед 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нарколог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онколог 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гинеколог (уролог)____________________________________________________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Результаты лабораторных исследований: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общий анализ крови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(дата, результат)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анализ крови на ВИЧ-инфекцию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(дата, результат)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анализ крови на сифилис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(дата, результат)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общий анализ мочи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(дата, результат)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паразитологическое исследование фекалий на яйца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гельминтов___________________________________________________________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(дата, результат)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бактериологическое исследование фекалий на кишечную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палочку______________________________________________________________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(дата, результат)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лабораторное обследование на менингококковую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инфекцию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(дата, результат)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для лиц, старше 18 лет с психоневрологическими заболеваниями: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вагинальный мазок у женщин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(дата, результат)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уретральный мазок у мужчин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(дата, результат)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Заключение председателя врачебно-консультативной комиссии:__________________________________________________________________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(имеются ли медицинские противопоказания для пребывания в организации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полустационарного типа)</w:t>
      </w:r>
    </w:p>
    <w:bookmarkEnd w:id="108"/>
    <w:bookmarkStart w:name="z162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М.П. Руководитель медицинской организации: ________________________ 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(Ф.И.О. (при наличии),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Дата" ___" _________ 20___ года</w:t>
      </w:r>
    </w:p>
    <w:bookmarkEnd w:id="10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труда 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сентября 2021 года № 357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"Оформление документов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условиях ухода на дому"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6"/>
        <w:gridCol w:w="1420"/>
        <w:gridCol w:w="9234"/>
      </w:tblGrid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Стандарт государственной услуги "Оформление документов на оказание специальных социальных услуг в условиях ухода на дому"
</w:t>
            </w:r>
          </w:p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9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 городов Нур-Султан, Алматы и Шымкент, районов и городов областного значения (далее – услугодатель)</w:t>
            </w:r>
          </w:p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9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заявления и выдача результата оказания государственной услуги осуществляются через: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некоммерческое акционерное общество "Государственная корпорация "Правительство для граждан" (далее – Государственная корпорация);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услугодатель;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веб-портал "электронного правительства" www.egov.kz (далее – портал).</w:t>
            </w:r>
          </w:p>
          <w:bookmarkEnd w:id="110"/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9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 дня регистрации пакета документов – 14 (четырнадцать) рабочих дней.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обращении в Государственную корпорацию, день приема документов не входит в срок оказания государственной услуги, при этом результат оказания государственной услуги услугодателем предоставляется в Государственную корпорацию за день до окончания срока оказания государственной услуги;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максимально допустимое время ожидания для сдачи пакета документов в Государственной корпорации – 15 минут, у услугодателя – 30 минут;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максимально допустимое время обслуживания услугополучателя в Государственной корпорации – 15 минут, у услугодателя – 30 минут.</w:t>
            </w:r>
          </w:p>
          <w:bookmarkEnd w:id="111"/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и предоставления результата оказания государственной услуги</w:t>
            </w:r>
          </w:p>
        </w:tc>
        <w:tc>
          <w:tcPr>
            <w:tcW w:w="9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автоматизированная)/ бумажная</w:t>
            </w:r>
          </w:p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9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об оформлении документов в произвольной форме с указанием срока оказания государственной услуги, или мотивированный ответ об отказе в оказании государственной услуги в случаях и по основаниям, предусмотренным пунктом 9 настоящего стандарта.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обращении на портал результат оказания государственной услуги направляется услугополучателю в "личный кабинет" в форме электронного документа, удостоверенного ЭЦП должностного лица услугодателя.</w:t>
            </w:r>
          </w:p>
          <w:bookmarkEnd w:id="112"/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  <w:bookmarkEnd w:id="113"/>
        </w:tc>
        <w:tc>
          <w:tcPr>
            <w:tcW w:w="9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9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Государственная корпорация – с понедельника по субботу включительно, в соответствии с графиком работы с 9.00 часов до 20.00 часов без перерыва на обед, кроме воскресенья и праздничных дней.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осуществляется в порядке электронной очереди, по месту регистрации усулгополучателя, без ускоренного обслуживания, возможно бронирование электронной очереди посредством портала;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услугодатель – с 9.00 часов до 18.00, 18.30, 19.00 часов с перерывом на обед с 13.00 часов до 14.00, 14.30, 15.00 часов.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заявления и выдача результата оказания государственной услуги с 9.00 часов до 17.30 часов с перерывом на обед с 13.00 часов до 14.30 часов.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услуга оказывается в порядке очереди, без предварительной записи и ускоренного обслуживания;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портала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 кодексу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РК, прием заявления и выдача результата оказания государственной услуги осуществляется следующим рабочим днем).</w:t>
            </w:r>
          </w:p>
          <w:bookmarkEnd w:id="114"/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</w:t>
            </w:r>
          </w:p>
        </w:tc>
        <w:tc>
          <w:tcPr>
            <w:tcW w:w="9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(или его законный представитель) при обращении для оказания государственной услуги предоставляет к услугодателю, в Государственную корпорацию или через портал следующие документы: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заявление по форме согласно приложению 1 к Правилам оказания государственной услуги "Оформление документов на оказание специальных социальных услуг в условиях ухода на дому" (далее – Правила);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документ, удостоверяющий личность либо электронный документ из сервиса цифровых документов услугополучателя с наличием индивидуального идентификационного номера (далее – ИИН) (для идентификации личности);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медицинская карта по форме согласно приложению 5 к Правилам;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для детей – копия заключения психолого-медико-педагогической консультации.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документе, удостоверяющем личность, о регистрации по постоянному месту жительства, об установлении инвалидности (для престарелых при наличии инвалидности), о разработанных мероприятиях в индивидуальной программе реабилитации инвалида (далее – ИПР) (для престарелых при наличии ИПР), пенсионном возрасте, для участников и инвалидов Великой Отечественной войны и лиц, приравненных к ним – о наличии статуса участника и инвалида Великой Отечественной войны и лица, приравненного к ним услугодатель, Государственная корпорация получает в форме электронных документов, удостоверенных электронно-цифровой подписью уполномоченных должностных лиц из соответствующих государственных информационных систем.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отсутствии сведений услугополучателя в информационных системах к заявлению прилагаются для участников и инвалидов Великой Отечественной войны и лиц, приравненных к ним – копия удостоверения, подтверждающего статус участника и инвалида Великой Отечественной войны и лица, приравненного к ним.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Услугодатели получают цифровые документы из сервиса цифровых документов через реализованную интеграцию при условии согласия владельца документа, предоставленного посредством зарегистрированного на веб-портале "электронного правительства"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веб-портала "электронного правительства".</w:t>
            </w:r>
          </w:p>
          <w:bookmarkEnd w:id="115"/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9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Основаниями для отказа в оказании государственных услуг являются: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представления услугополучателем документов с истекшим сроком действия и (или) неполного пакета документов согласно перечню, предусмотренному пунктом 8 настоящего стандарта государственной услуги;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несоответствие услугополучателя и (или) представленных материалов, объектов, данных и сведений, необходимых для оказания государственной услуги, согласно требованиям, установленным Правилами деятельности организаций, оказывающих специальные социальные услуги, утвержденными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Республики Казахстан от 29 августа 2018 года № 379 (зарегистрирован в Реестре государственной регистрации нормативных правовых актов за № 17467).</w:t>
            </w:r>
          </w:p>
          <w:bookmarkEnd w:id="116"/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</w:t>
            </w:r>
          </w:p>
        </w:tc>
        <w:tc>
          <w:tcPr>
            <w:tcW w:w="9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Инвалидам оформление документов на оказание специальных социальных услуг в условиях ухода на дому осуществляется при содействии социального работника.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Адреса мест оказания государственной услуги размещены на интернет-ресурсах: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Министерства труда и социальной защиты населения Республики Казахстан –www.enbek.gov.kz, раздел "Государственные услуги";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Государственной корпорации – www.gov4c.kz;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портала www.egov.kz.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Услугополучатель имеет возможность получения информации о порядке и статусе оказания государственной услуги посредством справочных служб услугодателя, Единого контакт-центра "1414", 8 800 080 7777.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Сервис цифровых документов доступен для пользователей, авторизованных в мобильном приложении.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использования цифрового документа необходимо пройти авторизацию в мобильном приложении с использованием электронно-цифровой подписи или одноразового пароля, далее перейти в раздел "Цифровые документы" и выбрать необходимый документ.</w:t>
            </w:r>
          </w:p>
          <w:bookmarkEnd w:id="117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труда 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сентября 2021 года № 357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"Оформление документов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социальных услуг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условиях ухода на дому"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99" w:id="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МЕДИЦИНСКАЯ КАРТА</w:t>
      </w:r>
    </w:p>
    <w:bookmarkEnd w:id="118"/>
    <w:bookmarkStart w:name="z20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получения специальных социальных услуг в условиях ухода на дому</w:t>
      </w:r>
    </w:p>
    <w:bookmarkEnd w:id="119"/>
    <w:bookmarkStart w:name="z20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(наименование медицинской организации)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Ф.И.О. (при наличии)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Дата рождения "___" ______ ______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Домашний адрес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Краткий анамнез (сведения о перенесенных заболеваниях; непереносимости лекарственных препаратов, пищевых продуктов и так далее):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Медицинский осмотр (с указанием основного и сопутствующего диагноза, наличия осложнений):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невропатолог 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психиатр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дерматовенеролог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фтизиатр (наличие данные флюорографии обязательно)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терапевт/педиатр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заключение об эпидемиологическом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окружении: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Результаты лабораторных исследований: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общий анализ крови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(дата, результат)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общий анализ мочи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(дата, результат)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бактериологическое исследование фекалий на кишечную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палочку____________________________________________________________________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(дата, результат)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Заключение председателя врачебно-консультативной комиссии:_____________________________________________________________________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(имеются ли медицинские противопоказания для пребывания в организации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надомного обслуживания)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М.П. Руководитель медицинской организации: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(Ф.И.О. (при наличии),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Дата "___" ________ 20__ года</w:t>
      </w:r>
    </w:p>
    <w:bookmarkEnd w:id="12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