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64e1" w14:textId="e916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28 мая 2020 года № 62 "Об утверждении Правил оказания государственных услуг по вопросам нотариальной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сентября 2021 года № 827. Зарегистрирован в Министерстве юстиции Республики Казахстан 30 сентября 2021 года № 24578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мая 2020 года № 62 "Об утверждении Правил оказания государственных услуг по вопросам нотариальной деятельности" (зарегистрирован в Реестре государственной регистрации нормативных правовых актов за № 20775)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"Проведение аттестации лиц претендующих на право занятия нотариальной деятельностью":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Документы услугополучателя о допуске к аттестации рассматриваются комиссией в течение 11 (одиннадцати) рабочих дней. По итогам рассмотрения комиссия выносит мотивированное решение о допуске либо об отказе в допуске претендента к аттестации, по основаниям предусмотренным в пункте 9 Стандарта.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претендующее на право занятия нотариальной деятельностью, при подаче заявления определяет язык (казахский или русский) проведения аттестации.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допуске к аттестации отказывается, если услугополучатель не соответствует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нотариате" (далее – Закон).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отказа в оказании государственной услуги услугодатель уведомляет услугополучателя о предварительном решении об отказе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рабочих дней со дня его получения.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комиссия выносит мотивированное решение о допуске либо об отказе в допуске претендента к аттестации.";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Списки претендентов, допущенных к аттестации, не позднее, чем за 10 (десять) календарных дней до ее проведения размещаются на интернет-ресурсах услугодателя.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явке на заседание Комиссии претенденту необходимо иметь при себе документ, удостоверяющий его личность либо цифровое удостоверение личности из сервиса цифровых документов (для идентификации).";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Перечень вопросов, подлежащих включению в тесты и экзаменационные билеты формируется и утверждается Министерством юстиции Республики Казахстан. Вопросы для претендентов на знание норм законодательства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Гражданский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Земельный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процедурно-процессуальный кодекс Республики Казахстан, Законы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 на недвижимое имущество",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нотариате</w:t>
      </w:r>
      <w:r>
        <w:rPr>
          <w:rFonts w:ascii="Times New Roman"/>
          <w:b w:val="false"/>
          <w:i w:val="false"/>
          <w:color w:val="000000"/>
          <w:sz w:val="28"/>
        </w:rPr>
        <w:t>") должны содержать не менее трех вариантов ответа с одним правильным.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 проводится с использованием компьютерной техники. Время, отведенное для тестирования, составляет девяносто минут.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содержат по три вопроса, которые должны соответствовать тематике правовых дисциплин, знание которых необходимо для осуществления нотариальной деятельности.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Тесты и экзаменационные билеты являются конфиденциальной информацией и не подлежат свободному распространению.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прохождением аттестации Комиссия информирует претендента о порядке проведения аттестации, продолжительности и содержании процедуры отбора претендентов.";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Результатом оказания государственной услуги является мотивированное решение об аттестации по форме, согласно приложению 2 либо решение о неаттестации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об аттестации либо неаттестации выносится в день проведения аттестации.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оформляется в электронной форме, заверяется электронной цифровой подписью (далее – ЭЦП) уполномоченного лица услугодателя и направляется в "личный кабинет" услугополучателя в форме электронного документа.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 прохождении аттестации является действительным в течение трех лет с момента его вынесения,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Закона.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Услугополучатель, не явившийся на аттестацию по уважительной причине (при предъявлении подтверждающих документов о невовожможности присутствия по состоянию здоровья, по причине нахождения в командировке, вследствие непреодолимой силы), вызывается на следующее заседание Комиссии в порядке, предусмотренном в пункте 9 настоящих Правил.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повторной неявки либо не явки претендента по не уважительной причине, его заявление остается без рассмотрения.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руководителя услугодателя www.adilet.gov.kz.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аттестации на право занятия нотариальной деятельностью изложить в следующей редакции: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2191"/>
        <w:gridCol w:w="7449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/оказываемая по принципу "одного заявления"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право занятия нотариальной деятельностью":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В случае полноты предоставленных документов на получение лицензии, услугодатель в течение 11 (одиннадцати) рабочих дней проверяет услугополучателя на соответствие квалификационным требованиям,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20 января 2015 года № 20 (зарегистрирован в Реестре государственной регистрации нормативных правовых актов № 10270) (далее – квалификационные требования).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предоставленных документов услугополучателя квалификационным требованиям государственная услуга оказывается в течение 1 (одного) рабочего дня.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отказа в оказании государственной услуги услугодатель уведомляет услугополучателя о предварительном решении об отказе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рабочих дней со дня его получения.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лицензия на право занятия нотариальной деятельностью по форме согласно приложению 4 к настоящим Правилам или мотивированный ответ об отказе в выдаче либо переоформлении лицензии направленное услугополучателю в "личный кабинет" в форме электронного документа, удостоверенного электронной цифровой подписью уполномоченного лица услугодателя.";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Жалоба подается на имя руководителя услугодателя www.adilet.gov.kz.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 либо нарочно через канцелярию услугодателя или Министерства.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или Министерства, подлежит рассмотрению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услугополучателю по почте, посредством веб-портала "электронного правительства" либо выдается нарочно в канцелярии услугодателя.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порядке.";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"Выдача лицензии на право занятия нотариальной деятельностью" изложить в следующей редакции: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0"/>
        <w:gridCol w:w="2191"/>
        <w:gridCol w:w="7449"/>
      </w:tblGrid>
      <w:tr>
        <w:trPr>
          <w:trHeight w:val="30" w:hRule="atLeast"/>
        </w:trPr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/оказываемая по принципу "одного заявления"</w:t>
            </w:r>
          </w:p>
        </w:tc>
      </w:tr>
    </w:tbl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