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5a65" w14:textId="08e5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28 мая 2020 года № 61 "Об утверждении Правил оказания государственных услуг по вопросам адвокатской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сентября 2021 года № 828. Зарегистрирован в Министерстве юстиции Республики Казахстан 30 сентября 2021 года № 24577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28 мая 2020 года № 61 "Об утверждении Правил оказания государственных услуг по вопросам адвокатской деятельности" (зарегистрирован в Реестре государственной регистрации нормативных правовых актов за № 20774)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"Проведение аттестации лиц, претендующих на занятие адвокатской деятельностью":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Документы услугополучателя о допуске к аттестации рассматриваются комиссией в течение 11 (одинадцать) календарных дней.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претендующее на занятие адвокатской деятельностью, при подаче заявления определяет место и язык (казахский или русский) проведения аттестации.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допуске к аттестации отказывается, если услугополучатель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адвокатской деятельности и юридической помощи" (далее – Закон).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отказа в оказании государственной услуги услугодатель уведомляет услугополучателя о предварительном решении об отказе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рабочих дней со дня его получения.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комиссия выносит мотивированное решение о допуске либо об отказе в допуске претендента к аттестации.";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Списки претендентов, допущенных к аттестации, не позднее, чем за 10 (десять) календарных дней до ее проведения размещаются на интернет-ресурсах услугодателя.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явке на заседание Комиссии претенденту необходимо иметь при себе документ, удостоверяющий его личность либо цифровое удостоверение личности из сервиса цифровых документов (для идентификации).";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Перечень вопросов, подлежащих включению в тесты, формируется Министерством юстиции Республики Казахстан. Вопросы для претендентов на знание норм законодательства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Гражданский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процессуальный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Уголовный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помощи") должны содержать не менее трех вариантов ответа с одним правильным.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компьютерное тестирование из заданий унифицированного юридического теста проводится с использованием компьютерной техники.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заданий унифицированного юридического теста осуществляется Министерством юстиции Республики Казахстан с привлечением на конкурсной основе независимых экспертов в порядке, предусмотренном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и экзаменационные билеты являются конфиденциальной информацией и не подлежат свободному распространению.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прохождением аттестации Комиссия информирует претендента о порядке проведения аттестации, продолжительности и содержании процедуры отбора претендентов.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по аттестации лиц, претендующих на занятие адвокатской деятельностью, могут присутствовать представители средств массовой информации, Республиканской коллегии адвокатов и члены коллегии адвокатов. О дате проведения заседания средства массовой информации извещаются территориальным органом юстиции.";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Результатом оказания государственной услуги является мотивированное решение об аттестации по форме, согласно приложению 2 либо решение о неаттестации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об аттестации либо неаттестации выносится в день проведения аттестации.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в электронной форме, заверяется электронной цифровой подписью уполномоченного лица услугодателя и направляется в "личный кабинет" услугополучателя в форме электронного документа.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 прохождении аттестации является действительным в течение шести лет со дня его вынесения,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Услугополучатель, не явившийся на аттестацию по уважительной причине (при предъявлении подтверждающих документов о невозможности присутствия по состоянию здоровья, по причине нахождения в командировке, вследствие непреодолимой силы), вызывается на следующее заседание Комиссии в порядке, предусмотренном в пункте 9 настоящих Правил.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повторной неявки либо не явки претендента по не уважительной причине, его заявление остается без рассмотрения.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Жалоба подается на имя руководителя услугодателя www.adilet.gov.kz.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веб-портала "электронного правительства" либо нарочно через канцелярию услугодателя или Министерства.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Министерства, подлежит рассмотрению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либо в суд в установленном законодательством Республики Казахстан порядке.";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аттестации лиц претендующих на занятие адвокатской деятельностью изложить в следующей редакции: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2191"/>
        <w:gridCol w:w="7449"/>
      </w:tblGrid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/оказываемая по принципу "одного заявления"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адвокатской деятельностью":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случае полноты предоставленных документов на получение лицензии, услугодатель в течение 11 (одинадцать) календарных дней проверяет услугополучателя на соответствие квалификационным требованиям,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20 января 2015 года № 20 (зарегистрирован в Реестре государственной регистрации нормативных правовых актов № 10270) (далее – квалификационные требования).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предоставленных документов услугополучателя квалификационным требованиям государственная услуга оказывается в течение 1 (одного) рабочего дня.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отказа в оказании государственной услуги услугодатель уведомляет услугополучателя о предварительном решении об отказе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рабочих дней со дня его получения.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является лицензия на занятие адвокатской деятельностью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мотивированный ответ об отказе в выдаче либо переоформлении лицензии направленной услугополучателю в "личный кабинет" в форме электронного документа, удостоверенного электронной цифровой подписью уполномоченного лица услугодателя.";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Жалоба подается на имя руководителя услугодателя www.adilet.gov.kz.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веб-портала "электронного правительства" либо нарочно через канцелярию услугодателя или Министерства.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Министерства, подлежит рассмотрению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либо в суд в установленном законодательством Республики Казахстан порядке.";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 оказания государственной услуги "Выдача лицензии на занятие адвокатской деятельностью" изложить в следующей редакции: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2373"/>
        <w:gridCol w:w="8070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/оказываемая по принципу "одного заявления"</w:t>
            </w:r>
          </w:p>
        </w:tc>
      </w:tr>
    </w:tbl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