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9f16" w14:textId="aa1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сентября 2021 года № 573. Зарегистрирован в Министерстве юстиции Республики Казахстан 29 сентября 2021 года № 24550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данного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 (зарегистрирован в Реестре государственной регистрации нормативных правовых актов за № 12880)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иностранцам и лицам без гражданства разрешения на временное и постоянное проживание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обращении услугополучателя через Государственную корпорацию: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запрос в интегрированную информационную систему Центров обслуживания населения (далее - ИС ЦОН) в "Государственную базу данных "Физические лица" (далее – ГБД ФЛ) на наличие у услугополучателя индивидуального идентификационного номера (далее - ИИН);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ИИН формируется заявка ИС ЦОН, с прикреплением электронных копий всех необходимых документов, для оказания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из ИС ЦОН в ИС МП, либо при обращении услугополучателя к услугодателю осуществляются следующие мероприятия: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сведения об услугополучателе в ИС МП (при отсутствии сведений);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принятые материалы в отдельное учетное дело, со сроком постоянного хранения, которое регистрируется в журнале учета дел постоянно проживающих иностранцев и лиц без гражданства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Порядковый номер по журналу одновременно является порядковым номером дела;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(календарных) календарных дней: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 опроса в отношении услугополучателей, проживающих в стране без документов удостоверяющих личность, принадлежность которых к гражданству Республики Казахстан, либо к гражданству какого-либо государства не установлена, где отражает, когда и где услугополучатель родился, гражданство родителей на момент их рождения, когда и по каким документам прибыл в Республику Казахстан, кто имеется из родственников и их гражданство, где проживал или проживает в настоящее время, и другие вопросы в зависимости от обстоятельств;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каналам ИС МП направляет учетное дело на согласование в Управление миграционной службы Департамента полиции областей, городов республиканского значения и столицы (далее – УМС ДП);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банковское учреждение на предмет подлинности документов о подтверждении платежеспособности;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 учетам органов внутренних дел;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 учетам Комитета по правовой статистике и специальным учетам Генеральной прокуратуры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каналам ЕИС "Беркут" направляет материалы на согласование с органами национальной безопасности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материалов органами национальной безопасности Республики Казахстан осуществляется в течение 25 (двадцать пять) календарных дней;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7 (семи) календарных дней, после получения ответов от заинтересованных органов, по результатам проверки выносит заключение о выдаче разрешения на постоянное жительство в Республике Казахстан либо отказе в выдаче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течение 3 (трех) календарных дней, услугодателю либо в Государственную корпорацию направляется письменное уведомление о выдаче разрешения на постоянное жительство в Республике Казахстан либо отказе в выдаче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921"/>
        <w:gridCol w:w="8876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необходимых документов – 45 (сорок пять) календарных дней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8"/>
              <w:gridCol w:w="3823"/>
              <w:gridCol w:w="7869"/>
            </w:tblGrid>
            <w:tr>
              <w:trPr>
                <w:trHeight w:val="30" w:hRule="atLeast"/>
              </w:trPr>
              <w:tc>
                <w:tcPr>
                  <w:tcW w:w="6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3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      </w:r>
                </w:p>
              </w:tc>
              <w:tc>
                <w:tcPr>
                  <w:tcW w:w="78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Государственная услуга оказывается на платной основе в соответствии с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Кодексом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Республики Казахстан "О налогах и других обязательных платежах в бюджет" (Налоговый кодекс) размер оплаты составляет – 4 МРП, установленного на день уплаты государственной пошлины.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54"/>
        <w:gridCol w:w="1180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о выдаче разрешения через услугодателя 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заявление-анкету о выдаче разрешения на постоянное проживания в Республике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 подлинник (для сверки) национального паспорта, документ лица без гражданства услугополучателя, срок действия, которых на день подачи заявления свыше 180 календарных дней. Копия и подлинник (для сверки) свидетельства о рождении или другого документа, удостоверяющего личность ребенка не достигшего шестнадцатилетнего возраста, при совместном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подтверждении своей платежеспособности согласно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нотариально удостоверенное согласие ребенка в возрасте от 14 до 18 лет на постоянное проживание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одну фотографию размером 35х45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справка об отсутствии или прекращении гражданства другого государства, выданный компетентным органом соответствующего государства (при обращении лица, не имеющего документов удостоверяющих личность, в случае установления факта рождении либо проживания его на территории другого государства).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документ об уплате государственной пошлины или освобождении от ее уплаты. Срок действия документов, указанных в подпунктах 4), 5), 8) не более 180 календарных дней. Услугополучатель,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Казахстан, представляет документы, указанные в подпунктах 1), 2), 5), 9). Услугополучатель не достигший восемнадцатилетнего возраста, законный представитель (родитель, опекун, попечитель) которого, является гражданином Республики Казахстан либо иностранцем или лицом без гражданства постоянно проживающим в Республике Казахстан представляет документы, указанные в подпунктах 1), 2), 6), 9), а также нотариально заверенное заявление-согласие от второго родителя, в случае его проживания вне пределов Республики Казахстан; В отношении услугополучателей прибывших в страну, в статусе лица без гражданства другого государства, выносится заключение о присвоении статуса лица без гражданства в Республике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Документы, составленные на иностранном языке, подлежат переводу на казахский либо русский язык. Верность перевода с одного языка на другой, свидетельствует нотариус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нотариате".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 Президента Республики Казахстан от 25 апреля 2016 года № 240 "Об утверждении Консульского устава Республики Казахстан", если иное не предусмотрено законодательством Республики Казахстан или международным договором, ратифицированным Республикой Казахстан.";</w:t>
            </w:r>
          </w:p>
          <w:bookmarkEnd w:id="29"/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(Кабденов М.Т.) Министерства внутренних дел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2021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постоянное 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– АНКЕТА О ВЫДАЧЕ РАЗРЕШЕНИЯ НА ПОСТОЯННОЕ ПРОЖИВАНИЕ В РЕСПУБЛИКЕ КАЗАХСТАН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полиции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 x 45 мм)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 (заявителях)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Правовой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(лицо без гражданства, иностранец)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свидетельства, дата и место выдачи, наименование органа, его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фамилии, имени, отчества (при наличии) указать прежнюю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фамилию, имя, отчество (при наличии) причину и дату изменения, фамилия и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пишутся буквами русского и латинского алфавитов соответствии с документом,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удостоверяющим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Число, месяц, год и страна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Гражданство (подданство) какого иностранного государства имеете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Прежнее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где, когда и на каком основании приобретено, утрачено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Семейное положение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женат (замужем), холост (незамужняя)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разведен(а), номер свидетельства о браке (разводе), 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Национальность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по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 документах, удостоверяющий личность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страна, тип документа, номер, серия, дата выдачи,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Адрес места фактического проживания в РК, 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Члены семьи: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4218"/>
        <w:gridCol w:w="1891"/>
        <w:gridCol w:w="2162"/>
        <w:gridCol w:w="1480"/>
        <w:gridCol w:w="1481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страна рождения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</w:tr>
    </w:tbl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Обращались ли ранее с заявлением о выдаче разрешения на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проживание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да, то, когда и в какой орган, какое было принято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 трудовой деятельности, включая учебу: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5"/>
        <w:gridCol w:w="4100"/>
        <w:gridCol w:w="2635"/>
      </w:tblGrid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месяц и год приема и увольнения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с указанием организации,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Были ли Вы осуждены вступившим в законную силу приговором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совершение тяжкого или особо тяжкого уголовного проступка либо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проступка, рецидив которого признан опасным,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Сведения о членах семьи, одновременно ходатайствующих о выдаче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постоянное жительство в Республике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4218"/>
        <w:gridCol w:w="1891"/>
        <w:gridCol w:w="2162"/>
        <w:gridCol w:w="1480"/>
        <w:gridCol w:w="1481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страна рождения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предупрежден(а) о том, что в выдаче разрешения на постоянное проживание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отказывается либо ранее выданное аннулируется в случаях,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_____________________20___г.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подачи заявления) (подпись заявителя)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Правильность заполнения заявления и наличие необходимых документов проверил,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 заявителя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специальное звание (если имеется), 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инициалы уполномоченного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лица)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(пишущих машинок, компьютеров), без сокращений, аббревиатур, исправлений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прочерков.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службы, принявшего заявление.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указываются номер свидетельства о регистрации, наименование регистрирующего органа и место выдачи.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и когда оно выдано.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