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c25" w14:textId="847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23 сентября 2021 года № 20. Зарегистрирован в Министерстве юстиции Республики Казахстан 28 сентября 2021 года № 24531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данного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2022 год.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органов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2022 год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Общегосударственные статистические наблюдения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378"/>
        <w:gridCol w:w="2612"/>
        <w:gridCol w:w="818"/>
        <w:gridCol w:w="1714"/>
        <w:gridCol w:w="15"/>
        <w:gridCol w:w="584"/>
        <w:gridCol w:w="241"/>
        <w:gridCol w:w="241"/>
        <w:gridCol w:w="241"/>
        <w:gridCol w:w="241"/>
        <w:gridCol w:w="350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1-НП)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со дня государственной регистрации в органах, осуществляющих государственную регистрацию или Международном финансовом центре "Астана"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1-СР)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числа (включительно) после отчетного 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3 января</w:t>
            </w:r>
          </w:p>
          <w:bookmarkEnd w:id="31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и движении зерна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 охоте и отлову, включая предоставление услуг в этих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2-охота)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охоте и отлову, включая предоставление услуг в этих областях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А-008)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период 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11 по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25 декабря</w:t>
            </w:r>
          </w:p>
          <w:bookmarkEnd w:id="35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1-рыба)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рыболовстве и аквакультуре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в лесоводстве и лесозаготовках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1-лес)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в лесоводстве и лесозаготовках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сельхозформирования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1-сх)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4-сх)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29-сх)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урожайности зерновой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А-1 (урожайность)</w:t>
            </w:r>
          </w:p>
          <w:bookmarkEnd w:id="4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перед уборкой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В-1)</w:t>
            </w:r>
          </w:p>
          <w:bookmarkEnd w:id="42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после уборки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В-2)</w:t>
            </w:r>
          </w:p>
          <w:bookmarkEnd w:id="4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хозяйствах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А-005)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хозяйствах населения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сельскохозяйственных предприятиях построек и сооружений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49-сх)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 сельскохозяйственных предприятиях построек и сооружений сельскохозяйственного назначения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 (индекс 3-сх (масличные)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 (индекс1-СЗЦ)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 (индекс 1-СПК)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сборе урожая сельскохозяйственных культур в защищенном грунте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1-теплица)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защищенном грунте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продукции (товаров, услуг)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БМ)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производстве промышленной продукции (товаров, услуг) индивидуальным предпринимателем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01-ИП (пром)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промышленной продукции (товаров, услуг) индивидуальным предпринимателем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сборе и вывозе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1-отходы)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переработке (сортировке), утилизации и захоронении (депонировании)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2-отходы)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переработке (сортировке), утилизации и захоронении (депонировании) отходов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охране атмосферного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(воздух)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затратах на охрану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4-ОС)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предприятий, осуществляющих эксплуатацию систем водоснабжения и (или)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1-ВК) 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газовых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1-ГАЗ)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газовых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тепловых электростанций и котельных (индекс 6-ТП)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нефтедобывающих, нефтеперерабатывающих предприятий и предприятий, торгующих 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1-НЕФТЬ)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нефтедобывающих, нефтеперерабатывающих предприятий и предприятий, торгующих нефтепродуктами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Конечное потребление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1-КПЭ)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конечное потребление энергии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выработке, передаче, распределении и продаже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1-ЭЛЕКТРОЭНЕРГИЯ)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выработке, передаче, распределении и продаже электрической энергии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угольных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1-УГОЛЬ)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угольных предприятий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2-КС)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 (малые)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 крестьянских или фермерских хозяйств (индекс 1-КФХ инвест)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крестьянских и фермерских хозяйств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торговых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12-торговля) 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1-биржа) 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товарной биржи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2-торговля)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G-003)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автозаправочных, газозаправочных и газонаполнительных станций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1-ВТ)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марта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электронной коммерции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Э-коммерция)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1-ТС)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автомобильного и городского электрического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(авто, электро)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1-транспорт)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подвижном составе железнодорожного транспорта и протяженности эксплуатационной длины железнодорожных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1-ЖД)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 и протяженности эксплуатационной длины железнодорожных линий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2-транспорт)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 по видам сообщений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(вспомогательная деятельность)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(внутренние воды)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индивидуальных предпринимателей, осуществляющих перевозки грузов автомобильным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1-ИП (автогрузы)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автомобильных перевозках грузов индивидуальными предпринимателями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индивидуальных предпринимателей, осуществляющих перевозки пассажиров автомобильным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1-ИП (автопассажиры)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автомобильных перевозках пассажиров индивидуальными предпринимателями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3-связь)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1-связь)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2-связь)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1-лизинг)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IT-услуг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 (IT)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IТ-услуг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1-зоопарк, океанариум)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1-театр)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цирка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1-цирк)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1-парк)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парков развлечений и отдыха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1-музей)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1-досуг)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библиотеки (индекс 1-библиотека)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концертной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1-концерт)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концертной деятельности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кинематографических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1-кино)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2-туризм)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Н-050) 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Н-060)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посетителей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и до 5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инновационной деятельности (индекс 1-инновация)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инновационной деятельности предприятий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1-наука)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научно-исследовательских и опытно-конструкторских работах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информационно-коммуникационных технологий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3-информ)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использовании информационно-коммуникационных технологий на предприятиях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домашнего хозяйства об использовании информационно-коммуникационных технологий (индекс Н-020)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труда и занятости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 распределении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2-Т (оплата труда)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 распределении заработной платы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работников, занятых во вредных и других неблагоприятных условиях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(Условия труда)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(вакансия)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Т-001)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  <w:bookmarkEnd w:id="111"/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112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Т-004)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цен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ввода данных для регистрации цен на потребительские товары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Ц-101э) 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платные услуги для расчета индекса потребительских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7-25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районных центрах: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продовольственные товары, входящие в состав величины прожиточного минимума;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товары и платные услуги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7-28 число 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регистрации цен на жилье в 20__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1-ЦРЖ)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1-ЦП)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промышленнную продукцию (товары, услуги)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(экспорт, импорт)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(лес)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(опт)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оптовых продаж (поставок) товаров,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(аренда)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тарифах на услуги связи для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(связь)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(почта)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почтовые услуги для юридических 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(курьер)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(воздушный)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(железнодорожный)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(автомобильный)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(трубопроводный)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(внутренний водный)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морского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(морской)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морского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1-ЦСМ)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1-ЦСХ)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продукцию сельского хозяйства и приобретенные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и продукты ее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ввода данных для регистрации цен на продукцию сельского хозяйства и продукты ее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Ц-200э)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и продукты ее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7-25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(рыба)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1-СФ)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(индекс 1-Ц (услуги)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производителей на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(индекс1-ПФ)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марта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11)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основных фондов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конъюнктурного обследования деятельности промышленных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КП-001)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КС-001)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конъюнктурного обследования деятельности строительных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КС-002)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конъюнктурного обследования деятельности предприятий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КСВ-1)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конъюнктурного обследования деятельности торговых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КТ-001)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1-НК)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2-НК)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высшего учебного заведения (индекс 3-НК)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высших учебных заведениях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(образование)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организации образования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образования об объеме оказанных услуг (индекс Услуги образования)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оказанных услуг организациями образования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здравоохранения (индекс Соцфин (здравоохранение)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показателях финансово-хозяйственной деятельности организаций здравоохранения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 (индекс Услуги здравоохранения)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санаторно-курортной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1-санаторий)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 (индекс 7-ТПЗ)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по предоставлению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3-социальное обеспечение)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организациях по предоставлению специальных социальных услуг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УДН)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16 мая (включительно)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ноября включительно)</w:t>
            </w:r>
          </w:p>
          <w:bookmarkEnd w:id="154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 жизненный опыт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БН)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жизненный опыт 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002)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003)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004)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006)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взрослого населения о потреблении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007)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потреблении табакавзрослым населением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домашнего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008)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демографические характеристики домашних хозяйств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ежеквартальным уточнением)</w:t>
            </w:r>
          </w:p>
          <w:bookmarkEnd w:id="1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отчетного периода (до 20 числа (включительно) после отчетного периода)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Ведомственные статистические наблюдения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929"/>
        <w:gridCol w:w="2633"/>
        <w:gridCol w:w="488"/>
        <w:gridCol w:w="5837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  <w:bookmarkEnd w:id="164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управлению земельными ресурсами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22)</w:t>
            </w:r>
          </w:p>
          <w:bookmarkEnd w:id="16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орошаемых земель и распределении их по категориям, собственникам земельных участков, землепользователям и угодьям на 1 ноября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22-А)</w:t>
            </w:r>
          </w:p>
          <w:bookmarkEnd w:id="16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на 1 ноября _______ года</w:t>
            </w:r>
          </w:p>
          <w:bookmarkEnd w:id="167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дошкольном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ДО)</w:t>
            </w:r>
          </w:p>
          <w:bookmarkEnd w:id="16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дошкольном образовании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1-ОИПЗ)</w:t>
            </w:r>
          </w:p>
          <w:bookmarkEnd w:id="169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отдельных инфекционных и паразитарных заболеваниях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 заболеваний, зарегистрированных впервые в жизни установленным диагнозом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7-ЧЗЗВЖУД)</w:t>
            </w:r>
          </w:p>
          <w:bookmarkEnd w:id="17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заболеваний, зарегистрированных впервые в жизни установленным диагнозом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 следующего за отчетным кварталом месяца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беременным, роженицам и родильницам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21-БРР)</w:t>
            </w:r>
          </w:p>
          <w:bookmarkEnd w:id="17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беременным, роженицам и родильницам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сети и деятельности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26-сеть)</w:t>
            </w:r>
          </w:p>
          <w:bookmarkEnd w:id="17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сети и деятельности организаций здравоохранения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детской инвалидности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27-ДИ)</w:t>
            </w:r>
          </w:p>
          <w:bookmarkEnd w:id="17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детской инвалидности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3-жилищная помощь)</w:t>
            </w:r>
          </w:p>
          <w:bookmarkEnd w:id="17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уполномоченные органы по вопросам занятости - областным, городов Нур-Султан Алматы и Шымкент уполномоченным органам по вопросам занятости до 5 числа месяца, следующего после отчетного квартала; областные, городов Нур-Султан, Алматы и Шымкент уполномоченные органы по вопросам занятости в АО ЦРТР МТСЗН РК до 15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мероприятиях содействия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(трудоустройство)</w:t>
            </w:r>
          </w:p>
          <w:bookmarkEnd w:id="17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численности граждан, обратившихся за трудовым посредничеством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уполномоченные органы по вопросам занятости – 2-го числа после отчетного месяца, областные уполномоченные органы по вопросам занятости – 4-го числа после отчетного месяца, АО ЦРТР МТСЗН РК – 7- 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3-ТН (скрытая безработица)</w:t>
            </w:r>
          </w:p>
          <w:bookmarkEnd w:id="17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их филиалы и представительства по месту своего нахождения 3-го числа после отчетного месяца; районные (городские) уполномоченные органы по вопросам занятости – 5-го числа после отчетного месяца; областные уполномоченные органы по вопросам занятости – 7-го числа после отчетного месяца, АО ЦРТР МТСЗН РК – 10-го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строительства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инфраструктурного развития Республики Казахстан </w:t>
            </w:r>
          </w:p>
          <w:bookmarkEnd w:id="177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1-СМИО)</w:t>
            </w:r>
          </w:p>
          <w:bookmarkEnd w:id="17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2-СМИО)</w:t>
            </w:r>
          </w:p>
          <w:bookmarkEnd w:id="179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стоимость приобретенных строительных материалов, изделий, конструкций и инженерного оборудования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1-ОПЗ) </w:t>
            </w:r>
          </w:p>
          <w:bookmarkEnd w:id="18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развитии физической культуры и спорта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1-ФК)</w:t>
            </w:r>
          </w:p>
          <w:bookmarkEnd w:id="18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в сфере физической культуры и спорта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1-ПБ)</w:t>
            </w:r>
          </w:p>
          <w:bookmarkEnd w:id="18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2-ПБ)</w:t>
            </w:r>
          </w:p>
          <w:bookmarkEnd w:id="18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3-ПБ)</w:t>
            </w:r>
          </w:p>
          <w:bookmarkEnd w:id="18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4-ПБ)</w:t>
            </w:r>
          </w:p>
          <w:bookmarkEnd w:id="18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5-ПБ)</w:t>
            </w:r>
          </w:p>
          <w:bookmarkEnd w:id="18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7-ПБ)</w:t>
            </w:r>
          </w:p>
          <w:bookmarkEnd w:id="187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9-ПБ)</w:t>
            </w:r>
          </w:p>
          <w:bookmarkEnd w:id="18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10-ПБ)</w:t>
            </w:r>
          </w:p>
          <w:bookmarkEnd w:id="189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11-ПБ-ОС)</w:t>
            </w:r>
          </w:p>
          <w:bookmarkEnd w:id="19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11-ПБ-СЖ)</w:t>
            </w:r>
          </w:p>
          <w:bookmarkEnd w:id="19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14-ПБ)</w:t>
            </w:r>
          </w:p>
          <w:bookmarkEnd w:id="19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15-ПБ)</w:t>
            </w:r>
          </w:p>
          <w:bookmarkEnd w:id="19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17-ПБ)</w:t>
            </w:r>
          </w:p>
          <w:bookmarkEnd w:id="19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ОПБ-1)</w:t>
            </w:r>
          </w:p>
          <w:bookmarkEnd w:id="19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территориального органа НБ РК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даты, указанной в анкете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СО)</w:t>
            </w:r>
          </w:p>
          <w:bookmarkEnd w:id="19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НПФ-СА)</w:t>
            </w:r>
          </w:p>
          <w:bookmarkEnd w:id="197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НПФ-ПА)</w:t>
            </w:r>
          </w:p>
          <w:bookmarkEnd w:id="19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лесного хозяйства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экологии, геологии и природных ресурсов Республики Казахстан </w:t>
            </w:r>
          </w:p>
          <w:bookmarkEnd w:id="199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порубкам, мерам ухода за лесом, отпуску древесины, подсочке и побочным лесным пользованиям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 (годовая)</w:t>
            </w:r>
          </w:p>
          <w:bookmarkEnd w:id="20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1)</w:t>
            </w:r>
          </w:p>
          <w:bookmarkEnd w:id="20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 государственные лесовладельцы – до 20 января после отчетного периода, областные территориальные инспекции лесного хозяйства и животного мира – до 1 февраля после отчетного периода, Республиканское государственное казенное предприятие "Казахское лесоустроительное предприятие" – до 20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 ЛХ (лесное хозяйство)</w:t>
            </w:r>
          </w:p>
          <w:bookmarkEnd w:id="20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января, 1 июля после отчетного периода, областные территориальные инспекции лесного хозяйства и животного мира – до 25 февраля, 10 июля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 ЛХ (лесное хозяйство)</w:t>
            </w:r>
          </w:p>
          <w:bookmarkEnd w:id="20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лесного хозяйства, государственные природные заповедники, государственные национальные природные парки, государственные лесные природные резерваты – до 10 ноября после отчетного периода, областные территориальные инспекции лесного хозяйства и животного мира – до 20 ноября после отчетного периода, Республиканское государственное казенное предприятие "Казахское лесоустроительное предприятие" – до 15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13 ЛХ (лесное хозяйство)</w:t>
            </w:r>
          </w:p>
          <w:bookmarkEnd w:id="20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подготовке и передаче лесосечного фонда, его породном составе и товарной структуре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 ЛХ (лесное хозяйство)</w:t>
            </w:r>
          </w:p>
          <w:bookmarkEnd w:id="20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посевных качествах семян древесных и кустарниковых пород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 лесосеменные станции – до 10 января после отчетного периода; Республиканский лесной селекционно-семеноводческий центр – до 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пожар (лес)</w:t>
            </w:r>
          </w:p>
          <w:bookmarkEnd w:id="20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9, 19, 29 числа месяца, областные территориальные инспекции лесного хозяйства и животного мира – 10, 20, 30 числа месяца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5-лесхоз)</w:t>
            </w:r>
          </w:p>
          <w:bookmarkEnd w:id="207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25 числа после отчетного периода, областные территориальные инспекции лесного хозяйства и животного мира – 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ЛД)</w:t>
            </w:r>
          </w:p>
          <w:bookmarkEnd w:id="20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12 ЛХ (лесное хозяйство)</w:t>
            </w:r>
          </w:p>
          <w:bookmarkEnd w:id="209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ООПТ)</w:t>
            </w:r>
          </w:p>
          <w:bookmarkEnd w:id="21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выполнении производственного плана по лесному хозяйству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 ЛХ (лесное хозяйство)</w:t>
            </w:r>
          </w:p>
          <w:bookmarkEnd w:id="21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20 ЛХ (лесное хозяйство)</w:t>
            </w:r>
          </w:p>
          <w:bookmarkEnd w:id="21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(водхоз)</w:t>
            </w:r>
          </w:p>
          <w:bookmarkEnd w:id="21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заборе, использовании и водоотведении вод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 использующие воду производственных, коммунально-бытовых нужд и гидроэнергетики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Бюро национальной статистики Агентства по стратегическому планированию и реформам Республики Казахстан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83"/>
        <w:gridCol w:w="1"/>
        <w:gridCol w:w="1"/>
        <w:gridCol w:w="1"/>
        <w:gridCol w:w="1"/>
        <w:gridCol w:w="51"/>
        <w:gridCol w:w="56"/>
        <w:gridCol w:w="98"/>
        <w:gridCol w:w="3"/>
        <w:gridCol w:w="3"/>
        <w:gridCol w:w="3"/>
        <w:gridCol w:w="1"/>
        <w:gridCol w:w="88"/>
        <w:gridCol w:w="88"/>
        <w:gridCol w:w="89"/>
        <w:gridCol w:w="90"/>
        <w:gridCol w:w="90"/>
        <w:gridCol w:w="1"/>
        <w:gridCol w:w="614"/>
        <w:gridCol w:w="60"/>
        <w:gridCol w:w="88"/>
        <w:gridCol w:w="91"/>
        <w:gridCol w:w="260"/>
        <w:gridCol w:w="8"/>
        <w:gridCol w:w="4"/>
        <w:gridCol w:w="3"/>
        <w:gridCol w:w="855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официальной статистической информации (публикации)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 для пользователей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12 числа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в разрезе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шести базовым отраслям)</w:t>
            </w:r>
          </w:p>
          <w:bookmarkEnd w:id="2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14 числа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2022 год (оперативные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</w:t>
            </w:r>
          </w:p>
          <w:bookmarkEnd w:id="2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 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2022 год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2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2022 год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  <w:bookmarkEnd w:id="2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9 месяцев 2021 года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1-П, 1-КС, 2-КС, 2-услуги, Услуги образования, Услуги здравоохранения,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2022 год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</w:t>
            </w:r>
          </w:p>
          <w:bookmarkEnd w:id="2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1-П, 1-КС, 2-КС, 2-услуги, Услуги образования, Услуги здравоохранения,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9 месяцев 2021 года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2022 год (отчетные данные)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</w:p>
          <w:bookmarkEnd w:id="2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месячной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 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1-П, 1-КС, 2-КС, 2-услуги, Услуги образования, Услуги здравоохранения,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1-сх, 24-сх, 29-сх, А-008, 1-П, 1-КС, 1-инвест, 1-ИС, 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внутренний продукт методом производства с выделением доли нефтегазового сектора в ВВП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24-сх, 29-сх, 1-сх, А-005, А-008, 8-сх (услуги), 1-П, 1-КС, 1- ИС, 1-ВТ, 2-транспорт, 2-ТР (вспомогательная деятельность), 1-связь, 2-связь, 2-услуги, Соцфин (образование), Соцфин (здравоохранение),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1-инвест, 1-П, 1-КС, 2-КС, Соцфин (образование), Соцфин (здравоохранение), 2-услуги,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2021 год с выделением ненаблюдаемой экономики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 1-лес, 1-рыба, 24-сх, 29-сх, 1-сх, А-005, А-008, 8-сх (услуги), 1-П, 1-КС, 1-инвест, 1-ИС, 1-ВТ, 2-транспорт, 2-ТР (вспомогательная деятельность), 1-связь, 2-связь, 2-услуги, Соцфин (образование), Соцфин (здравоохранение),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2020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2-туризм, Н-050, 1-Т, 11, Н-060, Т-001, 2-услуги, таблицы "Ресурсы – Использование"; Баланс международных услуг Республики Казахстан, отчет об исполнении бюджета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счета внутренней экономики за 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(окончательный расчет), за 2020 год (уточненный расчет), за 2021 год (по отчетным данным)</w:t>
            </w:r>
          </w:p>
          <w:bookmarkEnd w:id="2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1-МКО, 11, статистический сборник "Основные фонды Казахстана", статистический бюллетень НБ РК, отчеты о финансовых активах и финансовых обязательствах по банковской системе, о финансовых операциях других финансовых организаций, страховых организаций, пенсионного фонда, платежный баланс, отчеты Национального фонда Республики Казахстан, ГФСС, ФСМС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1-П, 1-КС, 1-инвест, 2-услуги, 1-сх, 8-сх (услуги), 24-сх, 2-охота, 1-лес, 1-рыба, 1-ВТ, 2-транспорт, 2-ТР (вспомогательная деятельность), 1-связь, 2-связь, Соцфин (образование), Услуги образования, Соцфин (здравоохранение), Услуги здравоохранения, 2-туризм, 3-информ, D 003, D 004, H-050, H-060, отчет об исполнении бюджета, таможенная статистика, отчеты о доходах и расходах по финансовому сектору, платежный баланс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2021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 после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день после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215 день после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день после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труда по приоритетным секторам экономики для ГПИИР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</w:t>
            </w:r>
          </w:p>
          <w:bookmarkEnd w:id="2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приоритетным секторам экономики для ГПИИР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</w:t>
            </w:r>
          </w:p>
          <w:bookmarkEnd w:id="2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субъектов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декабря</w:t>
            </w:r>
          </w:p>
          <w:bookmarkEnd w:id="2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зарегистрированных и действующих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декабря</w:t>
            </w:r>
          </w:p>
          <w:bookmarkEnd w:id="2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действующих юридических лиц, собственниками (100%) которых являются лица в возрасте до 29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действующих индивидуальных предпринимателей в возрасте до 29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2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действующие юридические лица, филиалы и филиалы иностранных юридических лиц с иностранной формой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декабря</w:t>
            </w:r>
          </w:p>
          <w:bookmarkEnd w:id="2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действующие юридические лица и филиалы с совместной формой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декабря</w:t>
            </w:r>
          </w:p>
          <w:bookmarkEnd w:id="2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юридических лиц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декабря</w:t>
            </w:r>
          </w:p>
          <w:bookmarkEnd w:id="2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4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сельскохозяйственной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  <w:bookmarkEnd w:id="2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производителей сельскохозяйственной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  <w:bookmarkEnd w:id="2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зарегистрированных и действующих субъектов малого и среднего предпринимательства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 15 декабря</w:t>
            </w:r>
          </w:p>
          <w:bookmarkEnd w:id="2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бизнес-регистр</w:t>
            </w:r>
          </w:p>
          <w:bookmarkEnd w:id="2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малого и среднего предпринимательства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октября</w:t>
            </w:r>
          </w:p>
          <w:bookmarkEnd w:id="2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 (урожайность)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источник-местные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1-рыба, 1-лес, 2-охота, 8-сх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2022 года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выпуск продукции (услуг) сельского, лесного и рыбного хозяйства в Республике Казахстан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1-сх, 1-рыба, 1-лес, 2-охота, 8-сх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2-сх (зерно), 3-сх (масличные), 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октября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2021 год (окончательные данные)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29-сх, А-005, А-1 (урожайность)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сбор сельскохозяйственных культур в Республике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(предварительные данные)</w:t>
            </w:r>
          </w:p>
          <w:bookmarkEnd w:id="2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29-сх, А-005, А-1 (урожайность)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сельскохозяйственных предприятиях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сельскохозяйственного назначения у сельхозяйственных производителей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охотничьих угодий в Республике Казахстан за 2021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промышленности и окружающей среды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(мес), 1-П (кв), 1-П (год), 01-ИП (пром), D 004, 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(мес), 1-П (кв), 1-П (год),01-ИП (пром), D 004, 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2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(мес)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(год), 01-ИП (пром), D 004, 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производственных мощностей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(год), 01-ИП (пром), D 004, 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с коммунальными отходами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2-отходы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загрязняющих веществ в атмосферный воздух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газовых предприятий в Республике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1-ГАЗ, 6-ТП, 1-УГОЛЬ, 1-КПЭ, 1-ЭЛЕКТРОЭНЕРГИЯ, 1-НЕФТЬ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 (мес), 24-СХ, 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2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1-КФХ 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  <w:bookmarkEnd w:id="2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277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1-КФХ 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сельское, лесное и рыбное хозяйство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  <w:bookmarkEnd w:id="2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80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1-КФХ 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1-КФХ 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и вводе в эксплуатацию объектов в Республике Казахстан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8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8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85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2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12-торговля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2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Э-коммерция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Республики Казахстан товарами с государствами-членами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2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 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 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2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1-ТР (авто, электро), 1-ТР (внутренние воды), 1-ИП (авторгузы), 1-ИП (автопассажиры)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продукции и услугах транспорта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 2-ТР (вспомогательная деятельность) 1-ИП (авторгузы), 1-ИП (автопассажиры)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автотранспортных средств в Республике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МВД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 МИИР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bookmarkEnd w:id="2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IT- услуг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 (IT)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2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 на поездки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выборочном обследовании въездных посетителей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</w:t>
            </w:r>
          </w:p>
          <w:bookmarkEnd w:id="2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научно-исследовательских и опытно-конструкторских работ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  <w:bookmarkEnd w:id="3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  <w:bookmarkEnd w:id="3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предприятиях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  <w:bookmarkEnd w:id="3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3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4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5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наемными работниками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6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7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8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потребность в кадрах крупных и средних предприятий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9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0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работников в Республике Казахстан по основным профессиям и должностям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1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распределение заработной платы работников в Республике Казахстан по размерности предприятий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сентября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2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распределение заработной платы работников в Республике Казахстан по формам собственности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3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распределение заработной платы работников в Республике Казахстан по уровню образования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4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  <w:bookmarkEnd w:id="3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(с учетом малых предприятий, занимающихся предпринимательской деятельностью)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3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 (квартальная)</w:t>
            </w:r>
          </w:p>
          <w:bookmarkEnd w:id="3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  <w:bookmarkEnd w:id="3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9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20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21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22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Казахстана в разрезе районов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23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ситуации на рынке труда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</w:t>
            </w:r>
          </w:p>
          <w:bookmarkEnd w:id="3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уровне инфляции в Республике Казахстан и странах Евразийского экономического союза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июня,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3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статистического комитета СНГ, обмен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3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3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продовольственные товары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июня,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3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цены (тарифы) на отдельные виды непродовольственных товаров и платных услуг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отдельные товары и услуги в городах и районных центрах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июня,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3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средние цены на социально-значимые продовольственные товары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(товаров, услуг)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промышленности в Республике Казахстан и странах Евразийского экономического союза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3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статистического комитета СНГ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и услуги лесного хозяйства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</w:t>
            </w:r>
          </w:p>
          <w:bookmarkEnd w:id="3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аренды коммерческой недвижимости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  <w:bookmarkEnd w:id="3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связи для юридических лиц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3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почтовые и курьерские для юридических лиц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3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  <w:bookmarkEnd w:id="3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перевозку грузов всеми видами транспорта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3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воздушный, автомобильный, трубопроводный, внутренний водный)</w:t>
            </w:r>
          </w:p>
          <w:bookmarkEnd w:id="3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в строительстве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строительных материалов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(опт), 1-ЦСМ,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производителей на продукцию сельского хозяйства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на продукцию сельского хозяйства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Ц-101, Ц-101э, 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рыболовства и рыбоводства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  <w:bookmarkEnd w:id="3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приобретения продукции сельхозпроизводителями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 1-тариф (связь), 1-ЦП, 1-Ц (опт),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услуги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3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в Республике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85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1-ЦСХ, 1-ЦСМ, 1-Ц (опт), 1-тариф (почта), 1-тариф (связь), 1-тариф (воздушный, автомобильный, трубопроводный, внутренний водный), 1-Ц (экспорт, импорт), 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 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 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взаимной торговли Республики Казахстан с государствами-членами Евразийского экономического союза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3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 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стабилизационных фондов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3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3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3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 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3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4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 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мая, 1 июня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 5 декабря</w:t>
            </w:r>
          </w:p>
          <w:bookmarkEnd w:id="4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03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04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типу местности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  <w:bookmarkEnd w:id="4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типу местности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полу и отдельным возрастным группам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бюллетень 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при рождении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Стандартизованные коэффициенты рождаемости в регионах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Стандартизованные коэффициенты смертности в регионах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Стандартизованные коэффициенты смертности по основным классам причин смерти по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Биллетера в регионах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старения населения в регионах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 РК, МЗ РК,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0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407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КАТО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поступления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0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409"/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материально – технической базы технического и профессионального, послесреднего образования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учащихся технического и профессионального, послесреднего образования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учащихся технического и профессионального, послесреднего образования по специальностям и квалификациям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о сети и контингенте высших учебных заведений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студентов по специальностям в высших учебных заведениях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образования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4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здравоохранения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деятельность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филиала НПЦСЭЭ и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РГП на ПХВ НЦОЗ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  <w:bookmarkEnd w:id="4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характеристики домашних хозяйств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домашних хозяйств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номинальных денежных доходов населения по регионам Республики Казахстана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D 008, Т-001, 1-Т, 2-МП, Ц-101, Ц-101э, 1-собес, отчет о жилищной помощи, отчет о назначении и выплате государственной АСП, 2-возмещение затрат, 6-СВ, 1-СБ, отчет о страховых вылатах, отчет о сумме выплаченных стипендий, демографическая статистика, досчет на недоучет фонда заработной платы (сокрытия), данные по ВРП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4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4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4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D 008, Т-001, 1-Т, 2-МП, Ц-101, Ц-101э, 1-собес, отчет о жилищной помощи, отчет о назначении и выплате государственной АСП, 2-возмещение затрат, 6-СВ, 1-СБ, отчет о страховых вылатах, отчет о сумме выплаченных стипендий, демографическая статистика, досчет на недоучет фонда заработной платы (сокрытия), данные по ВРП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табака взрослым населением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качества жизни в Казахстане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001, D 002, D 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006, Т-001, УДН, сборник "О жилищном фонде", элементы национального богатства по секторам экономики, национальные счета внутренней экономики Республики Казахстан, ВВП методом доходов, отчет результатов исследования (PISA), данные переписи населения, отчет о состоянии окружающей среды Республики Казахстан, демографическая статистика, отчет об уголовных правонарушениях</w:t>
            </w:r>
          </w:p>
          <w:bookmarkEnd w:id="4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  <w:bookmarkEnd w:id="4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 купли-продажи жилья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уточнение записей похозяйственного учета с данными статистического регистра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II раздела похозяйственного учета "Жилищные условия" для актуализации статистического регистра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аварийности жилья для актуализации статистического регистра жилищного фонда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января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</w:tbl>
    <w:bookmarkStart w:name="z96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статистические публикации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6616"/>
        <w:gridCol w:w="1223"/>
        <w:gridCol w:w="2018"/>
        <w:gridCol w:w="958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24"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Государственной программы индустриально-инновационного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25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42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 английском языках)</w:t>
            </w:r>
          </w:p>
          <w:bookmarkEnd w:id="427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развития села (в двух частях)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28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квартал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статистический ежегодник "Предварительные данные за 2021 год"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29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2021году"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ежегодник "Регионы Казахстана в 2021 году"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30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цифрах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сегодня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2016-2020 годы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Республике Казахстане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промышленности, строительстве и сельском хозяйстве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оптовой, внешней торговле и сфере услуг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Казахстане за 1991-2021годы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связи и информационно-коммуникационных технологий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31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32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в Республике Казахстан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Демографический ежегодник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Пожилое население Республики Казахстан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 в Казахстане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в Казахстане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 Казахстане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жизни населения в Казахстане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предоставления респондентами первичных 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33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распространения официальной статистической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434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Бюро национальной статистики Агентства по стратегическому планированию и реформам Республики Казахстан в 2021году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информационная система "е-Статистика"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по отраслям экономики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(10 наименований)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(10 наименований)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(10 наименований)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</w:tbl>
    <w:bookmarkStart w:name="z97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215"/>
        <w:gridCol w:w="236"/>
        <w:gridCol w:w="13"/>
        <w:gridCol w:w="18"/>
        <w:gridCol w:w="2614"/>
        <w:gridCol w:w="383"/>
        <w:gridCol w:w="180"/>
        <w:gridCol w:w="134"/>
        <w:gridCol w:w="1123"/>
        <w:gridCol w:w="201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публикации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пользователям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системы образования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до 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развитии системы образования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1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населения Республики Казахстан и деятельность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1-ОИПЗ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7-ЧЗЗВЖУД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21-БРР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27-ДИ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 1-Т (трудоустройство), отчет по привлечению иностранной рабочей силы и трудоустройству иностранных работников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  <w:bookmarkEnd w:id="438"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440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  <w:bookmarkEnd w:id="4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реализации производителями (поставщиками) и приобретения строительными организациями строительных материалов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1-СМИО,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  <w:bookmarkEnd w:id="443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</w:p>
          <w:bookmarkEnd w:id="444"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4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447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физкультурно-оздоровительной и спортивной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1-5-ПБ, 7-ПБ, 9-10-ПБ, 14-17-ПБ; 11-ПБ-ОС, 11-ПБ-СЖ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11-ПБ-СЖ,14-17-ПБ,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11-ПБ-СЖ,14-15-ПБ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4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государственного сектора в расширенном определении для базы данных Всемирного Банка PSDS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4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частному негарантированному долгосрочному внешнему долгу для Системы отчетности должников Всемирного Банка DRS (форма №4)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15-ПБ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апреля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2-5-ПБ, 7-ПБ, 9-ПБ, 10-ПБ, 11-ПБ-ОС, 11-ПБ-СЖ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  <w:bookmarkEnd w:id="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SEFER-обзор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таблицы по внешнему долгу страны, международной инвестиционной позиции и статистике прямых инвестиций по направлению вложения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14-17-ПБ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платежному балансу, международным услугам и личным трансфертам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2-5-ПБ,7-ПБ, 9-10-ПБ, 11-ПБ-ОС, 11-ПБ-СЖи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прямых инвестиций CDIS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Национального Банка (в рамках составления денежно-кредитной статистики)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банков второго уровня (в рамках составления денежно-кредитной статистики)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других финансовых организаций, обзор финансового сектора (в рамках составления денежно-кредитной статистики)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банков, других финансовых организаций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 устанавливаемым МВФ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"CentralBank" (MFSCBS)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(MFSODC)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второго уровня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Financial Corporations"(MFSOFC)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других финансовых организаций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второго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(MFSMS)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Банка, банков второго уровня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"Interest Rates and Share Prices" (MFSINT)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ставкам Национального Банка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"ExchangeRates" (916ER)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KASE об обменных курсах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"InternationalLiquidity" (916IL)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(электронное издание)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1-5-ПБ,7-ПБ, 9-10-ПБ, 14-17-ПБ;11-ПБ-ОС, 11-ПБ-СЖ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 (электронное издание)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апрель, июль,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показателям кредитного, депозитного, валютного рынков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второго уровня и другая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лесовозобновлении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ЛХ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(лесное хозяйство)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числа месяца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4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4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водным ресурсам Министерства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</w:p>
        </w:tc>
      </w:tr>
    </w:tbl>
    <w:bookmarkStart w:name="z103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0398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  <w:bookmarkEnd w:id="463"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Классификатор административно-территориальных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социального медицинского страхования</w:t>
            </w:r>
          </w:p>
          <w:bookmarkEnd w:id="464"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Валовый Региональный Продукт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"НПЦСЭЭиМ" РГП на ПХВ "НЦОЗ"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ЦРТР МТСЗН РК</w:t>
            </w:r>
          </w:p>
          <w:bookmarkEnd w:id="465"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Филиал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АО Центр развития трудовых ресурсов Министерства труда и социальной защиты населения Республики Казахстан</w:t>
            </w:r>
          </w:p>
          <w:bookmarkEnd w:id="466"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программа индустриально-инновационного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Цели устойчивого развития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КФХ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Крестьянские, фермерские хозяйства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CoordinatedDirectInvestmentSurvey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Programme for International Student Assessment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PSDS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Public Sector Debt Statistics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QuarterlyExternalDebtStatistics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