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86bf" w14:textId="68c8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16 сентября 2021 года № 454. Зарегистрирован в Министерстве юстиции Республики Казахстан 24 сентября 2021 года № 24508.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к настоящему приказу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8 апреля 2020 года № 189. Об утверждении Правил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(зарегистрирован в Реестре государственной регистрации нормативно-правовых актов за № 20371).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 Казахстан от 2 июня 2021 года № 256 "О внесении изменений в некоторые приказы в сфере оказания государственных услуг в области промышленной безопасности" (зарегистрирован в Реестре государственной регистрации нормативных правовых актов под № 22938):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сфере оказания государственных услуг в области промышленной безопасности, в которые вносятся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промышленной безопасности Министерства по чрезвычайным ситуациям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 № 454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по чрезвычайным ситуациям РК от 26.04.2024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объект, и порядок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объектов".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проектной документации на строительство, расширение, реконструкцию, модернизацию, консервацию и ликвидацию (далее – проектная документация) опасных производственных объектов проводится с целью установления соответствия принятых проектных решений требованиям нормативных правовых актов в области промышленной безопасности.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Проектная документация опасного производственного объекта, размещаемого в пределах двух и более областей, а также стратегических объектов согласовывается с Комитетом промышленной безопасности Министерства по чрезвычайным ситуациям Республики Казахстан (далее – Комитет).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иных опасных производственных объектов согласовывается с территориальными департаментами Комитета.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опасных производственных объектов на объектах социальной инфраструктуры согласовывается с местными исполнительными органами районов, городов республиканского и областного значения, столицы (далее – местные исполнительные органы).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Согласование проектной документации опасных производственных объектов осуществляется в порядке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объектов".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видов, технологий, методов и (или) способов планируемых работ, влияющих на обеспечение промышленной безопасности, проектная документация подлежит изменению с последующим согласованием в порядке согласно настоящим Правилам.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согласования проектной документации является письмо-согласование.</w:t>
      </w:r>
    </w:p>
    <w:bookmarkEnd w:id="22"/>
    <w:bookmarkStart w:name="z9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(далее – государственная услуга), оказывается Комитетом промышленной безопасности, территориальными департаментами Комитета и местными исполнительными органами (далее – услугодатель) согласно настоящим Правилам.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юридические и физические лица,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осуществляет прием заявления в автоматическом режиме.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8"/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 сведений, содержащихся в них, несет услугополучатель.</w:t>
      </w:r>
    </w:p>
    <w:bookmarkEnd w:id="30"/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канцелярии услугодателя осуществляет регистрацию заявления и направляет руководителю услугодателя либо лицу его замещающему, которым назначается ответственный исполнитель.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Ответственный исполнитель проверяет представленные документы и сведения указанные в них на соответствие требованиям нормативных правовых актов в области промышленной безопасности, и оформляет результат оказания государственной услуги,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1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1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услугодатель осуществляет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34"/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"личный кабинет" услугополучателя в форме электронного документа.</w:t>
      </w:r>
    </w:p>
    <w:bookmarkEnd w:id="35"/>
    <w:bookmarkStart w:name="z1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bookmarkEnd w:id="36"/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и статусе оказания государственной услуги поступает в автоматическом режиме в информационную систему мониторинга оказания государственных услуг.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Информацию о внесенных изменениях и (или) дополнениях в настоящих Правилах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 направляет уполномоченный орган в области промышленной безопасности.</w:t>
      </w:r>
    </w:p>
    <w:bookmarkEnd w:id="38"/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услуга, оказывается в порядке очереди без предварительной записи и ускоренного обслуживания.</w:t>
      </w:r>
    </w:p>
    <w:bookmarkEnd w:id="39"/>
    <w:bookmarkStart w:name="z10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40"/>
    <w:bookmarkStart w:name="z1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вопросу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1"/>
    <w:bookmarkStart w:name="z1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42"/>
    <w:bookmarkStart w:name="z1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3"/>
    <w:bookmarkStart w:name="z1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44"/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45"/>
    <w:bookmarkStart w:name="z1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"/>
    <w:bookmarkStart w:name="z1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47"/>
    <w:bookmarkStart w:name="z1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8"/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9"/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55" w:id="54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согласование проектной документации на строительство, расширение,</w:t>
      </w:r>
      <w:r>
        <w:br/>
      </w:r>
      <w:r>
        <w:rPr>
          <w:rFonts w:ascii="Times New Roman"/>
          <w:b/>
          <w:i w:val="false"/>
          <w:color w:val="000000"/>
        </w:rPr>
        <w:t>реконструкцию, модернизацию, консервацию и ликвидацию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55"/>
    <w:p>
      <w:pPr>
        <w:spacing w:after="0"/>
        <w:ind w:left="0"/>
        <w:jc w:val="both"/>
      </w:pPr>
      <w:bookmarkStart w:name="z57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согласовать проектную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документацию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Комитет) – при согласовании проектной документации на строительство, расширение, реконструкцию, модернизацию, консервацию и ликвидацию (далее – проектная документация) опасного производственного объекта, размещаемого в пределах двух и более областей, а также стратегических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– при согласовании проектной документации иных опасных производственных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республиканского и областного значения, столицы – при согласовании проектной документации опасных производственных объектов на объектах социальной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 на строительство, расширение, реконструкцию, модернизацию, консервацию и ликвидацию опасных производственных объектов (CH PK 1.02-03-2022).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экспертного заключения промышленной безопасности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"О недрах и недропользовании".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документов и сведений, необходимых для оказания государственной услуги, требованиям нормативных правовых актов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учитывая прилагаемый перечень документов, согласовывает проектную документацию [Наименование проектной документации] в части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Условием действия данного согласования проектной документации является обязательное соблюдение нормативных правовых актов, устанавливающих требования промышленной безопасности.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 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4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органа], рассмотрев Ваше заявление от [Дата заявления] года № [Номер заявления] и прилагаемый перечень документов,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4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