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8d56" w14:textId="1978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финансов Республики Казахстан от 27 февраля 2018 года № 305 "Об утверждении Правил, срока и формы предоставления сведений по суммам бюджетных субсидий, полученных заготовительными организациями по суммам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сентября 2021 года № 976. Зарегистрирован в Министерстве юстиции Республики Казахстан 24 сентября 2021 года № 24504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305 "Об утверждении Правил, срока и формы предоставления сведений по суммам бюджетных субсидий, полученных заготовительными организациями по суммам налога на добавленную стоимость" (зарегистрирован в Реестре государственной регистрации нормативных правовых актов под № 16615).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