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fff7" w14:textId="840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сентября 2021 года № 93. Зарегистрировано в Министерстве юстиции Республики Казахстан 24 сентября 2021 года № 24502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74-4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3, 5 и 7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Казахстан" (зарегистрировано в Реестре государственной регистрации нормативных правовых актов под № 18176)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 и добровольно прекращающих деятельность филиалов банков-нерезидентов Республики Казахстан, установленных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Ликвидационная комиссия представляет в уполномоченный орган отчеты о проделанной работе и дополнительную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Казахстан", зарегистрированным в Реестре государственной регистрации нормативных правовых актов под № 21834.";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Хранение наличных денег и ценностей, а также ведение кассовых операций и документов осуществляются ликвидационной комиссией в соответствии с требованиями, установленными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19680, и применяемыми к банку в части, соответствующей процессу добровольной ликвидации банка, добровольно прекращающих деятельность филиалов банков-нерезидентов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Предъявление претензий (заявлений) кредиторами, их рассмотрение и принятие ликвидационной комиссией, а также формирование промежуточного ликвидационного баланса банка осуществляются в соответствии с требованиями пунктов 81, 82, 83, 84, 85, 86, 87, 88, 90, 91, 92 и 94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постановлением Правления Агентства Республики Казахстан по регулированию и развитию финансового рынка от 30 ноября 2020 года № 114, зарегистрированным в Реестре государственной регистрации нормативных правовых актов под № 21716 (далее – Правила № 114).".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ноября 2020 года № 114 "Об утверждении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Казахстан" (зарегистрировано в Реестре государственной регистрации нормативных правовых актов под № 21716)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банков, принудительного прекращения деятельности филиалов банков-нерезидентов Республики Казахстан и требованиях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 даты назначения ликвидационная комиссия проводит следующие мероприятия: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первого рабочего дня: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 под роспись руководство банка и (или) временную администрацию (временного администратора) банка с документом, подтверждающим возложение на ликвидационную комиссию обязанностей по проведению ликвидационного процесса в банке;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истребует от руководства банка либо от временной администрации (временного администратора) банка штампы, печати, электронные носители информации, программное обеспечение, бланки и учредительные документы банка с составлением актов приема-передачи;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кассы банка;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банка-нерезидента Республики Казахстан и назначении уполномоченным органом ликвидационной комиссии, а также о принятом решении суда о принудительном прекращении деятельности филиала банка-нерезидента Республики Казахстан в случае, предусмотренном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в месте, доступном для обозрения, а также на интернет-ресурсе банка;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Национальный Банк Республики Казахстан и (или) в банки второго уровня, в которых имеются банковские счета ликвидируемого банка, документ с образцами подписей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открытия, ведения и закрытия банковских счетов клиентов, утвержденным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 (далее – Правила № 207);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Государственную корпорацию "Правительство для граждан" и органы государственных доходов о принудительной ликвидации банка;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органы, осуществляющие регистрацию имущества и сделок с ним, акционерные общества "Казахстанская фондовая биржа" (далее – фондовая биржа), "Центральный депозитарий ценных бумаг" (далее – центральный депозитарий) и кредитные бюро о принудительной ликвидации банка, о назначении ликвидационной комиссии банка и переходе к ней полномочий по завершению дел банка и обеспечению расчетов с его кредиторами;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распечатывает отчет об остатках на балансовых и внебалансовых счетах банка второго уровня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или отчет об активах и обязательствах по форме согласно приложению 1 к Правилам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2020 года № 107, зарегистрированным в Реестре государственной регистрации нормативных правовых актов под № 21278, имеющиеся в электронном виде, на дату назначения ликвидационной комиссии с копированием данных учетной автоматизированной системы или центра обработки данных (сервера)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лиц, несущих полную материальную ответственность,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банка-нерезидента Республики Казахстан, и заключает с ними договор о полной материальной ответственности;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порядка, сроков заявления претензий и адресов, при наличии филиальной сети - адресов филиалов, по которым (адресам) кредиторы предъявляют свои требования;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смету ликвидационных расходов и представляет ее для согласования в уполномоченный орган;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сверку корреспондентских счетов банка, закрывает корреспондентские счета банка и открывает текущие счета ликвидируемого банка в тенге и, при необходимости, в иностранной валюте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мероприятия, предусмотренные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(для ликвидируемого банка), и мероприятия, предусмотренные подпунктом 2)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(для принудительно прекращающего деятельность филиала банка-нерезидента Республики Казахстан);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список кредиторов, устанавливает их адреса по имеющимся данным автоматизированной банковской информационной системы или центра обработки данных (сервера);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всего периода ликвидации банка: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сохранности имущества и документов ликвидируемого банка;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активы ликвидируемого банка;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активами ликвидируемого банка в соответствии с целями его ликвидации;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требования и выступает в суде от имени ликвидируемого банка;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программного обеспечения и электронных носителей информации, а также другой информации ликвидируемого банка;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42 "Об утверждении Правил осуществления экспортно-импортного валютного контроля в Республике Казахстан", зарегистрированным в Реестре государственной регистрации нормативных правовых актов под № 18539;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штатное расписание;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выполнения своих функций и обязанностей при приеме на работу заключает с работниками трудовые договоры в соответствии с Трудовым кодексом Республики Казахстан и договоры возмездного оказания услуг;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уполномоченному органу отчеты о проделанной работе по форме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Казахстан", зарегистрированным в Реестре государственной регистрации нормативных правовых актов под № 21834;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квартала представляет уполномоченному органу до 15 (пятнадцатого) числа месяца, следующего за отчетным периодом, для опубликования на его официальном интернет-ресурсе информацию об основных показателях ликвидационного производства;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ликвидационной комиссией депозитов, подлежащих гарантированию, но не включенных в расчет временной администрацией (временным администратором), а также выявлении иных несоответствий в расчете, ликвидационная комиссия вносит изменения и (или) дополнения в расчет возмещения по депозитам и информирует организацию по гарантированию не позднее дня, следующего за днем внесения изменений и (или) дополнений в расчет возмещения по депозитам. Сверка расчета возмещения по депозитам проводится ликвидационной комиссией с организацией по гарантированию в первом квартале календарного года, следующего за отчетным, и оформляется в двух экземплярах, по одному для каждой из сторон;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представляет сведения, касающиеся ликвидационного производства;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 о ликвидации, ликвидационный баланс банка и направляет их на согласование в уполномоченный орган. До составления отчета о ликвидации в окончательной форме проект отчета о ликвидации предоставляется в уполномоченный орган на ежегодной основе для сведения в сроки, определенные Планом работы ликвидационной комиссии;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аннулирования выпусков ценных бумаг банка представляет в уполномоченный орган документы для аннулирования выпусков акций и (или) облигаций;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Взыскание дебиторской задолженности в судебном порядке осуществляется в соответствии с законодательством Республики Казахстан.".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банков, добровольно и принудительно прекращающих деятельность филиалов банков-нерезидентов Республики Казахстан" (зарегистрировано в Реестре государственной регистрации нормативных правовых актов под № 21834) следующие изменения: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74-5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Ликвидационная комиссия в течение 15 (пятнадцати) рабочих дней с даты истечения срока составления промежуточного ликвидационного баланса, установленного пунктом 90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ноября 2020 года № 114, зарегистрированным в Реестре государственной регистрации нормативных правовых актов по № 21716, представляет его с формами отчетности и документами в 2 (двух) экземплярах в уполномоченный орган для его утверждения, а при добровольной ликвидации до утверждения общим собранием акционеров ликвидируемого банка - для рассмотрения.".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