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725f5" w14:textId="fe725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здравоохранения и социального развития Республики Казахстан от 19 февраля 2016 года № 134 "Об утверждении Правил оценки и определения потребности в специальных социальных услугах"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20 сентября 2021 года № 340. Зарегистрирован в Министерстве юстиции Республики Казахстан 23 сентября 2021 года № 24482. Утратил силу приказом Министра труда и социальной защиты населения Республики Казахстан от 2 июня 2023 года № 200.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труда и социальной защиты населения РК от 02.06.2023 </w:t>
      </w:r>
      <w:r>
        <w:rPr>
          <w:rFonts w:ascii="Times New Roman"/>
          <w:b w:val="false"/>
          <w:i w:val="false"/>
          <w:color w:val="ff0000"/>
          <w:sz w:val="28"/>
        </w:rPr>
        <w:t>№ 200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01.07.2023).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19 февраля 2016 года № 134 "Об утверждении Правил оценки и определения потребности в специальных социальных услугах" (зарегистрирован в Реестре государственной регистрации нормативных правовых актов за № 13527)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и определения потребности в специальных социальных услугах: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В настоящих Правилах используются следующие основные понятия: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социальная дезадаптация – нарушение взаимодействия личности с социальной средой;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социальная депривация – ограничение и (или) лишение возможности самостоятельного удовлетворения лицом (семьей) основных жизненных потребностей;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медико-социальная экспертиза (далее – МСЭ) – определение в установленном порядке потребностей освидетельствуемого лица в мерах социальной защиты на основе оценки ограничений жизнедеятельности, вызванных стойким расстройством функций организма;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психолого-медико-педагогическая консультация (далее – ПМПК) – организация образования, осуществляющая обследование и консультирование детей, оценку особых образовательных потребностей и специальных условий для получения образования, определение образовательной программы, а также направляющая на специальную психолого-педагогическую поддержку детей с ограниченными возможностями.";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развития политики социальных услуг Министерства труда и социальной защиты населения Республики Казахстан в установленном законодательством Республики Казахстан порядке обеспечить: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труда и социальной защиты населения Республики Казахстан после его официального опубликования;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мероприятий, предусмотренных подпунктами 1) и 2) настоящего пункта.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труда и социальной защиты населения Республики Казахстан Аукенова Е.М.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труда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социальной защиты населения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Шапкенов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2" w:id="14"/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образования и науки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труда 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сентября 2021 года № 340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и определения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потребности в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 услугах</w:t>
            </w:r>
          </w:p>
        </w:tc>
      </w:tr>
    </w:tbl>
    <w:bookmarkStart w:name="z25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Определение самостоятельности при нарушении функций организма</w:t>
      </w:r>
    </w:p>
    <w:bookmarkEnd w:id="15"/>
    <w:p>
      <w:pPr>
        <w:spacing w:after="0"/>
        <w:ind w:left="0"/>
        <w:jc w:val="both"/>
      </w:pPr>
      <w:bookmarkStart w:name="z26" w:id="16"/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______________________________________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рождения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оценки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Основание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Оценка социального работника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 самостоятельности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самостоятельности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Отметка (+ или -)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Способность к самообслуживанию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Способность к самообслуживанию при создании необходимых условий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Способность к самообслуживанию при помощи других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Третья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Неспособность к самообслуживанию и полная зависимость от других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Способность к самостоятельному передвижению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Способность к самостоятельному передвижению с помощью вспомогательных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Способность к самостоятельному передвижению с помощью вспомогательных средств и индивидуального помощника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Третья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Неспособность к самостоятельному передвижению и полная зависимость от других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Способность к обучению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Способность к обучению с использованием вспомогательных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Способность к обучению с использованием вспомогательных средств в специальных организациях образования или в домашних условиях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Третья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Неспособность к обучению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Способность к трудовой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Способность к трудовой деятельности в соответствии с требованиями к содержанию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 способен к самостоятельной трудовой деятельности при помощи других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Третья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Неспособность к трудовой деятельности и полная зависимость от других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труда 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сентября 2021 года № 340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и определения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потребности в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 услугах</w:t>
            </w:r>
          </w:p>
        </w:tc>
      </w:tr>
    </w:tbl>
    <w:bookmarkStart w:name="z3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Определение способности к самостоятельности при социальной дезадаптации</w:t>
      </w:r>
    </w:p>
    <w:bookmarkEnd w:id="17"/>
    <w:p>
      <w:pPr>
        <w:spacing w:after="0"/>
        <w:ind w:left="0"/>
        <w:jc w:val="both"/>
      </w:pPr>
      <w:bookmarkStart w:name="z31" w:id="18"/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______________________________________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рождения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оценки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Основание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Оценка социального работника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 самостоятельности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Ограничения самостоятельности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Отметка (+ или -)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Способность к самостоятельному обучению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Способность к самостоятельному обучению в организациях образования общего типа при соблюдении специального режима учебного процесса и/или с использованием вспомогательных средств, и/или с помощью других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Способность к самостоятельному обучению только в специальных организациях образования или по специальным программам в домашних условиях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Третья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Неспособность к самостоятельному обучению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Способность к трудовой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Способность к самостоятельному выполнению трудовой деятельности при условии снижения квалификации или уменьшения объема производственной деятельности, невозможности выполнения работы по своей профессии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Способность к самостоятельному выполнению трудовой деятельности в специально созданных условиях с использованием вспомогательных средств и/или специально оборудованного рабочего места, и/или с помощью других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Третья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Неспособность к самостоятельному выполнению трудовой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Способность к ориентации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Способность к самостоятельной ориентации при условии использования вспомогательных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Способность к самостоятельной ориентации, требующая помощи других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Третья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Неспособность к самостоятельной ориентации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Способность к общению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Способность к самостоятельному общению, характеризующаяся снижением скорости, уменьшением объема усвоения, получения и передачи информации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Способность к самостоятельному общению с использованием вспомогательных средств и/или с помощью других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Третья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Неспособность к самостоятельному общению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Способность контролировать свое поведение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снижение способности самостоятельно контролировать свое поведение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Способность частично или полностью самостоятельно контролировать свое поведение только при помощи посторонних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Третья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Неспособность самостоятельно контролировать свое поведение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