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a883" w14:textId="5e2a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развитию финансового рынка от 23 ноября 2020 года № 108 "Об утверждении Правил лицензирования микрофинансовой деятельности, Квалификационных требований на осуществление микрофинансовой деятельности и перечня документов, подтверждающих соответствие 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20 сентября 2021 года № 91. Зарегистрировано в Министерстве юстиции Республики Казахстан 23 сентября 2021 года № 24476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микрофинансовой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23 ноября 2020 года № 108 "Об утверждении Правил лицензирования микрофинансовой деятельности, Квалификационных требований на осуществление микрофинансовой деятельности и перечня документов, подтверждающих соответствие им" (зарегистрировано в Реестре государственной регистрации нормативных правовых актов под № 21731)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микрофинансовой деятельности,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При установлении факта полноты представленных документов работник ответственного подразделения в течение срока оказания государственной услуги рассматривает представленные документы на предмет их соответствия требованиям пунктов 4 и 5 Правил, подпунктов 1), 2), 3), 4), 5), 6), 7), 8), 9), 10), 11) и 12) пункта 8 Стандарта готовит и направляет на рассмотрение уполномоченному лицу услугодателя проект приказа о выдаче лицензии на осуществление микрофинансовой деятельности либо мотивированного отказа в выдаче лицензии на осуществление микрофинансовой деятельности.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выдаче лицензии на осуществление микрофинансовой деятельности уполномоченный орган уведомляет услугополучателя о предварительном решении об отказе в выдаче лицензии,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услугодателя подписывает проект приказа о выдаче лицензии на осуществление микрофинансовой деятельности либо мотивированного отказа в выдаче лицензии на осуществление микрофинансовой деятельности.";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Работник ответственного подразделения в течение 3 (трех) рабочих дней, следующих за днем принятия уполномоченным лицом услугодателя соответствующего решения, через канцелярию услугодателя направляет услугополучателю уведомление о выдаче лицензии на осуществление микрофинансовой деятельности с приложением лицензии на осуществление микрофинансовой деятельности либо мотивированный отказ в выдаче лицензии на осуществление микрофинансовой деятельности.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уведомление о выдаче лицензии на осуществление микрофинансовой деятельности с приложением электронной копии лицензии либо мотивированный отказ в выдаче лицензии на осуществление микрофинансовой деятельности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При переоформлении лицензии услугополучатель обращается к услугодателю с заявлением о переоформлении лицензии на осуществление микрофинансовой 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заявление о переоформлении лицензии) либо с заявлением о переоформлении лицензии на осуществление микрофинансовой 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 изменении места нахождения, влекущего увеличение уставного капитала, изменении наименования в связи с изменением вида деятельности, реорганизации услугополучателя на бумажном носителе через канцелярию услугодателя либо в электронном виде через портал.";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После установления факта полноты представленных документов ответственное подразделение в течение срока оказания государственной услуги рассматривает документы на предмет их соответствия требованиям законодательства Республики Казахстан, готовит и направляет на рассмотрение уполномоченного лица услугодателя проект приказа о переоформлении лицензии на осуществление микрофинансовой деятельности либо мотивированного отказа в переоформлении лицензии на осуществление микрофинансовой деятельности. Уполномоченное лицо услугодателя подписывает проект приказа о переоформлении лицензии на осуществление микрофинансовой деятельности либо мотивированный отказ в переоформлении лицензии на осуществление микрофинансовой деятельности.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переоформлении лицензии на осуществление микрофинансовой деятельности уполномоченный орган уведомляет услугополучателя о предварительном решении об отказе в переоформлении лицензии,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переоформлении лицензии на осуществление микрофинансовой деятельности срок рассмотрения заявления о переоформлении лицензии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 о переоформлении лицензии, о чем извещается заявитель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К заявлению о прекращении действия лицензии прилагаются следующие документы на бумажном носителе через канцелярию услугодателя либо в электронном виде через портал: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уполномоченного органа услугуполучателя о добровольном обращении к услугодателю о прекращении действия лицензии на осуществление микрофинансовой деятельности;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письмо о подтверждении исполнения всех обязательств;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бухгалтерский баланс и пояснительная записка к нему, составленные по состоянию на последний рабочий день, предшествующий дню направления заявления о прекращении действия лицензии. В пояснительной записке к бухгалтерскому балансу раскрывается информация о кредиторах услугополучателя (при их наличии) с указанием сумм кредиторской задолженности и оснований ее возникновения;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информация, подтверждающая выполнение условий пункта 23 Правил.";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осуществлению микрофинансовой деятельности и перечне документов, подтверждающих соответствие им, утвержденных указанным постановлением: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5611"/>
        <w:gridCol w:w="5611"/>
      </w:tblGrid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удостоверяющих личность руководящих работников и крупных участников (крупных акционеров) (для иностранцев и лиц без гражданства)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удостоверяющие личность руководящих работников и крупных участников (крупных акционеров) (для иностранцев и лиц без гражданства).</w:t>
            </w:r>
          </w:p>
        </w:tc>
      </w:tr>
    </w:tbl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7824"/>
        <w:gridCol w:w="4035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Не может являться крупным участником микрофинансовой организации лицо, которое: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является физическим лицом, имеющим непогашенную или неснятую судимость;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имеет регистрацию, место жительства или место нахождения в офшорных зонах, перечень которых установлен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развитию финансового рынка от 24 февраля 2020 года № 8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 (зарегистрировано в Реестре государственной регистрации нормативных правовых актов № 20095);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является юридическим лицом, учредитель (акционер, участник) либо руководящий работник которого ранее являлся первым руководителем или учредителем (участником) микрофинансовой организации в период не более чем за один год до принятия уполномоченным органом решения о лишении данной микрофинансовой организации лицензии на осуществление микрофинансовой деятельности по основаниям, предусмотренным подпунктами 1), 2), 3), 4), 5), 6), 7) и 9)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микрофинансовой деятельности";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ранее являлось либо является крупным участником – физическим лицом либо первым руководителем крупного участника – юридического лица и (или) руководящим работником финансовой организации, руководителем или заместителем руководителя филиала банка-нерезидента Республики Казахстан, филиала страховой (перестраховочной) организации-нерезидента Республики Казахстан, филиала страхового брокера-нерезидента Республики Казахстан в период не более чем за один год до принятия уполномоченным органом решения об отнесении банка, филиала банка-нерезидента Республики Казахстан к категории неплатежеспособных банков, филиалов банков-нерезидентов Республики Казахстан, консервации страховой (перестраховочной) организации, принудительном выкупе ее акций, лишении лицензии финансовой организации, филиала банка-нерезидента Республики Казахстан, филиала страховой (перестраховочной) организации-нерезидента Республики Казахстан, филиала страхового брокера-нерезидента Республики Казахстан,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порядке, либо вступления в законную силу решения суда о принудительном прекращении деятельности филиала банка-нерезидента Республики Казахстан, филиала страховой (перестраховочной) организации-нерезидента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Крупный участник микрофинансовой организации не может быть назначен (избран) на должность руководителя исполнительного органа микрофинансовой организации (не распространяется на микрофинансовую организацию, созданную в форме хозяйственного товарищества).</w:t>
            </w:r>
          </w:p>
          <w:bookmarkEnd w:id="24"/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отсутствие неснятой или непогашенной судимости у крупных участников (крупных акционеров) (для иностранцев и лиц без гражданства).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указанных документов не превышает 3 (трех) месяцев, предшествующих дате подачи заявления (за исключением случаев, когда в представляемых документах указан иной срок их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указанные в заявлении о выдаче лицензии на осуществление микрофинансовой деятельности, по форме согласно приложению 2 к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в заявлении о переоформлении лицензии на осуществление микрофинансовой деятельности, по форме согласно приложению 4-1 к Правилам.</w:t>
            </w:r>
          </w:p>
          <w:bookmarkEnd w:id="25"/>
        </w:tc>
      </w:tr>
    </w:tbl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шестидесяти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финансового рынка 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2021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микрофинансовой деятельности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микрофинансовой деятельности"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1785"/>
        <w:gridCol w:w="9995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www.​egov.​kz (далее – портал), канцелярия услугодателя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сдачи пакета документов услугодателю, а также со дня обращения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лицензии на осуществление микрофинансовой деятельности (далее – лицензия) – в течение 30 (тридцати)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переоформлении лицензии – в течение 3 (трех)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переоформлении лицензии в случае реорганизации микрофинансовой организации, кредитного товарищества, ломбарда (далее – услугополучатель) в форме выделения или разделения – не позднее 30 (тридцати)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дубликата лицензии – в течение 2 (двух) рабочих дней</w:t>
            </w:r>
          </w:p>
          <w:bookmarkEnd w:id="36"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 и бумажная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выдаче лицензии, дубликата лицензии, переоформлении лицензии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 сборы: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выдачу лицензии составляет 30 (тридцать) месячных расчетных показателей;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составляет 10 (десять) процентов от ставки за выдачу лицензии;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 выдачу дубликата лицензии составляет 100 (сто) процентов от ставки за выдачу лицензии.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наличной или безналичной форме через банки второго уровня, филиалы банков-нерезидентов или организации, осуществляющие отдельные виды банковских операций, в безналичной форме через платежный шлюз "электронного правительства".</w:t>
            </w:r>
          </w:p>
          <w:bookmarkEnd w:id="37"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9.00 до 18.30 часов с перерывом на обед с 13.00 до 14.30 часов, кроме выходных и праздничных дней,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(далее – Трудовой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статьями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 о праздниках);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заявлений и выдачи результатов оказания государственной услуги с 9.00 до 17.30 часов с перерывом на обед с 13.00 до 14.30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и Закону о праздниках, прием заявления и направление результатов оказания государственной услуги осуществляется следующим рабочим днем)</w:t>
            </w:r>
          </w:p>
          <w:bookmarkEnd w:id="38"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для получения лицензии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электронное заявление о выдаче лицензии на осуществление микрофинансовой деятельности по форме согласно приложению 2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документов, подтверждающих оплату минимального размера уставного капитала.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документов, подтверждающих оплату минимального размера уставного капитала представляются следующие документы: документ банка второго уровня (в том числе выписка о движении денег по банковским счетам клиента), подтверждающий зачисление на банковский счет денег в качестве взноса в уставный капитал услугополучателя, и выданный не ранее 30 (тридцати) календарных дней до даты обращения за получением лицензии, либо первичные бухгалтерские документы или финансовая отчетность (бухгалтерский баланс, отчет о движении денежных средств, отчет об изменениях в капитале) либо реестр участников хозяйственного товарищества, либо выписка из него, выданная профессиональным участником рынка ценных бумаг, осуществляющим деятельность по ведению системы реестров держателей ценных бумаг;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соблюдении минимального размера собственного капитала по форме согласно приложению 6 к Правилам (в виде электронной копии документа);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документа, подтверждающего оплату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устава;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сведения о системе обеспечения безопасности и технической укрепленности помещений ломбарда по форме согласно приложению 7 к Правилам (для ломбардов) (в виде электронной копии документа);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электронные копии документов, подтверждающих наем и (или) назначение (избрание) руководящих работников, работников службы внутреннего контроля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электронная копия правил предоставления микрокредитов;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электронные копии документов, удостоверяющих личность руководящих работников и крупных участников (крупных акционеров) (для иностранцев и лиц без гражданства);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электронные копии документов, подтверждающих наличие у руководящих работников высшего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Документы, представляемые на иностранном языке, переводятся на казахский и русский языки и подлежат нотариальному засвидетельствованию в соответствии с подпунктом 9)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подпунктом 7)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нотариате";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электронные копии документов, подтверждающих отсутствие неснятой или непогашенной судимости у руководящих работников и крупных участников (крупных акционеров) (для иностранцев и лиц без гражданства).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указанных документов не превышает 3 (трех) месяцев, предшествующих дате подачи заявления (за исключением случаев, когда в представляемых документах указан иной срок их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электронные копии положений о филиалах и представительствах (при их наличии).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для получения лицензии в канцелярию услугодателя: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выдаче лицензии на осуществление микрофинансовой деятельности по форме согласно приложению 2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документа, подтверждающего оплату минимального размера уставного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документов, подтверждающих оплату минимального уставного капитала представляются следующие документы: документ банка второго уровня (в том числе выписка о движении денег по банковским счетам клиента), подтверждающий зачисление на банковский счет денег в качестве взноса в уставный капитал услугополучателя и выданный не ранее 30 (тридцати) календарных дней до даты обращения за получением лицензии, либо первичные бухгалтерские документы или финансовая отчетность (бухгалтерский баланс, отчет о движении денежных средств, отчет об изменениях в капитале) либо реестр участников хозяйственного товарищества, либо выписка из него, выданная профессиональным участником рынка ценных бумаг, осуществляющим деятельность по ведению системы реестров держателей ценных бумаг;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соблюдении минимального размера собственного капитала по форме согласно приложению 6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копия документа, подтверждающего оплату лицензионного сбора за право занятия отдельными видами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копия устава (нотариально засвидетельствованная при непредставлении оригинала для сверки);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сведения о системе обеспечения безопасности и технической укрепленности помещений ломбарда по форме согласно приложению 7 к Правилам (для ломбардов);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копии документов, подтверждающих наем и (или) назначение (избрание) руководящих работников, работников службы внутреннего контроля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копия правил предоставления микрокредитов;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копии документов, удостоверяющих личность руководящих работников и крупных участников (крупных акционеров) (для иностранцев и лиц без гражданства);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копии документов, подтверждающих наличие у руководящих работников высшего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Документы, представляемые на иностранном языке, переводятся на казахский и русский языки и подлежат нотариальному засвидетельствованию в соответствии с подпунктом 9)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подпунктом 7)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нотариате";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документы, подтверждающие отсутствие неснятой или непогашенной судимости у руководящих работников и крупных участников (крупных акционеров) (для иностранцев и лиц без гражданства);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указанных документов не превышает 3 (трех) месяцев, предшествующих дате подачи заявления (за исключением случаев, когда в представляемых документах указан иной срок их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нотариально засвидетельствованные копии положений филиалов и представительств (при их наличии).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для получения дубликата лицензии (если ранее выданная лицензия была оформлена в бумажной форме) в канцелярию услугодателя: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получении дубликата лицензии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документа, подтверждающего уплату лицензионного сбора за право занятия отдельными видами деятельности при выдаче дубликата лицензии.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для получения дубликата лицензии (если ранее выданная лицензия была оформлена в бумажной форме)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электронное заявление о выдаче дубликата лицензии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документа, подтверждающего уплату лицензионного сбора за право занятия отдельными видами деятельности при выдаче дубликата лицензии, за исключением случаев оплаты через платежный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для переоформления лицензии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электронное заявление о переоформлении лицензии на осуществление микрофинансовой деятельности по форме согласно приложению 4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электронное заявление о переоформлении лицензии на осуществление микрофинансовой деятельности по форме согласно приложению 4-1) к Правилам, при изменении места нахождения, влекущего увеличение уставного капитала, изменении наименования в связи с изменением вида деятельности, реорганизации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подтверждающего уплату лицензионного сбора за переоформление лицензии, за исключением случаев оплаты через платежный шлюз "электронного 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электронные копии документов, подтверждающих соответствие требованиям, предусмотренным пунктами 3 и 4 приложения 2 к настоящему постановлению, при изменении места нахождения, влекущего увеличение уставного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электронные копии документов, подтверждающих соответствие квалификационным требованиям, при изменении места нахождения, влекущего увеличение уставного капитала, изменения наименования в связи с изменением вида деятельности, реорганизации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для переоформления лицензии в канцелярию услугодателя: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переоформлении лицензии на осуществление микрофинансовой деятельности по форме согласно приложению 4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о переоформлении лицензии на осуществление микрофинансовой деятельности по форме согласно приложению 4-1) к Правилам при изменении места нахождения, влекущего увеличение уставного капитала, изменении наименования в связи с изменением вида деятельности, реорганизации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документа, подтверждающего уплату лицензионного сбора при переоформлении лицензии;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копии документов, подтверждающих соответствие требованиям, предусмотренным пунктами 3 и 4 приложения 2 к настоящему постановлению, при изменении места нахождения, влекущего увеличение уставного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копии документов, подтверждающих соответствие квалификационным требованиям, при изменении места нахождения, влекущего увеличение уставного капитала, изменении наименования в связи с изменением вида деятельности, реорганизации услугополучателя.</w:t>
            </w:r>
          </w:p>
          <w:bookmarkEnd w:id="39"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выдаче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несоответствие представленных документов требованиям, установленным Правилами, а также предоставления недостоверных сведений и информации, подлежащих отражению в данных документах;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если услугополучатель в течение 6 (шести) месяцев со дня его государственной регистрации (перерегистрации) в Государственной корпорации "Правительство для граждан" не обратился с заявлением о выдаче лицензии на осуществление микрофинансовой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несоблюдение одного из требований,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пунктами 5 и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пунктом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микрофинансовой деятельности" (далее - Закон);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несоблюдение срока государственной перерегистрации, установленного пунктом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несоблюдение срока, установленного пунктом 2-1 статьи 31 Закона, для подачи заявления о выдаче лицензии на осуществление микрофинансовой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если занятие видом деятельности запрещено Законом для услугополучателя, предметом деятельности которого является оказание финансовых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 внесен лицензионный сбор;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услугополучатель не соответствует квалификационным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 отношении услугополучателя имеется вступившее в законную силу решение (приговор) суда о приостановлении или запрещении деятельности, подлежащей лицензированию;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судом на основании представления судебного исполнителя временно запрещено выдавать услугополучателю лицензию;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установлена недостоверность документов, представленных услугополучателем для получения лицензии, и (или) данных (сведений), содержащихся в них.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 отказа в переоформлении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непредставление или ненадлежащее оформление документов, указанных в пункте 8 Стандарта;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квалификационным требованиям.</w:t>
            </w:r>
          </w:p>
          <w:bookmarkEnd w:id="40"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официальном интернет-ресурсе услугодателя. Единый контакт-центр по вопросам оказания государственных услуг: 8-800-080-7777, 1414.</w:t>
            </w:r>
          </w:p>
          <w:bookmarkEnd w:id="4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</w:p>
        </w:tc>
      </w:tr>
    </w:tbl>
    <w:bookmarkStart w:name="z13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осуществление микрофинансовой деятельности</w:t>
      </w:r>
    </w:p>
    <w:bookmarkEnd w:id="42"/>
    <w:bookmarkStart w:name="z1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осуществление микрофинансовой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микрофинансовой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об услугополучателе: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Наименование, место нахождения и фактический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(индекс, область, город, район, улица, номер дома, офиса)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(бизнес-идентификационный номер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телефона, номер факса, адрес электронной почты, интернет-ресурс)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Номер и дата свидетельства о государственной регистрации выпуска объявленных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акций (для юридических лиц, созданных в организационно-правовой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акционерного общества) и размер уставного капитала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Сведения о крупных участниках (крупных акционерах)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крупного участника (крупного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акционера) - физического лица, наименование, а также бизнес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крупного участника (крупного акционера) -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сведения о наличии у физического лица непогашенной или неснятой судимости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сведения о регистрации, месте жительства или месте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страна, индекс, город, район, область, улица, номер дома, офиса)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сведения о наличии регистрации, место жительства или место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офшорных зонах, перечень которых установлен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Агентства Республики Казахстан по регулированию и развитию финансового рынка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24 февраля 2020 года № 8 "Об установлении Перечня офшорных зон для целей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банковской и страховой деятельности, деятельности профессиональных участников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рынка ценных бумаг и иных лицензируемых видов деятельности на рынке ценных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бумаг, деятельности акционерных инвестиционных фондов 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организаций, осуществляющих микрофинансовую деятельность" (зарегистрировано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Реестре государственной регистрации нормативных правовых актов № 20095)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 (нет)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сведения о том, является ли крупный участник услугополучателя юридическим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лицом, учредитель (акционер, участник) либо руководящий работник которого ранее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являлся первым руководителем или учредителем (участником) микрофинансовой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организации, кредитного товарищества, ломбарда, в период не более чем за один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 принятия уполномоченным органом по регулированию, контролю и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финансового рынка и финансовых организаций (далее - уполномоченный орган)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решения о лишении данных организаций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микрофинансовой деятельности по основаниям, предусмотренным подпунктами 1),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2), 3), 4), 5), 6), 7) и 9)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микрофинансовой деятельности"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 (нет)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сведения о юридических лицах, в которых крупный участник (крупный акционер)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услугополучателя владеет прямо и (или) косвенно десятью или более процентами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голосующих акций (долями участия в уставном капитале):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место нахождения, вид деятельности и данные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(владение: прямое и (или) косвенное, процентное соотношение количества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голосующих акций юридического лица, принадлежащих участнику (акционеру),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общему количеству голосующих акций юридического лица или доля участия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уставном капитале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сведения о том являлся ли либо является крупным участником - физическим лицом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первым руководителем крупного участника - юридического лица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руководящим работником финансовой организации, руководителем или заместителем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филиала банка-нерезидента Республики Казахстан, филиала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организации-нерезидента Республики Казахстан,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страхового брокера-нерезидента Республики Казахстан в период не более чем за один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 до принятия уполномоченным органом решения об отнесении банка,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банка-нерезидента Республики Казахстан к категории неплатежеспособных банков,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филиалов банков-нерезидентов Республики Казахстан, консервации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организации, принудительном выкупе ее акций, лишении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финансовой организации, филиала банка-нерезидента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Казахстан, филиала страховой (перестраховочной) организации-нерезидента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филиала страхового брокера-нерезидента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Казахстан, либо вступления в законную силу решения суда о принудительной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ликвидации финансовой организации или признании ее банкротом в установленном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порядке, либо вступления в законную силу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решения суда о принудительном прекращении деятельности филиала банка-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нерезидента Республики Казахстан, филиала страховой (перестраховочной)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организации-нерезидента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Сведения о руководящих работниках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общие сведения: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3"/>
        <w:gridCol w:w="937"/>
      </w:tblGrid>
      <w:tr>
        <w:trPr>
          <w:trHeight w:val="30" w:hRule="atLeast"/>
        </w:trPr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личность, индивидуальный идентификационный номер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образование: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413"/>
        <w:gridCol w:w="2721"/>
        <w:gridCol w:w="1413"/>
        <w:gridCol w:w="5340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- год окончания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 (дата и номер (при наличии)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45"/>
    <w:bookmarkStart w:name="z1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супруге, близких родственниках (родители, брат, сестра, дети)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свойственниках (родители, брат, сестра, дети супруга (супруги) (не заполняются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руководящим работникам микрофинансовых организаций, ломбардов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организационно-правовой форме акционерного общества):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5195"/>
        <w:gridCol w:w="1661"/>
        <w:gridCol w:w="1661"/>
        <w:gridCol w:w="2123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47"/>
    <w:bookmarkStart w:name="z1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участии руководящего работника услугополучателя в уставном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капитале или владении акциями юридических лиц: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1885"/>
        <w:gridCol w:w="1599"/>
        <w:gridCol w:w="7789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Уставные виды деятельности юридического лица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акций, принадлежащих руководящему работнику услугополучателя, к общему количеству голосующих акций юридического лица (в процентах)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49"/>
    <w:bookmarkStart w:name="z14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трудовой деятельности (указываются сведения о всей трудовой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руководящего работника услугополучателя (также членство в органе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управления), в том числе с момента окончания высшего учебного заведения,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указанием должности в финансовой организации, банковском и (или) страховом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холдинге, а также период, в течение которого руководящим работником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услугополучателя трудовая деятельность не осуществлялась):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3683"/>
        <w:gridCol w:w="1292"/>
        <w:gridCol w:w="1292"/>
        <w:gridCol w:w="2370"/>
        <w:gridCol w:w="2371"/>
      </w:tblGrid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Курируемые подразделения, основные функциональные обязанности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51"/>
    <w:bookmarkStart w:name="z1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том, являлся ли руководящий работник услугополучателя ранее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руководителем, членом органа управления, руководителем, членом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органа, главным бухгалтером финансовой организации, руководителем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заместителем руководителя филиала банка-нерезидента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филиала страховой (перестраховочной) организации-нерезидента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Казахстан, филиала страхового брокера-нерезидента Республики Казахстан, крупным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участником - физическим лицом, руководителем крупного участника (банковского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холдинга) - юридического лица финансовой организации в период не более чем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один год до принятия уполномоченным органом решения об отнесении банка,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филиала банка-нерезидента Республики Казахстан к категории неплатежеспособных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банков, филиалов банков-нерезидентов Республики Казахстан, консервации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страховой (перестраховочной) организации либо принудительном выкупе ее акций,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лишении лицензии финансовой организации, филиала банка-нерезидента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Казахстан, филиала страховой (перестраховочной) организации-нерезидента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филиала страхового брокера-нерезидента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Казахстан, повлекших их ликвидацию и (или) прекращение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на финансовом рынке, либо вступления в законную силу решения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принудительной ликвидации финансовой организации или признании ее банкротом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Республики Казахстан порядке, либо вступления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законную силу решения суда о принудительном прекращении деятельности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банка-нерезидента Республики Казахстан, филиала страховой (перестраховочной)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организации-нерезидента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финансовой организации, должность,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период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отзывалось ли у руководящего работника согласие на назначение (избрание)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руководящего работника в данной и (или) иной финансовой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данном и (или) ином филиале банка-нерезидента Республики Казахстан, филиале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страховой (перестраховочной) организации-нерезидента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филиале страхового брокера-нерезидента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; да (нет)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9) привлекался ли руководящий работник услугополучателя к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совершение коррупционного преступления либо был ли подвергнут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административному взысканию до даты назначения (избрания) за совершение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коррупционного правонарушения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да (нет)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краткое описание правонарушения, преступления, решение суда,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указанием оснований привлечения к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10) сведения о том, являлся ли руководящий работник услугополучателя ранее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руководителем, членом органа управления, руководителем, членом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органа, главным бухгалтером финансовой организации, крупным участником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(крупным акционером) - физическим лицом, руководителем, членом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управления, руководителем, членом исполнительного органа, главным бухгалтером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крупного участника (крупного акционера) - юридического лица-эмитента,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допустившего дефолт по выплате купонного вознаграждения по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эмиссионным ценным бумагам в течение четырех и более последовательных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периодов, либо сумма задолженности которого по выплате купонного вознаграждения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выпущенным эмиссионным ценным бумагам, по которым был допущен дефолт,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составляет четырехкратный и (или) более размер купонного вознаграждения,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размер дефолта по выплате основного долга по выпущенным эмиссионным ценным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бумагам составляет сумму, в десять тысяч-кратный раз превышающую размер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показателя, установленный законом о республиканском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бюджете на дату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да (нет),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должность, период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11) сведения о наличии непогашенной или неснятой судимости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12) сведения о наличии в отношении руководящего работника, вступившего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законную силу решения суда о применении уголовного наказания в виде лишения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права занимать должность руководящего работника финансовой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банковского и (или) страхового холдинга и являться крупным участником (крупным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акционером) финансовой организации пожизненно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Выполнено ли требование о присоединении к единой информационной системе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сфере противодействия легализации (отмыванию) доходов, полученных преступным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путем, и финансированию терроризма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 да (нет)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Выполнено ли требование по установлению информационной системы,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обеспечивающей автоматизацию ведения бухгалтерского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 да (нет)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Перечень направляемых документов, количество экземпляров и листов по каждому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подтверждает достоверность и полноту прилагаемых к заявлению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и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предоставляет согласие на использование сведений,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услугополучателя либо лица, уполномоченного на подачу заявления (с приложением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подтверждающих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 или электронная цифровая подпись) (дата)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</w:p>
        </w:tc>
      </w:tr>
    </w:tbl>
    <w:bookmarkStart w:name="z1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переоформлении лицензии на осуществление микрофинансовой деятельности</w:t>
      </w:r>
    </w:p>
    <w:bookmarkEnd w:id="53"/>
    <w:bookmarkStart w:name="z1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на осуществление микрофинансовой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причину переоформления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Данные о лицензии на осуществление микрофинансовой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(номер, дата выдачи, наименование государственного органа, выдавшего лицензию)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об услугополучателе: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Наименование, место нахождения и фактический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(индекс, область, город, район, улица, номер дома, офиса)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(бизнес-идентификационный номер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телефона, номер факса, адрес электронной почты, интернет-ресурс)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Номер и дата свидетельства о государственной регистрации выпуска объявленных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акций (для юридических лиц, созданных в организационно-правовой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акционерного общества) и размер уставного капитала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Сведения о крупных участниках (крупных акционерах)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крупного участника (крупного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акционера) - физического лица, наименование, а также бизнес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крупного участника (крупного акционера) -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сведения о наличии у физического лица непогашенной или неснятой судимости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сведения о регистрации, месте жительства или месте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(страна, индекс, город, район, область, улица, номер дома, офиса)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сведения о наличии регистрации, место жительства или место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офшорных зонах, перечень которых установлен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Агентства Республики Казахстан по регулированию и развитию финансового рынка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24 февраля 2020 года № 8 "Об установлении Перечня офшорных зон для целей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банковской и страховой деятельности, деятельности профессиональных участников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рынка ценных бумаг и иных лицензируемых видов деятельности на рынке ценных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бумаг, деятельности акционерных инвестиционных фондов 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организаций, осуществляющих микрофинансовую деятельность" (зарегистрировано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Реестре государственной регистрации нормативных правовых актов № 20095)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________________________________________________________________; да (нет)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сведения о том, является ли крупный участник услугополучателя юридическим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лицом, учредитель (акционер, участник) либо руководящий работник которого ранее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являлся первым руководителем или учредителем (участником) микрофинансовой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организации, кредитного товарищества, ломбарда, в период не более чем за один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 принятия уполномоченным органом по регулированию, контролю и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финансового рынка и финансовых организаций (далее - уполномоченный орган)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решения о лишении данных организаций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микрофинансовой деятельности по основаниям, предусмотренным подпунктами 1),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2), 3), 4), 5), 6), 7) и 9)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микрофинансовой деятельности"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________________________________________________________________; да (нет)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сведения о юридических лицах, в которых крупный участник (крупный акционер)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услугополучателя владеет прямо и (или) косвенно десятью или более процентами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голосующих акций (долями участия в уставном капитале):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место нахождения, вид деятельности и данные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(владение: прямое и (или) косвенное, процентное соотношение количества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голосующих акций юридического лица, принадлежащих участнику (акционеру),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общему количеству голосующих акций юридического лица или доля участия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уставном капитале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сведения о том являлся ли либо является крупным участником - физическим лицом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первым руководителем крупного участника - юридического лица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руководящим работником финансовой организации, руководителем или заместителем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филиала банка-нерезидента Республики Казахстан, филиала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организации-нерезидента Республики Казахстан,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страхового брокера-нерезидента Республики Казахстан в период не более чем за один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 до принятия уполномоченным органом решения об отнесении банка,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банка-нерезидента Республики Казахстан к категории неплатежеспособных банков,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филиалов банков-нерезидентов Республики Казахстан, консервации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организации, принудительном выкупе ее акций, лишении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финансовой организации, филиала банка-нерезидента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Казахстан, филиала страховой (перестраховочной) организации-нерезидента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филиала страхового брокера-нерезидента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Казахстан, либо вступления в законную силу решения суда о принудительной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ликвидации финансовой организации или признании ее банкротом в установленном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порядке, либо вступления в законную силу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решения суда о принудительном прекращении деятельности филиала банка-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нерезидента Республики Казахстан, филиала страховой (перестраховочной)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организации-нерезидента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Сведения о руководящих работниках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1) 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общие сведения: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3"/>
        <w:gridCol w:w="937"/>
      </w:tblGrid>
      <w:tr>
        <w:trPr>
          <w:trHeight w:val="30" w:hRule="atLeast"/>
        </w:trPr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личность, индивидуальный идентификационный номер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образование: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413"/>
        <w:gridCol w:w="2721"/>
        <w:gridCol w:w="1413"/>
        <w:gridCol w:w="5340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- год окончания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 (дата и номер (при наличии)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56"/>
    <w:bookmarkStart w:name="z1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супруге, близких родственниках (родители, брат, сестра, дети)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свойственниках (родители, брат, сестра, дети супруга (супруги) (не заполняются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руководящим работникам микрофинансовых организаций, ломбардов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организационно-правовой форме акционерного общества):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5195"/>
        <w:gridCol w:w="1661"/>
        <w:gridCol w:w="1661"/>
        <w:gridCol w:w="2123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58"/>
    <w:bookmarkStart w:name="z1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участии руководящего работника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уставном капитале или владении акциями юридических лиц: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1885"/>
        <w:gridCol w:w="1599"/>
        <w:gridCol w:w="7789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Уставные виды деятельности юридического лица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акций, принадлежащих руководящему работнику услугополучателя, к общему количеству голосующих акций юридического лица (в процентах)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60"/>
    <w:bookmarkStart w:name="z1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трудовой деятельности (указываются сведения о всей трудовой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руководящего работника услугополучателя (также членство в органе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управления), в том числе с момента окончания высшего учебного заведения,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указанием должности в финансовой организации, банковском и (или) страховом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холдинге, а также период, в течение которого руководящим работником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услугополучателя трудовая деятельность не осуществлялась):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3683"/>
        <w:gridCol w:w="1292"/>
        <w:gridCol w:w="1292"/>
        <w:gridCol w:w="2370"/>
        <w:gridCol w:w="2371"/>
      </w:tblGrid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Курируемые подразделения, основные функциональные обязанности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62"/>
    <w:bookmarkStart w:name="z1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том, являлся ли руководящий работник услугополучателя ранее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руководителем, членом органа управления, руководителем, членом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органа, главным бухгалтером финансовой организации, руководителем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заместителем руководителя филиала банка-нерезидента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филиала страховой (перестраховочной) организации-нерезидента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Казахстан, филиала страхового брокера-нерезидента Республики Казахстан, крупным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участником - физическим лицом, руководителем крупного участника (банковского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холдинга) - юридического лица финансовой организации в период не более чем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один год до принятия уполномоченным органом решения об отнесении банка,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филиала банка-нерезидента Республики Казахстан к категории неплатежеспособных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банков, филиалов банков-нерезидентов Республики Казахстан, консервации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страховой (перестраховочной) организации либо принудительном выкупе ее акций,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лишении лицензии финансовой организации, филиала банка-нерезидента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Казахстан, филиала страховой (перестраховочной) организации-нерезидента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филиала страхового брокера-нерезидента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Казахстан, повлекших их ликвидацию и (или) прекращение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на финансовом рынке, либо вступления в законную силу решения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принудительной ликвидации финансовой организации или признании ее банкротом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Республики Казахстан порядке, либо вступления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законную силу решения суда о принудительном прекращении деятельности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банка-нерезидента Республики Казахстан, филиала страховой (перестраховочной)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организации-нерезидента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финансовой организации, должность,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отзывалось ли у руководящего работника согласие на назначение (избрание)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руководящего работника в данной и (или) иной финансовой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данном и (или) ином филиале банка-нерезидента Республики Казахстан, филиале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страховой (перестраховочной) организации-нерезидента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филиале страхового брокера-нерезидента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 да (нет)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9) привлекался ли руководящий работник услугополучателя к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совершение коррупционного преступления либо был ли подвергнут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административному взысканию до даты назначения (избрания) за совершение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коррупционного правонарушения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да (нет)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краткое описание правонарушения, преступления, решение суда,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указанием оснований привлечения к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10) сведения о том, являлся ли руководящий работник услугополучателя ранее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руководителем, членом органа управления, руководителем, членом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органа, главным бухгалтером финансовой организации, крупным участником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(крупным акционером) - физическим лицом, руководителем, членом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управления, руководителем, членом исполнительного органа, главным бухгалтером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крупного участника (крупного акционера) - юридического лица-эмитента,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допустившего дефолт по выплате купонного вознаграждения по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эмиссионным ценным бумагам в течение четырех и более последовательных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периодов, либо сумма задолженности которого по выплате купонного вознаграждения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выпущенным эмиссионным ценным бумагам, по которым был допущен дефолт,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составляет четырехкратный и (или) более размер купонного вознаграждения,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размер дефолта по выплате основного долга по выпущенным эмиссионным ценным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бумагам составляет сумму, в десять тысяч-кратный раз превышающую размер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показателя, установленный законом о республиканском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бюджете на дату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да (нет),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должность, период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11) сведения о наличии непогашенной или неснятой судимости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12) сведения о наличии в отношении руководящего работника, вступившего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законную силу решения суда о применении уголовного наказания в виде лишения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права занимать должность руководящего работника финансовой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банковского и (или) страхового холдинга и являться крупным участником (крупным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акционером) финансовой организации пожизненно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Выполнено ли требование о присоединении к единой информационной системе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сфере противодействия легализации (отмыванию) доходов, полученных преступным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путем, и финансированию терроризма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 (нет)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Выполнено ли требование по установлению информационной системы,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обеспечивающей автоматизацию ведения бухгалтерского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 (нет)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Перечень направляемых документов, количество экземпляров и листов по каждому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подтверждает достоверность и полноту прилагаемых к заявлению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и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предоставляет согласие на использование сведений,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услугополучателя либо лица, уполномоченного на подачу заявления (с приложением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подтверждающих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 или электронная цифровая подпись) (дата)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