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a2d5" w14:textId="ceea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2021 года № 965. Зарегистрирован в Министерстве юстиции Республики Казахстан 22 сентября 2021 года № 24469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18 212 615 000 (восемнадцать миллиардов двести двенадцать миллионов шестьсот пятнадцать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