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e2e2" w14:textId="230e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8 октября 2020 года № 73 "Об установлении лимитов долга местных исполнительных органов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сентября 2021 года № 85. Зарегистрирован в Министерстве юстиции Республики Казахстан 22 сентября 2021 года № 24466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октября 2020 года № 73 "Об установлении лимитов долга местных исполнительных органов на 2021 год" (зарегистрирован в Реестре государственной регистрации нормативных правовых актов за № 21388)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долга местных исполнительных органов на 2021 год,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73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 долга местных 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0"/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88 738 575,4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87 317 084,9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137 317 574,0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63 735 870,2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88 326 081,1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127 925 947,9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126 320 434,5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87 403 306,3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96 817 655,9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68 707 440,2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74 632 066,7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77 328 849,1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194 545 358,3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131 817 523,1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268 579 100,9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204 874 533,5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119 357 296,0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