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2b54" w14:textId="d482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профессиональных аварийно-спасательных служб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сентября 2021 года № 463. Зарегистрирован в Министерстве юстиции Республики Казахстан 20 сентября 2021 года № 24449.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95)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профессиональных аварийно-спасательных служб в области промышленной безопасности.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№463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профессиональных аварийно-спасательных служб в области промышленной безопасности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профессиональных аварийно-спасательных служб в области промышленной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Закон), и определяют порядок аттестации профессиональных аварийно-спасательных служб в области промышленной безопасности, и порядок оказания государственной услуги "Аттестация профессиональных аварийно-спасательных служб в области промышленной безопасности".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Аттестация профессиональных аварийно-спасательных служб в области промышленной безопасности проводится с целью официального признания уполномоченным органом в области промышленной безопасности правомочий юридического лица выполнять горноспасательные, газоспасательные, противофонтанные работы на опасных производственных объектах и определения их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января 2015 года № 21 "Об утверждении квалификационных требований, предъявляемых к аварийно-спасательным службам и формированиям" (зарегистрирован в Реестре государственной регистрации нормативных правовых актов № 10261),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актов № 17233)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от 27 июля 2021 года № 360 "Об 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 Реестре государственной регистрации нормативных правовых актов № 23812).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Аттестации подлежат профессиональные аварийно-спасательные службы в области промышленной безопасности, за исключением профессиональных объектовых аварийно-спасательных служб в области промышленной безопасности.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создавшая профессиональную объектовую аварийно-спасательную службу в области промышленной безопасности, в случае намерения оказания аварийно-спасательных работ по обслуживанию сторонних организаций (независимых от организации, предлагающей услуги на проведение горноспасательных, газоспасательных, противофонтанных работ), владеющих и (или) эксплуатирующих опасные производственные объекты, подлежит данной аттестации.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Профессиональные аварийно-спасательные службы в области промышленной безопасности подлежат первичной, повторной, периодической и внеочередной аттестации: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первичной аттестации подлежат вновь создаваемые профессиональные аварийно-спасательные службы в области промышленной безопасности;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повторная аттестация проводится после устранения недостатков, выявленных предыдущей аттестацией, для возобновления деятельности профессиональных аварийно-спасательных служб в области промышленной безопасности;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периодическая аттестация проводится один раз в пять лет;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внеочередная аттестация проводится в случае изменения вида или видов выполняемых ими работ.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первичной аттестации профессиональной аварийно-спасательной службы в области промышленной безопасности, количество профессиональных аварийно-спасательных отделений для каждого вида работ составляет не менее двух единиц.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При повторной, периодической и внеочередной аттестации профессиональной аварийно-спасательной службы в области промышленной безопасности, имеющей договора на обслуживание опасных производственных объектов, количество оперативных подразделений рассчитывается в 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нормативами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установленными требованиями приказа Министра по чрезвычайным ситуациям от 27 июля 2021 года № 360 "Об 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 Реестре государственной регистрации нормативных правовых актов № 23812).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договоров на обслуживание опасных производственных объектов количество профессиональных аварийно-спасательных отделений для каждого вида работ составляет не менее двух единиц.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Аттестация профессиональных аварийно-спасательных служб в области промышленной безопасности проводится в порядке оказания государственной услуги "Аттестация профессиональных аварийно-спасательных служб в области промышленной безопасности".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Профессиональным аварийно-спасательным службам в области промышленной безопасности, прошедшим аттестацию, выдаются Свидетельства на право проведения аварийно-спасательных работ в области промышленной безопасности (далее – Свидетельство).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Действие Свидетельства прекращается в следующих случаях: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истечения срока действия Свидетельства;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лишение (отзыв) Свидетельства;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ликвидация или реорганизация юридического лица с изменением его названия или формы собственности;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отказ юридического лица от права ведения определенного вида или видов работ, предусмотренных Свидетельством.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добровольное обращение юридического лица о прекращении действия Свидетельства.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прекращении действия Свидетельства, профессиональная аварийно-спасательным служба в области промышленной безопасности извещает: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уполномоченный орган в области промышленной безопасности;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обслуживаемый объект.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Государственная услуга "Аттестация профессиональных аварийно-спасательных служб в области промышленной безопасности" (далее – государственная услуга) оказывается Комитетом промышленной безопасности Министерства по чрезвычайным ситуациям Республики Казахстан (далее – услугодатель).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Для получения государственной услуги юридические лица (далее – 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 (далее – Перечень основных требований).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услугодатель получает из соответствующих государственных информационных систем через шлюз "электронного правительства".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Общий срок оказания государственной услуги составляет 13 (тринадцать) рабочих дней.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Работник канцелярии услугодателя осуществляет прием и регистрацию документов и сведений в день их поступления и направляет руководителю услугодателя либо лицу его замещающему, которым назначается ответственный исполнитель.</w:t>
      </w:r>
    </w:p>
    <w:bookmarkEnd w:id="40"/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41"/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 основных требований и (или) документов с истекшим сроком действия, услугодатель отказывает в приеме заявления.</w:t>
      </w:r>
    </w:p>
    <w:bookmarkEnd w:id="42"/>
    <w:bookmarkStart w:name="z1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2 (двух) рабочих дней проверяет достоверность сведений представленных документов и в случае установления факта недостоверности сведений представленных документов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1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достоверности сведений представленных документов, услугодатель направляет запрос в территориальное подразделение услугодателя для получения заключения о соответствии или несоответствии услугополучателя предъявляемым требованиям согласно Перечню основных требований.</w:t>
      </w:r>
    </w:p>
    <w:bookmarkEnd w:id="44"/>
    <w:bookmarkStart w:name="z1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услугодателя осуществляет разрешительный контроль соответствия услугополучателя, предъявляемым требованиям согласно Перечню основных требований,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по результатам которого составляют заключение о соответствии или несоответствии услугополучателя предъявляемым требованиям согласно Перечню основных требований.</w:t>
      </w:r>
    </w:p>
    <w:bookmarkEnd w:id="45"/>
    <w:bookmarkStart w:name="z1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заключения о соответствии или несоответствии услугополучателя предъявляемым требованиям согласно Перечню основных требований, услугодатель в течение 1 (одного) рабочего дня оформляет Мотивированный отказ или Свидетельство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 предварительному решению.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 По результатам заслушивания услугодатель выдает положительный результат либо мотивированный ответ об отказе в оказании государственной услуги.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Государственная услуга, оказывается в порядке очереди без предварительной записи и ускоренного обслуживания.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электронной цифровой подписью руководителя услугодателя либо лица его замещающего.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 Закона.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 оказания поступают в автоматическом режиме в информационную систему мониторинга оказания государственных услуг.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Срок действия Свидетельства составляет пять лет.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58"/>
    <w:bookmarkStart w:name="z1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9"/>
    <w:bookmarkStart w:name="z1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юридического лица (адрес, бизнес-идентификационный номер, телефон)]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bookmarkStart w:name="z77" w:id="63"/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Свидетельства на право проведения</w:t>
      </w:r>
      <w:r>
        <w:br/>
      </w:r>
      <w:r>
        <w:rPr>
          <w:rFonts w:ascii="Times New Roman"/>
          <w:b/>
          <w:i w:val="false"/>
          <w:color w:val="000000"/>
        </w:rPr>
        <w:t>аварийно-спасательных работ в области промышленной безопасности</w:t>
      </w:r>
    </w:p>
    <w:bookmarkEnd w:id="64"/>
    <w:p>
      <w:pPr>
        <w:spacing w:after="0"/>
        <w:ind w:left="0"/>
        <w:jc w:val="both"/>
      </w:pPr>
      <w:bookmarkStart w:name="z79" w:id="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bookmarkStart w:name="z80" w:id="6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документов, провести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аттестации (первичная, повторная, периодическая, внеочередная)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аттестацию и выдать Свидетельство на право проведения аварийно-спасательных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в области промышленной безопасности на следующие виды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____________________________________________________. (указать вид (ы)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имущества профессиональной аварийно-спасательной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промышленной безопасности (в случае дислокации имущества в нескольких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регионах, указать все регионы)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подпись]</w:t>
            </w:r>
          </w:p>
        </w:tc>
      </w:tr>
    </w:tbl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служб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"Аттестация профессиональных аварийно-спасательных служб в области промышленной безопасности":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 – Комитет).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право проведения аварийно-спасательных работ в области промышленной безопасности (далее – Свидетельство)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аттестации на горноспасательные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оформленных на работу в профессиональную аварийно-спасательную службу в области промышленной безопасности работников и специалистов, в том числе присвоивших статус "спасатель",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актах № 17233);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с указанием норм оснащения профессиональных аварийно-спасательных служб в области промышленной безопасности,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 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о наличии: помещения и оборудования, обеспечивающих несение круглосуточного дежурства, отдыха свободной смены, связи (телефонной, факсимильной, радиосвязи), системы оповещения личного состава, а также помещения для имущества и установленных запасов материальных средств (аварийно-спасательные инструменты, оборудование и снаряжение, средства жизнеобеспечения, форменное обмундирование) в соответствии со схемой дислокации аварийно-спасательной службы,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января 2015 года № 21 "Об утверждении квалификационных требований, предъявляемых к аварийно-спасательным службам и формированиям" (зарегистрирован в Реестре государственной регистрации нормативных правовых актов № 10261).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аттестатции на газоспасательные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оформленных на работу в профессиональную аварийно-спасательную службу в области промышленной безопасности работников и специалистов, в том числе присвоивших статус "спасатель",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актах № 17233);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с указанием норм оснащения профессиональных аварийно-спасательных служб в области промышленной безопасности,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 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о наличии: помещения и оборудования, обеспечивающих несение круглосуточного дежурства, отдыха свободной смены, связи (телефонной, факсимильной, радиосвязи), системы оповещения личного состава, а также помещения для имущества и установленных запасов материальных средств (аварийно-спасательные инструменты, оборудование и снаряжение, средства жизнеобеспечения, форменное обмундирование) в соответствии со схемой дислокации аварийно-спасательной службы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января 2015 года № 21 "Об утверждении квалификационных требований, предъявляемых к аварийно-спасательным службам и формированиям" (зарегистрирован в Реестре государственной регистрации нормативных правовых актов № 10261).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 аттестации на противофонтанные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услугополучателя,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оформленных на работу в профессиональную аварийно-спасательную службу в области промышленной безопасности работников и специалистов, в том числе присвоивших статус "спасатель",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актах № 17233);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с указанием норм оснащения профессиональных аварийно-спасательных служб в области промышленной безопасности,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 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документ, содержащий сведения о наличии: помещения и оборудования, обеспечивающих несение круглосуточного дежурства, отдыха свободной смены, связи (телефонной, факсимильной, радиосвязи), системы оповещения личного состава, а также помещения для имущества и установленных запасов материальных средств (аварийно-спасательные инструменты, оборудование и снаряжение, средства жизнеобеспечения, форменное обмундирование) в соответствии со схемой дислокации аварийно-спасательной службы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января 2015 года № 21 "Об утверждении квалификационных требований, предъявляемых к аварийно-спасательным службам и формированиям" (зарегистрирован в Реестре государственной регистрации нормативных правовых актов № 10261).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заключение территориального подразделения услугодателя о несоответствии услугополучателя предъявляемым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15 января 2015 года № 21 "Об утверждении квалификационных требований, предъявляемых к аварийно-спасательным службам и формированиям" (зарегистрирован в Реестре государственной регистрации нормативных правовых актов № 10261),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актов № 17233)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 23812);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служб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</w:p>
          <w:bookmarkEnd w:id="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органа], рассмотрев Ваше заявление от [Дата заявления] года № [Номер заявления] и прилагаемый перечень документов,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 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4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служб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[Мемлекеттік органның атауы]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</w:p>
          <w:bookmarkEnd w:id="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юридического лица (адрес, 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право проведения аварийно-спасательных работ в области промышленной безопасности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 учитывая заключение территориального подразделения услугодателя, проведана____________________________________ (указать вид аттестации (первичная, повторная, периодическая, внеочередная)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и выдано Свидетельство на право проведения аварийно-спасательных работ в области промышленной безопасности на следующие виды работ: ______________________________________________. (указать вид (ы) работ)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условия: срок действия настоящего свидетельства – 5 лет со дня его выдачи.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2" w:id="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bookmarkEnd w:id="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</w:p>
          <w:bookmarkEnd w:id="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9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