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408a" w14:textId="18d4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приказ Министра цифрового развития, инноваций и аэрокосмической промышленности Республики Казахстан от 20 ноября 2019 года № 314/НҚ "Об утверждении цен на услуги, реализуемые субъектом государственной монополии в области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15 сентября 2021 года № 310/НҚ. Зарегистрирован в Министерстве юстиции Республики Казахстан 18 сентября 2021 года № 24431. Утратил силу приказом и.о. Министра цифрового развития, инноваций и аэрокосмической промышленности РК от 22.07.2024 № 434/НҚ.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инноваций и аэрокосмической промышленности РК от 22.07.2024 </w:t>
      </w:r>
      <w:r>
        <w:rPr>
          <w:rFonts w:ascii="Times New Roman"/>
          <w:b w:val="false"/>
          <w:i w:val="false"/>
          <w:color w:val="ff0000"/>
          <w:sz w:val="28"/>
        </w:rPr>
        <w:t>№ 434/НҚ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 связи",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20 ноября 2019 года № 314/НҚ "Об утверждении цен на услуги, реализуемые субъектом государственной монополии в области связи" (зарегистрированный в Реестре государственной регистрации нормативных правовых актов за № 19637)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Ценах на услуги</w:t>
      </w:r>
      <w:r>
        <w:rPr>
          <w:rFonts w:ascii="Times New Roman"/>
          <w:b w:val="false"/>
          <w:i w:val="false"/>
          <w:color w:val="000000"/>
          <w:sz w:val="28"/>
        </w:rPr>
        <w:t>, реализуемые субъектом государственной монополии в области связи,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измерению параметров качества услуг связи, включая качество приема населением теле-, радиоканалов, а также мониторинг радиочастотного спектра, радиоэлектронных средств и (или) высокочастотных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671 263 111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