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06ec" w14:textId="4440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проведению газового мониторинга при эксплуатации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сентября 2021 года № 378. Зарегистрирован в Министерстве юстиции Республики Казахстан 17 сентября 2021 года № 24417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355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газового мониторинга при эксплуатации полигона.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12 января 2012 года № 6-Ө "Об утверждении Методики по проведению газового мониторинга для каждой секции полигона твердых бытовых отходов" (зарегистрирован в Реестре государственной регистрации нормативных правовых актов за № 7411);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января 2016 года № 26 "О внесении изменений в приказ Министра охраны окружающей среды Республики Казахстан от 12 января 2012 года № 6-ө "Об утверждении Методики по проведению газового мониторинга для каждой секции полигона твердых бытовых отходов" (зарегистрирован в Реестре государственной регистрации нормативных правовых актов за № 13329).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 № 378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проведению газового мониторинга при эксплуатации полигона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проведению газового мониторинга при эксплуатации полигона (далее – Методика)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355 Экологического кодекса Республики Казахстан (далее – Кодекс) и предназначена для проведения газового мониторинга при эксплуатации полигона.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Контроль, мониторинг и (или) проведение анализов выполняются аккредитованными лабораториями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355 Кодекса.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Газовый мониторинг для каждой секции полигона начинается до начала эксплуатации полигона и продолжается до завершения процесса биологического разложения отходов. В случае строительства новых полигонов устанавливается природный фоновый уровень метана и углекислого газа. Фоновый уровень метана и углекислого газа устанавливается до начала эксплуатации полигона.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Газовый мониторинг проводится: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толще отходов, где определяется количество и состав образуемого газа;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поверхности полигона и санитарно-защитной зоне объекта для выявления случаев неконтролируемого выхода газа на поверхность.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сети наблюдений для газового мониторинга полигонов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мониторинга, в том числе при определении уровня загрязнения атмосферного воздуха осуществлется в одно и то же время суток и в один и тот же календарный день месяца.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Точки мониторинга размещаются в одних и тех же географических координатах.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Частота осуществления отбора и анализа обосновывается в программе мониторинга, прилагаемой к экологическому разрешению на воздействие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9 августа 2021 года № 319 "Об утверждении 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заполнения" (зарегистрирован в Реестре государственной регистрации нормативных правовых актов за № 23928).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Скважины, построенные в толще отходов, необходимы для мониторинга уровня концентрации газа и его движения в теле полигона. Эти скважины строятся отдельно от системы сбора и выпуска газа и используются как контрольные точки для определения уровня разложения отходов и влияния на окружающую среду.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Скважины для мониторинга устанавливаются на расстоянии минимум 20 метров от тела отходов. Глубина скважин равняется максимальной глубине залегания отходов в теле полигона.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Внутри тела полигона устанавливаются контрольные точки по периметру ячейки для мониторинга газа на секцию полигона, оборудованного противофильтрационным экраном. На полигонах, не имеющих противофильтрационного экрана, контрольные точки устанавливаются с плотностью одна контрольная точка на один гектар площади, заполненной отходами.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Расположение контрольных точек мониторинга газа за пределами толщи отходов зависит от конкретного полигона. При выборе местоположения данных точек учитывается: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и объем образуемого газа;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геологические условия территории;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отходов;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меры, сдерживающие распространение газа;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противофильтрационный экран или верхний изолирующий слой;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близость к зданиям и сооружениям полигона;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фильтрации отходов.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Проба фильтрата и поверхностных вод отбирается в репрезентативных пунктах. Осуществление отбора и измерение объема и состава фильтрата выполняются отдельно в каждом пункте участка, где образуется фильтрат.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Параметры для анализа по пробам, взятым из подземных вод, обусловлены ожидаемым составом фильтрата и качеством подземных вод в данном месте. В процессе выбора параметров для аналитического учета определяется скорость и направление потока подземных вод. Параметры могут включать индикативные показатели для гарантии раннее вывяленных изменении в качестве воды.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отборе проб атмосферного воздуха проводятся наблюдения метеорологических параметров: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скорость и направление ветра;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температура окружающего воздуха;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атмосферное давление;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влажность;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облачный покров (при морских исследованиях);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высота волн (волнение) и направление волн (при морских исследованиях).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Отбор проб осуществляется путем аспирации определенного объема атмосферного воздуха через поглотительный прибор, заполненный жидким или твердым сорбентом для улавливания веществ, или через аэрозольный фильтр, задерживающий содержащиеся в воздухе частицы.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Измерения производятся на стационарных или передвижных постах, укомплектованных оборудованием для проведения отбора проб воздуха и автоматическими газоанализаторами для непрерывного определения концентраций вредных примесей.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наблюдениях за уровнем загрязнения атмосферы используются следующие режимы отбора проб: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разовый, продолжающийся 20-30 минут;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дискретный, при котором в один поглотительный прибор или на фильтр через равные промежутки времени в течение суток отбирают несколько (от 3 до 8) разовых проб;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суточный, при котором отбор в один поглотительный прибор или на фильтр производится непрерывно в течение суток.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отбора проб воздуха используется оборудование согласно перечню и параметрам,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для определения ядовитых веществ используются индикаторные трубки согласно перечню,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параметры оборудования для отбора проб воздуха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Сразу после отбора поглотительные приборы закрываются заглушками из полиэтилена и вкладывают в термос в полиэтиленовом мешке (герметично закрытым, во избежание конденсации в нем влаги), слоем сорбента вниз. Пробы на диоксид серы и сероводород предохраняются от попадания света. При температуре воздуха выше 250С пробы на диоксид серы помещаются в холодильник или в широкогорлый термос, в котором находятся кусочки льда (20-30 % объема термоса), помещенные в полиэтиленовые мешочки и герметично запаянные.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Параметры отбора проб воздуха и сроки их хранения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Методы анализа проб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обследования проводится анализ фактического состояния атмосферного воздуха.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Замеренные концентрации загрязняющих веществ в атмосферном воздухе сопоставляются с контрольными значениями концентраций.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Усредненные за сутки значения концентрации сопоставляются со среднесуточными значениями предельно допустимых концентраций для населенных мест.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превышения нормативов качества атмосферного воздуха по какому-либо загрязняющему веществу, устанавливается причина превышения.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355 Кодекса оператор полигона уведомляет уполномоченный орган в области охраны окружающей среды о негативном воздействии на окружающую среду, выявленном в результате контроля и мониторинга, а также согласовывать с уполномоченным органом в области охраны окружающей среды характер и сроки корректирующих мер, которые будут приниматься.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корректирующие меры проводятся при выявлении негативных последствий на окружающую среду: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инженерные мероприятия, снижающие выброс загрязняющих веществ и уровень вредных воздействий;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позволяющие снижать степень распространения сбрасываемых загрязняющих веществ и других вредных воздействий.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Результаты проведения обследования состояния атмосферного воздуха оформляются в виде отчета по форме производственного экологического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июля 2021 года № 250 "Об утверждении 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контроля" (зарегистрирован в Реестре государственной регистрации нормативных правовых актов за № 23553).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355 Кодекса ежегодно оператор полигона представляет отчет о проведении мониторинга воздействия на окружающую среду в уполномоченный орган в области охраны окружающей среды.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отчет содержит: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краткие сведения об операторе;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краткие сведения о подрядной организации или структуре, осуществляющей мониторинг;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характеристику системы мониторинга (наблюдаемые компоненты и объекты, точки отбора, периодичность, анализируемые ингредиенты);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методику проведения мониторинга (методы отбора, хранения, транспортировки и анализа проб);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исследований (результаты анализа проб, динамический и пространственный анализ);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динамики за три года;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причин увеличения или уменьшения уровня загрязнения;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комплексную оценку воздействия предприятия на окружающую среду;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предполагаемую динамику загрязнения на предстоящие три года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полигона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сети наблюдений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2763"/>
        <w:gridCol w:w="1507"/>
        <w:gridCol w:w="2764"/>
        <w:gridCol w:w="1507"/>
        <w:gridCol w:w="2671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объект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мониторинга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точек мониторинга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Наблюдаемые параметры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атмосферного воздуха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границе санитарно защитной зоны полигона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(метан);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 оксид;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 диоксид;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 оксид;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диоксид.</w:t>
            </w:r>
          </w:p>
          <w:bookmarkEnd w:id="7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полигона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параметры оборудования для отбора проб воздуха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902"/>
        <w:gridCol w:w="1945"/>
        <w:gridCol w:w="8203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прибора/оборудования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технические характеристики оборудования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8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отбора проб воздуха/газа с заданным объемным расходом.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Позволяют отбирать пробу заданного объема, рассчитываемого по установленным значениям расхода и времени прокачки при контроле атмосферного воздуха и воздуха рабочей зоны.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переносной, многоканальный автоматический прибор, снабженный таймером.</w:t>
            </w:r>
          </w:p>
          <w:bookmarkEnd w:id="79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бутылка с солевым затвором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полигона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индикаторных трубок для определения ядовитых веществ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08"/>
        <w:gridCol w:w="5824"/>
        <w:gridCol w:w="5264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индикаторных трубок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измеряемых концентраций, г/м3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ГХПВ ТИ Н2S-1,5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ГX-M H2S-0,0066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ГX-E H2S-0,0066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Индикаторные трубы на 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 сероводород</w:t>
            </w:r>
          </w:p>
          <w:bookmarkEnd w:id="81"/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0,01 - 1,500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0,005 - 0,10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0,005 - 0,10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0,001 - 0,05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0,004 - 0,20</w:t>
            </w:r>
          </w:p>
          <w:bookmarkEnd w:id="82"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ГХПВТИ СО-1,0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 - М СО - 0,25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 - М СО - 0,5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 - Е СО - 0,25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 - Е СО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СО - 2,5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Индикаторные трубы на оксид углерода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BN-39</w:t>
            </w:r>
          </w:p>
          <w:bookmarkEnd w:id="83"/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0,05 - 1,00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0,006 - 3,00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3,0 - 60,0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0,006 - 3,00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3,0 - 60,0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0,005 - 0,03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0,1 - 2,5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0,005 - 0,05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0,10- 1,0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0,35 - 7,0</w:t>
            </w:r>
          </w:p>
          <w:bookmarkEnd w:id="84"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ГХПВ TH-S02-1,5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ГХ-М SO2-0,007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ГХ-Е SO2-0,007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SO2-0,7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SO2-0,06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трубы на диоксид серы</w:t>
            </w:r>
          </w:p>
          <w:bookmarkEnd w:id="85"/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0,005 - 1,50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0,0057 - 0,2000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0,0057 - 0,2000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0,05 - 0,200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0,005 - 0,02</w:t>
            </w:r>
          </w:p>
          <w:bookmarkEnd w:id="8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полигона</w:t>
            </w:r>
          </w:p>
        </w:tc>
      </w:tr>
    </w:tbl>
    <w:bookmarkStart w:name="z13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отбора проб воздуха и сроки их хранения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37"/>
        <w:gridCol w:w="3082"/>
        <w:gridCol w:w="2881"/>
        <w:gridCol w:w="1156"/>
        <w:gridCol w:w="2672"/>
        <w:gridCol w:w="1228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воздуха, дм3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аспирации (скорость отбора проб) воздуха), дм/мин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отбора, мин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отбора проб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Сорбционные трубки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0.25 - 1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Сорбционные трубки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дней 5-8оС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Сорбционные трубки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0.2-0.4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бутылка с солевым затвором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200-400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АФА - ХП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0.2-0.4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бутылка с солевым затвором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полигона</w:t>
            </w:r>
          </w:p>
        </w:tc>
      </w:tr>
    </w:tbl>
    <w:bookmarkStart w:name="z13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анализа проб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10809"/>
      </w:tblGrid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метода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 на фотометре КФК-3-01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Фотометрический метод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нафтиламином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газовой хроматографии на приборе "Газохром 3101"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Фотоколориметрический метод по образованию метиленовой сини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Гравиметрия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газовой хроматографии на приборе "Газохром 3101"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