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b4d1" w14:textId="a71b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сентября 2021 года № 445. Зарегистрирован в Министерстве юстиции Республики Казахстан 17 сентября 2021 года № 24401.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39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21.08.2025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 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445</w:t>
            </w:r>
          </w:p>
        </w:tc>
      </w:tr>
    </w:tbl>
    <w:bookmarkStart w:name="z14" w:id="8"/>
    <w:p>
      <w:pPr>
        <w:spacing w:after="0"/>
        <w:ind w:left="0"/>
        <w:jc w:val="left"/>
      </w:pPr>
      <w:r>
        <w:rPr>
          <w:rFonts w:ascii="Times New Roman"/>
          <w:b/>
          <w:i w:val="false"/>
          <w:color w:val="000000"/>
        </w:rPr>
        <w:t xml:space="preserve">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и определяют порядок приема на обучение в специальное учебное</w:t>
      </w:r>
      <w:r>
        <w:rPr>
          <w:rFonts w:ascii="Times New Roman"/>
          <w:b w:val="false"/>
          <w:i w:val="false"/>
          <w:color w:val="000000"/>
          <w:sz w:val="28"/>
        </w:rPr>
        <w:t xml:space="preserve"> заведение</w:t>
      </w:r>
      <w:r>
        <w:rPr>
          <w:rFonts w:ascii="Times New Roman"/>
          <w:b w:val="false"/>
          <w:i w:val="false"/>
          <w:color w:val="000000"/>
          <w:sz w:val="28"/>
        </w:rPr>
        <w:t xml:space="preserve"> Министерства по чрезвычайным ситуациям Республики Казахстан (далее – МЧС), реализующее образовательные программы высшего образования.</w:t>
      </w:r>
    </w:p>
    <w:bookmarkEnd w:id="10"/>
    <w:bookmarkStart w:name="z17" w:id="11"/>
    <w:p>
      <w:pPr>
        <w:spacing w:after="0"/>
        <w:ind w:left="0"/>
        <w:jc w:val="left"/>
      </w:pPr>
      <w:r>
        <w:rPr>
          <w:rFonts w:ascii="Times New Roman"/>
          <w:b/>
          <w:i w:val="false"/>
          <w:color w:val="000000"/>
        </w:rPr>
        <w:t xml:space="preserve"> Глава 2. Порядок приема на обучение в специальное учебное заведение Министерства по чрезвычайным ситуациям Республики Казахстан</w:t>
      </w:r>
    </w:p>
    <w:bookmarkEnd w:id="11"/>
    <w:bookmarkStart w:name="z18" w:id="12"/>
    <w:p>
      <w:pPr>
        <w:spacing w:after="0"/>
        <w:ind w:left="0"/>
        <w:jc w:val="both"/>
      </w:pPr>
      <w:r>
        <w:rPr>
          <w:rFonts w:ascii="Times New Roman"/>
          <w:b w:val="false"/>
          <w:i w:val="false"/>
          <w:color w:val="000000"/>
          <w:sz w:val="28"/>
        </w:rPr>
        <w:t>
      2. В специальное учебное заведение МЧС по очной форме обучения принимаются граждане Республики Казахстан, имеющие среднее образование, достигшие шестнадцатилетнего возраста.</w:t>
      </w:r>
    </w:p>
    <w:bookmarkEnd w:id="12"/>
    <w:bookmarkStart w:name="z19" w:id="13"/>
    <w:p>
      <w:pPr>
        <w:spacing w:after="0"/>
        <w:ind w:left="0"/>
        <w:jc w:val="both"/>
      </w:pPr>
      <w:r>
        <w:rPr>
          <w:rFonts w:ascii="Times New Roman"/>
          <w:b w:val="false"/>
          <w:i w:val="false"/>
          <w:color w:val="000000"/>
          <w:sz w:val="28"/>
        </w:rPr>
        <w:t xml:space="preserve">
      В специальное учебное заведение МЧС по очной форме обучения по образовательной программе "Командная тактическая сил гражданской обороны" принимаются лица, перечисленные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 Республики Казахстан "О воинской службе и статусе военнослужащих".</w:t>
      </w:r>
    </w:p>
    <w:bookmarkEnd w:id="13"/>
    <w:bookmarkStart w:name="z306" w:id="14"/>
    <w:p>
      <w:pPr>
        <w:spacing w:after="0"/>
        <w:ind w:left="0"/>
        <w:jc w:val="both"/>
      </w:pPr>
      <w:r>
        <w:rPr>
          <w:rFonts w:ascii="Times New Roman"/>
          <w:b w:val="false"/>
          <w:i w:val="false"/>
          <w:color w:val="000000"/>
          <w:sz w:val="28"/>
        </w:rPr>
        <w:t>
      Лица, имеющие высшее образование, могут зачисляться в специальное учебное заведение МЧС для обучения по профессиональным учебным программам, предусматривающим сокращенные сроки обучения.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21.08.2025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3. Специальное учебное заведение МЧС осуществляет подготовку кадров согласно Перечню образовательных программ, реализуемых в специальном учебном заведении Министерства по чрезвычайным ситуациям Республики Казахстан, утверждаемому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5-1 Закона Республики Казахстан "Об образовании".</w:t>
      </w:r>
    </w:p>
    <w:bookmarkEnd w:id="15"/>
    <w:bookmarkStart w:name="z21" w:id="16"/>
    <w:p>
      <w:pPr>
        <w:spacing w:after="0"/>
        <w:ind w:left="0"/>
        <w:jc w:val="both"/>
      </w:pPr>
      <w:r>
        <w:rPr>
          <w:rFonts w:ascii="Times New Roman"/>
          <w:b w:val="false"/>
          <w:i w:val="false"/>
          <w:color w:val="000000"/>
          <w:sz w:val="28"/>
        </w:rPr>
        <w:t>
      Профильными предметами, при поступлении в специальное учебное заведение МЧС, являются "математика" и "физика".</w:t>
      </w:r>
    </w:p>
    <w:bookmarkEnd w:id="16"/>
    <w:bookmarkStart w:name="z22" w:id="17"/>
    <w:p>
      <w:pPr>
        <w:spacing w:after="0"/>
        <w:ind w:left="0"/>
        <w:jc w:val="both"/>
      </w:pPr>
      <w:r>
        <w:rPr>
          <w:rFonts w:ascii="Times New Roman"/>
          <w:b w:val="false"/>
          <w:i w:val="false"/>
          <w:color w:val="000000"/>
          <w:sz w:val="28"/>
        </w:rPr>
        <w:t>
      4. Граждане, изъявившие желание поступать в специальное учебное заведение МЧС подают заявления в произвольной форме в кадровые службы Департаментов по чрезвычайным ситуациям областей, городов республиканского значения и столицы (далее – ДЧС) по месту прописки.</w:t>
      </w:r>
    </w:p>
    <w:bookmarkEnd w:id="17"/>
    <w:bookmarkStart w:name="z237" w:id="18"/>
    <w:p>
      <w:pPr>
        <w:spacing w:after="0"/>
        <w:ind w:left="0"/>
        <w:jc w:val="both"/>
      </w:pPr>
      <w:r>
        <w:rPr>
          <w:rFonts w:ascii="Times New Roman"/>
          <w:b w:val="false"/>
          <w:i w:val="false"/>
          <w:color w:val="000000"/>
          <w:sz w:val="28"/>
        </w:rPr>
        <w:t xml:space="preserve">
      Лица, из числа граждан, отслуживших срочную воинскую службу и прошедших конкурсный отбор, проводимый в период прохождения срочной воинской службы согласно </w:t>
      </w:r>
      <w:r>
        <w:rPr>
          <w:rFonts w:ascii="Times New Roman"/>
          <w:b w:val="false"/>
          <w:i w:val="false"/>
          <w:color w:val="000000"/>
          <w:sz w:val="28"/>
        </w:rPr>
        <w:t>подпункту 1)</w:t>
      </w:r>
      <w:r>
        <w:rPr>
          <w:rFonts w:ascii="Times New Roman"/>
          <w:b w:val="false"/>
          <w:i w:val="false"/>
          <w:color w:val="000000"/>
          <w:sz w:val="28"/>
        </w:rPr>
        <w:t xml:space="preserve"> статьи 50-1 Закона Республики Казахстан "О воинской службе и статусе военнослужащих" (далее – лица, отслужившие срочную воинскую службу и прошедшие конкурсный отбор), и изъявившие желание поступать в специальное учебное заведение МЧС, не позднее одного года со дня увольнения со срочной воинской службы обращаются с заявлением в произвольной форме в кадровые службы ДЧС по месту прописки.</w:t>
      </w:r>
    </w:p>
    <w:bookmarkEnd w:id="18"/>
    <w:bookmarkStart w:name="z145" w:id="19"/>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19"/>
    <w:bookmarkStart w:name="z146" w:id="20"/>
    <w:p>
      <w:pPr>
        <w:spacing w:after="0"/>
        <w:ind w:left="0"/>
        <w:jc w:val="both"/>
      </w:pPr>
      <w:r>
        <w:rPr>
          <w:rFonts w:ascii="Times New Roman"/>
          <w:b w:val="false"/>
          <w:i w:val="false"/>
          <w:color w:val="000000"/>
          <w:sz w:val="28"/>
        </w:rPr>
        <w:t>
      1) копия удостоверения личности;</w:t>
      </w:r>
    </w:p>
    <w:bookmarkEnd w:id="20"/>
    <w:bookmarkStart w:name="z147" w:id="21"/>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21"/>
    <w:bookmarkStart w:name="z148" w:id="22"/>
    <w:p>
      <w:pPr>
        <w:spacing w:after="0"/>
        <w:ind w:left="0"/>
        <w:jc w:val="both"/>
      </w:pPr>
      <w:r>
        <w:rPr>
          <w:rFonts w:ascii="Times New Roman"/>
          <w:b w:val="false"/>
          <w:i w:val="false"/>
          <w:color w:val="000000"/>
          <w:sz w:val="28"/>
        </w:rPr>
        <w:t>
      3) автобиография, заполненная собственноручно;</w:t>
      </w:r>
    </w:p>
    <w:bookmarkEnd w:id="22"/>
    <w:bookmarkStart w:name="z149" w:id="23"/>
    <w:p>
      <w:pPr>
        <w:spacing w:after="0"/>
        <w:ind w:left="0"/>
        <w:jc w:val="both"/>
      </w:pPr>
      <w:r>
        <w:rPr>
          <w:rFonts w:ascii="Times New Roman"/>
          <w:b w:val="false"/>
          <w:i w:val="false"/>
          <w:color w:val="000000"/>
          <w:sz w:val="28"/>
        </w:rPr>
        <w:t>
      4) копия аттестата или диплома об образовании с приложениями;</w:t>
      </w:r>
    </w:p>
    <w:bookmarkEnd w:id="23"/>
    <w:bookmarkStart w:name="z150" w:id="24"/>
    <w:p>
      <w:pPr>
        <w:spacing w:after="0"/>
        <w:ind w:left="0"/>
        <w:jc w:val="both"/>
      </w:pPr>
      <w:r>
        <w:rPr>
          <w:rFonts w:ascii="Times New Roman"/>
          <w:b w:val="false"/>
          <w:i w:val="false"/>
          <w:color w:val="000000"/>
          <w:sz w:val="28"/>
        </w:rPr>
        <w:t xml:space="preserve">
      5)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а также форму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 10348);</w:t>
      </w:r>
    </w:p>
    <w:bookmarkEnd w:id="24"/>
    <w:bookmarkStart w:name="z151" w:id="25"/>
    <w:p>
      <w:pPr>
        <w:spacing w:after="0"/>
        <w:ind w:left="0"/>
        <w:jc w:val="both"/>
      </w:pPr>
      <w:r>
        <w:rPr>
          <w:rFonts w:ascii="Times New Roman"/>
          <w:b w:val="false"/>
          <w:i w:val="false"/>
          <w:color w:val="000000"/>
          <w:sz w:val="28"/>
        </w:rPr>
        <w:t>
      6) документы, подтверждающие наличие преимуществ, предусмотренных пунктом 32 настоящих Правил (при их наличии), за исключением лиц, отслуживших срочную воинскую службу и прошедших конкурсный отбор;</w:t>
      </w:r>
    </w:p>
    <w:bookmarkEnd w:id="25"/>
    <w:bookmarkStart w:name="z238" w:id="26"/>
    <w:p>
      <w:pPr>
        <w:spacing w:after="0"/>
        <w:ind w:left="0"/>
        <w:jc w:val="both"/>
      </w:pPr>
      <w:r>
        <w:rPr>
          <w:rFonts w:ascii="Times New Roman"/>
          <w:b w:val="false"/>
          <w:i w:val="false"/>
          <w:color w:val="000000"/>
          <w:sz w:val="28"/>
        </w:rPr>
        <w:t>
      7) сертификат Единого национального тестирования (далее – ЕНТ), за исключением лиц, отслуживших срочную воинскую службу и прошедших конкурсный отбор.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Кадровая служба МЧС разрабатывает для ДЧС план по направлению кандидатов на учебу в специальное учебное заведение МЧС (далее - план).</w:t>
      </w:r>
    </w:p>
    <w:bookmarkEnd w:id="27"/>
    <w:bookmarkStart w:name="z30" w:id="28"/>
    <w:p>
      <w:pPr>
        <w:spacing w:after="0"/>
        <w:ind w:left="0"/>
        <w:jc w:val="both"/>
      </w:pPr>
      <w:r>
        <w:rPr>
          <w:rFonts w:ascii="Times New Roman"/>
          <w:b w:val="false"/>
          <w:i w:val="false"/>
          <w:color w:val="000000"/>
          <w:sz w:val="28"/>
        </w:rPr>
        <w:t>
      План утверждается Министром по чрезвычайным ситуациям Республики Казахстан ежегодно до 30 октября года предшествующего году приема на обучение.</w:t>
      </w:r>
    </w:p>
    <w:bookmarkEnd w:id="28"/>
    <w:bookmarkStart w:name="z31" w:id="29"/>
    <w:p>
      <w:pPr>
        <w:spacing w:after="0"/>
        <w:ind w:left="0"/>
        <w:jc w:val="both"/>
      </w:pPr>
      <w:r>
        <w:rPr>
          <w:rFonts w:ascii="Times New Roman"/>
          <w:b w:val="false"/>
          <w:i w:val="false"/>
          <w:color w:val="000000"/>
          <w:sz w:val="28"/>
        </w:rPr>
        <w:t>
      6. ДЧС после утверждения плана:</w:t>
      </w:r>
    </w:p>
    <w:bookmarkEnd w:id="29"/>
    <w:bookmarkStart w:name="z32" w:id="30"/>
    <w:p>
      <w:pPr>
        <w:spacing w:after="0"/>
        <w:ind w:left="0"/>
        <w:jc w:val="both"/>
      </w:pPr>
      <w:r>
        <w:rPr>
          <w:rFonts w:ascii="Times New Roman"/>
          <w:b w:val="false"/>
          <w:i w:val="false"/>
          <w:color w:val="000000"/>
          <w:sz w:val="28"/>
        </w:rPr>
        <w:t xml:space="preserve">
      1) в срок до 1 марта года поступления обеспечивают размещение объявлений в средствах массовой информации и на официальном интернет-ресурсе об условиях приема в специальное учебное заведение МЧС; </w:t>
      </w:r>
    </w:p>
    <w:bookmarkEnd w:id="30"/>
    <w:bookmarkStart w:name="z33" w:id="31"/>
    <w:p>
      <w:pPr>
        <w:spacing w:after="0"/>
        <w:ind w:left="0"/>
        <w:jc w:val="both"/>
      </w:pPr>
      <w:r>
        <w:rPr>
          <w:rFonts w:ascii="Times New Roman"/>
          <w:b w:val="false"/>
          <w:i w:val="false"/>
          <w:color w:val="000000"/>
          <w:sz w:val="28"/>
        </w:rPr>
        <w:t>
      2) проводят работу по профессиональной ориентации.</w:t>
      </w:r>
    </w:p>
    <w:bookmarkEnd w:id="31"/>
    <w:bookmarkStart w:name="z34" w:id="32"/>
    <w:p>
      <w:pPr>
        <w:spacing w:after="0"/>
        <w:ind w:left="0"/>
        <w:jc w:val="both"/>
      </w:pPr>
      <w:r>
        <w:rPr>
          <w:rFonts w:ascii="Times New Roman"/>
          <w:b w:val="false"/>
          <w:i w:val="false"/>
          <w:color w:val="000000"/>
          <w:sz w:val="28"/>
        </w:rPr>
        <w:t>
      7. Кандидаты на учебу для определения пригодности к службе проходят медицинское и психофизиологическое освидетельствования, в том числе полиграфологическое исследование, а также обязательную специальную проверку.</w:t>
      </w:r>
    </w:p>
    <w:bookmarkEnd w:id="32"/>
    <w:bookmarkStart w:name="z152" w:id="33"/>
    <w:p>
      <w:pPr>
        <w:spacing w:after="0"/>
        <w:ind w:left="0"/>
        <w:jc w:val="both"/>
      </w:pPr>
      <w:r>
        <w:rPr>
          <w:rFonts w:ascii="Times New Roman"/>
          <w:b w:val="false"/>
          <w:i w:val="false"/>
          <w:color w:val="000000"/>
          <w:sz w:val="28"/>
        </w:rPr>
        <w:t xml:space="preserve">
      Медицинское и психофизиологическое освидетельствования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приказом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(далее – Приказ № 758) (зарегистрирован в Реестре государственной регистрации нормативных правовых актов № 21580).</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Кадровые службы ДЧС сформированные личные дела кандидатов на очное обучение направляют в специальное учебное заведение МЧС до 1 июля года поступления.</w:t>
      </w:r>
    </w:p>
    <w:bookmarkEnd w:id="34"/>
    <w:bookmarkStart w:name="z38" w:id="35"/>
    <w:p>
      <w:pPr>
        <w:spacing w:after="0"/>
        <w:ind w:left="0"/>
        <w:jc w:val="both"/>
      </w:pPr>
      <w:r>
        <w:rPr>
          <w:rFonts w:ascii="Times New Roman"/>
          <w:b w:val="false"/>
          <w:i w:val="false"/>
          <w:color w:val="000000"/>
          <w:sz w:val="28"/>
        </w:rPr>
        <w:t>
      9. Кадровая служба территориальных ОГЗ и специального учебного заведения МЧС извещает кандидатов о сроках приема на учебу в специальное учебное заведение МЧС.</w:t>
      </w:r>
    </w:p>
    <w:bookmarkEnd w:id="35"/>
    <w:bookmarkStart w:name="z39" w:id="36"/>
    <w:p>
      <w:pPr>
        <w:spacing w:after="0"/>
        <w:ind w:left="0"/>
        <w:jc w:val="both"/>
      </w:pPr>
      <w:r>
        <w:rPr>
          <w:rFonts w:ascii="Times New Roman"/>
          <w:b w:val="false"/>
          <w:i w:val="false"/>
          <w:color w:val="000000"/>
          <w:sz w:val="28"/>
        </w:rPr>
        <w:t>
      10. Кадровые службы по месту работы кандидата на обучение по образовательным программам с сокращенным сроком обучения формируют учебные дела и направляют в специальное учебное заведение МЧС до 1 июля года поступления.</w:t>
      </w:r>
    </w:p>
    <w:bookmarkEnd w:id="36"/>
    <w:bookmarkStart w:name="z242" w:id="37"/>
    <w:p>
      <w:pPr>
        <w:spacing w:after="0"/>
        <w:ind w:left="0"/>
        <w:jc w:val="both"/>
      </w:pPr>
      <w:r>
        <w:rPr>
          <w:rFonts w:ascii="Times New Roman"/>
          <w:b w:val="false"/>
          <w:i w:val="false"/>
          <w:color w:val="000000"/>
          <w:sz w:val="28"/>
        </w:rPr>
        <w:t>
      Учебные дела содержат:</w:t>
      </w:r>
    </w:p>
    <w:bookmarkEnd w:id="37"/>
    <w:bookmarkStart w:name="z243" w:id="38"/>
    <w:p>
      <w:pPr>
        <w:spacing w:after="0"/>
        <w:ind w:left="0"/>
        <w:jc w:val="both"/>
      </w:pPr>
      <w:r>
        <w:rPr>
          <w:rFonts w:ascii="Times New Roman"/>
          <w:b w:val="false"/>
          <w:i w:val="false"/>
          <w:color w:val="000000"/>
          <w:sz w:val="28"/>
        </w:rPr>
        <w:t>
      1) рапорт сотрудника (в произвольной форме);</w:t>
      </w:r>
    </w:p>
    <w:bookmarkEnd w:id="38"/>
    <w:bookmarkStart w:name="z244" w:id="39"/>
    <w:p>
      <w:pPr>
        <w:spacing w:after="0"/>
        <w:ind w:left="0"/>
        <w:jc w:val="both"/>
      </w:pPr>
      <w:r>
        <w:rPr>
          <w:rFonts w:ascii="Times New Roman"/>
          <w:b w:val="false"/>
          <w:i w:val="false"/>
          <w:color w:val="000000"/>
          <w:sz w:val="28"/>
        </w:rPr>
        <w:t xml:space="preserve">
      2) личный листок по учету кадров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245" w:id="40"/>
    <w:p>
      <w:pPr>
        <w:spacing w:after="0"/>
        <w:ind w:left="0"/>
        <w:jc w:val="both"/>
      </w:pPr>
      <w:r>
        <w:rPr>
          <w:rFonts w:ascii="Times New Roman"/>
          <w:b w:val="false"/>
          <w:i w:val="false"/>
          <w:color w:val="000000"/>
          <w:sz w:val="28"/>
        </w:rPr>
        <w:t>
      3) служебную характеристику с рекомендацией о направлении на обучение (в произвольной форме);</w:t>
      </w:r>
    </w:p>
    <w:bookmarkEnd w:id="40"/>
    <w:bookmarkStart w:name="z246" w:id="41"/>
    <w:p>
      <w:pPr>
        <w:spacing w:after="0"/>
        <w:ind w:left="0"/>
        <w:jc w:val="both"/>
      </w:pPr>
      <w:r>
        <w:rPr>
          <w:rFonts w:ascii="Times New Roman"/>
          <w:b w:val="false"/>
          <w:i w:val="false"/>
          <w:color w:val="000000"/>
          <w:sz w:val="28"/>
        </w:rPr>
        <w:t>
      4) копию удостоверения личности;</w:t>
      </w:r>
    </w:p>
    <w:bookmarkEnd w:id="41"/>
    <w:bookmarkStart w:name="z247" w:id="42"/>
    <w:p>
      <w:pPr>
        <w:spacing w:after="0"/>
        <w:ind w:left="0"/>
        <w:jc w:val="both"/>
      </w:pPr>
      <w:r>
        <w:rPr>
          <w:rFonts w:ascii="Times New Roman"/>
          <w:b w:val="false"/>
          <w:i w:val="false"/>
          <w:color w:val="000000"/>
          <w:sz w:val="28"/>
        </w:rPr>
        <w:t>
      5) копию документа об образовании;</w:t>
      </w:r>
    </w:p>
    <w:bookmarkEnd w:id="42"/>
    <w:bookmarkStart w:name="z248" w:id="43"/>
    <w:p>
      <w:pPr>
        <w:spacing w:after="0"/>
        <w:ind w:left="0"/>
        <w:jc w:val="both"/>
      </w:pPr>
      <w:r>
        <w:rPr>
          <w:rFonts w:ascii="Times New Roman"/>
          <w:b w:val="false"/>
          <w:i w:val="false"/>
          <w:color w:val="000000"/>
          <w:sz w:val="28"/>
        </w:rPr>
        <w:t>
      6) сертификат ЕНТ, за исключением лиц, отслуживших срочную воинскую службу и прошедших конкурсный отбор;</w:t>
      </w:r>
    </w:p>
    <w:bookmarkEnd w:id="43"/>
    <w:bookmarkStart w:name="z249" w:id="44"/>
    <w:p>
      <w:pPr>
        <w:spacing w:after="0"/>
        <w:ind w:left="0"/>
        <w:jc w:val="both"/>
      </w:pPr>
      <w:r>
        <w:rPr>
          <w:rFonts w:ascii="Times New Roman"/>
          <w:b w:val="false"/>
          <w:i w:val="false"/>
          <w:color w:val="000000"/>
          <w:sz w:val="28"/>
        </w:rPr>
        <w:t>
      7) шесть фотографий размером 3х4 см.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11. Организация приема на учебу в специальное учебное заведение МЧС осуществляется приемной комиссией специального учебного заведения (далее – приемная комиссия).</w:t>
      </w:r>
    </w:p>
    <w:bookmarkEnd w:id="45"/>
    <w:bookmarkStart w:name="z49" w:id="46"/>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Представители государственных органов, общественных организаций, средств массовой информации могут присутствовать в качестве наблюдателей. Наблюдатели не принимают участия в голосовании и не вмешиваются в деятельность приемной комиссии.</w:t>
      </w:r>
    </w:p>
    <w:bookmarkEnd w:id="46"/>
    <w:bookmarkStart w:name="z50" w:id="47"/>
    <w:p>
      <w:pPr>
        <w:spacing w:after="0"/>
        <w:ind w:left="0"/>
        <w:jc w:val="both"/>
      </w:pPr>
      <w:r>
        <w:rPr>
          <w:rFonts w:ascii="Times New Roman"/>
          <w:b w:val="false"/>
          <w:i w:val="false"/>
          <w:color w:val="000000"/>
          <w:sz w:val="28"/>
        </w:rPr>
        <w:t>
      Представители структурных подразделений МЧС могут присутствовать в качестве наблюдателей по заданию руководства МЧС.</w:t>
      </w:r>
    </w:p>
    <w:bookmarkEnd w:id="47"/>
    <w:bookmarkStart w:name="z51" w:id="48"/>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48"/>
    <w:bookmarkStart w:name="z52" w:id="49"/>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МЧС.</w:t>
      </w:r>
    </w:p>
    <w:bookmarkEnd w:id="49"/>
    <w:bookmarkStart w:name="z53" w:id="50"/>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50"/>
    <w:bookmarkStart w:name="z54" w:id="51"/>
    <w:p>
      <w:pPr>
        <w:spacing w:after="0"/>
        <w:ind w:left="0"/>
        <w:jc w:val="both"/>
      </w:pPr>
      <w:r>
        <w:rPr>
          <w:rFonts w:ascii="Times New Roman"/>
          <w:b w:val="false"/>
          <w:i w:val="false"/>
          <w:color w:val="000000"/>
          <w:sz w:val="28"/>
        </w:rPr>
        <w:t>
      Секретарь приемной комиссии назначается из числа руководящего состава структурных подразделений специального учебного заведения,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bookmarkEnd w:id="51"/>
    <w:bookmarkStart w:name="z55" w:id="52"/>
    <w:p>
      <w:pPr>
        <w:spacing w:after="0"/>
        <w:ind w:left="0"/>
        <w:jc w:val="both"/>
      </w:pPr>
      <w:r>
        <w:rPr>
          <w:rFonts w:ascii="Times New Roman"/>
          <w:b w:val="false"/>
          <w:i w:val="false"/>
          <w:color w:val="000000"/>
          <w:sz w:val="28"/>
        </w:rPr>
        <w:t>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w:t>
      </w:r>
    </w:p>
    <w:bookmarkEnd w:id="52"/>
    <w:bookmarkStart w:name="z56" w:id="53"/>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w:t>
      </w:r>
    </w:p>
    <w:bookmarkEnd w:id="53"/>
    <w:bookmarkStart w:name="z57" w:id="54"/>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54"/>
    <w:bookmarkStart w:name="z58" w:id="55"/>
    <w:p>
      <w:pPr>
        <w:spacing w:after="0"/>
        <w:ind w:left="0"/>
        <w:jc w:val="both"/>
      </w:pPr>
      <w:r>
        <w:rPr>
          <w:rFonts w:ascii="Times New Roman"/>
          <w:b w:val="false"/>
          <w:i w:val="false"/>
          <w:color w:val="000000"/>
          <w:sz w:val="28"/>
        </w:rPr>
        <w:t>
      Приемная комиссия:</w:t>
      </w:r>
    </w:p>
    <w:bookmarkEnd w:id="55"/>
    <w:bookmarkStart w:name="z59" w:id="56"/>
    <w:p>
      <w:pPr>
        <w:spacing w:after="0"/>
        <w:ind w:left="0"/>
        <w:jc w:val="both"/>
      </w:pPr>
      <w:r>
        <w:rPr>
          <w:rFonts w:ascii="Times New Roman"/>
          <w:b w:val="false"/>
          <w:i w:val="false"/>
          <w:color w:val="000000"/>
          <w:sz w:val="28"/>
        </w:rPr>
        <w:t>
      1) осуществляет рассмотрение личных и учебных дел кандидатов;</w:t>
      </w:r>
    </w:p>
    <w:bookmarkEnd w:id="56"/>
    <w:bookmarkStart w:name="z60" w:id="57"/>
    <w:p>
      <w:pPr>
        <w:spacing w:after="0"/>
        <w:ind w:left="0"/>
        <w:jc w:val="both"/>
      </w:pP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кандидатов;</w:t>
      </w:r>
    </w:p>
    <w:bookmarkEnd w:id="57"/>
    <w:bookmarkStart w:name="z61" w:id="58"/>
    <w:p>
      <w:pPr>
        <w:spacing w:after="0"/>
        <w:ind w:left="0"/>
        <w:jc w:val="both"/>
      </w:pPr>
      <w:r>
        <w:rPr>
          <w:rFonts w:ascii="Times New Roman"/>
          <w:b w:val="false"/>
          <w:i w:val="false"/>
          <w:color w:val="000000"/>
          <w:sz w:val="28"/>
        </w:rPr>
        <w:t xml:space="preserve">
      3) готовит конкурсные списки и протокол приемной комиссии о зачислении кандидатов в число курсантов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8"/>
    <w:bookmarkStart w:name="z62" w:id="59"/>
    <w:p>
      <w:pPr>
        <w:spacing w:after="0"/>
        <w:ind w:left="0"/>
        <w:jc w:val="both"/>
      </w:pPr>
      <w:r>
        <w:rPr>
          <w:rFonts w:ascii="Times New Roman"/>
          <w:b w:val="false"/>
          <w:i w:val="false"/>
          <w:color w:val="000000"/>
          <w:sz w:val="28"/>
        </w:rPr>
        <w:t>
      4) проводит конкурс по приему на учебу (далее – конкурс);</w:t>
      </w:r>
    </w:p>
    <w:bookmarkEnd w:id="59"/>
    <w:bookmarkStart w:name="z63" w:id="60"/>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конкурса;</w:t>
      </w:r>
    </w:p>
    <w:bookmarkEnd w:id="60"/>
    <w:bookmarkStart w:name="z64" w:id="61"/>
    <w:p>
      <w:pPr>
        <w:spacing w:after="0"/>
        <w:ind w:left="0"/>
        <w:jc w:val="both"/>
      </w:pPr>
      <w:r>
        <w:rPr>
          <w:rFonts w:ascii="Times New Roman"/>
          <w:b w:val="false"/>
          <w:i w:val="false"/>
          <w:color w:val="000000"/>
          <w:sz w:val="28"/>
        </w:rPr>
        <w:t>
      6) проводит анализ итогов приема кандидатов на учебу и разработку мер по дальнейшему совершенствованию данной работы;</w:t>
      </w:r>
    </w:p>
    <w:bookmarkEnd w:id="61"/>
    <w:bookmarkStart w:name="z65" w:id="62"/>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62"/>
    <w:bookmarkStart w:name="z66" w:id="63"/>
    <w:p>
      <w:pPr>
        <w:spacing w:after="0"/>
        <w:ind w:left="0"/>
        <w:jc w:val="both"/>
      </w:pPr>
      <w:r>
        <w:rPr>
          <w:rFonts w:ascii="Times New Roman"/>
          <w:b w:val="false"/>
          <w:i w:val="false"/>
          <w:color w:val="000000"/>
          <w:sz w:val="28"/>
        </w:rPr>
        <w:t>
      В период работы приемной комиссии при возникновении конфликта интересов, члены приемной комиссии в письменной форме уведомляют начальника специального учебного заведения МЧС, как только им станет об этом известно.</w:t>
      </w:r>
    </w:p>
    <w:bookmarkEnd w:id="63"/>
    <w:bookmarkStart w:name="z67" w:id="64"/>
    <w:p>
      <w:pPr>
        <w:spacing w:after="0"/>
        <w:ind w:left="0"/>
        <w:jc w:val="both"/>
      </w:pPr>
      <w:r>
        <w:rPr>
          <w:rFonts w:ascii="Times New Roman"/>
          <w:b w:val="false"/>
          <w:i w:val="false"/>
          <w:color w:val="000000"/>
          <w:sz w:val="28"/>
        </w:rPr>
        <w:t>
      Начальник специального учебного заведения МЧС по обращению члена приемной комиссии или при получении информации из других источников своевременно принимает меры по предотвращению и урегулированию конфликта интересов, в том числе отстранить его от участия в работе приемной комиссии.</w:t>
      </w:r>
    </w:p>
    <w:bookmarkEnd w:id="64"/>
    <w:bookmarkStart w:name="z68" w:id="65"/>
    <w:p>
      <w:pPr>
        <w:spacing w:after="0"/>
        <w:ind w:left="0"/>
        <w:jc w:val="both"/>
      </w:pPr>
      <w:r>
        <w:rPr>
          <w:rFonts w:ascii="Times New Roman"/>
          <w:b w:val="false"/>
          <w:i w:val="false"/>
          <w:color w:val="000000"/>
          <w:sz w:val="28"/>
        </w:rPr>
        <w:t>
      12. Деятельность приемной комиссии осуществляется в соответствии с планом работы. Заседание приемной комиссии проводится по решению председателя приемной комиссии.</w:t>
      </w:r>
    </w:p>
    <w:bookmarkEnd w:id="65"/>
    <w:bookmarkStart w:name="z69" w:id="66"/>
    <w:p>
      <w:pPr>
        <w:spacing w:after="0"/>
        <w:ind w:left="0"/>
        <w:jc w:val="both"/>
      </w:pPr>
      <w:r>
        <w:rPr>
          <w:rFonts w:ascii="Times New Roman"/>
          <w:b w:val="false"/>
          <w:i w:val="false"/>
          <w:color w:val="000000"/>
          <w:sz w:val="28"/>
        </w:rPr>
        <w:t>
      13. Кандидаты на обучение по образовательным программам с сокращенным сроком проходят собеседование.</w:t>
      </w:r>
    </w:p>
    <w:bookmarkEnd w:id="66"/>
    <w:bookmarkStart w:name="z70" w:id="67"/>
    <w:p>
      <w:pPr>
        <w:spacing w:after="0"/>
        <w:ind w:left="0"/>
        <w:jc w:val="both"/>
      </w:pPr>
      <w:r>
        <w:rPr>
          <w:rFonts w:ascii="Times New Roman"/>
          <w:b w:val="false"/>
          <w:i w:val="false"/>
          <w:color w:val="000000"/>
          <w:sz w:val="28"/>
        </w:rPr>
        <w:t xml:space="preserve">
      Собеседование проводится для проверки знаний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"О гражданской защите",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w:t>
      </w:r>
    </w:p>
    <w:bookmarkEnd w:id="67"/>
    <w:bookmarkStart w:name="z71" w:id="68"/>
    <w:p>
      <w:pPr>
        <w:spacing w:after="0"/>
        <w:ind w:left="0"/>
        <w:jc w:val="both"/>
      </w:pPr>
      <w:r>
        <w:rPr>
          <w:rFonts w:ascii="Times New Roman"/>
          <w:b w:val="false"/>
          <w:i w:val="false"/>
          <w:color w:val="000000"/>
          <w:sz w:val="28"/>
        </w:rPr>
        <w:t>
      Кандидаты на учебу из числа действующих сотрудников ОГЗ освобождаются от медицинского освидетельствования и проверки физической подготовки.</w:t>
      </w:r>
    </w:p>
    <w:bookmarkEnd w:id="68"/>
    <w:bookmarkStart w:name="z239" w:id="69"/>
    <w:p>
      <w:pPr>
        <w:spacing w:after="0"/>
        <w:ind w:left="0"/>
        <w:jc w:val="both"/>
      </w:pPr>
      <w:r>
        <w:rPr>
          <w:rFonts w:ascii="Times New Roman"/>
          <w:b w:val="false"/>
          <w:i w:val="false"/>
          <w:color w:val="000000"/>
          <w:sz w:val="28"/>
        </w:rPr>
        <w:t>
      Кандидаты на учебу из числа граждан, отслуживших срочную воинскую службу и прошедших конкурсный отбор, освобождаются от проверки физической подготовки.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14. Для приема кандидатов приказом начальника специального учебного заведения МЧС создаются:</w:t>
      </w:r>
    </w:p>
    <w:bookmarkEnd w:id="70"/>
    <w:bookmarkStart w:name="z153" w:id="71"/>
    <w:p>
      <w:pPr>
        <w:spacing w:after="0"/>
        <w:ind w:left="0"/>
        <w:jc w:val="both"/>
      </w:pPr>
      <w:r>
        <w:rPr>
          <w:rFonts w:ascii="Times New Roman"/>
          <w:b w:val="false"/>
          <w:i w:val="false"/>
          <w:color w:val="000000"/>
          <w:sz w:val="28"/>
        </w:rPr>
        <w:t>
      1) нештатная временно действующая военно-врачебная комиссия;</w:t>
      </w:r>
    </w:p>
    <w:bookmarkEnd w:id="71"/>
    <w:bookmarkStart w:name="z154" w:id="72"/>
    <w:p>
      <w:pPr>
        <w:spacing w:after="0"/>
        <w:ind w:left="0"/>
        <w:jc w:val="both"/>
      </w:pPr>
      <w:r>
        <w:rPr>
          <w:rFonts w:ascii="Times New Roman"/>
          <w:b w:val="false"/>
          <w:i w:val="false"/>
          <w:color w:val="000000"/>
          <w:sz w:val="28"/>
        </w:rPr>
        <w:t>
      2) комиссия по проверке физической подготовленности кандидатов;</w:t>
      </w:r>
    </w:p>
    <w:bookmarkEnd w:id="72"/>
    <w:bookmarkStart w:name="z155" w:id="73"/>
    <w:p>
      <w:pPr>
        <w:spacing w:after="0"/>
        <w:ind w:left="0"/>
        <w:jc w:val="both"/>
      </w:pPr>
      <w:r>
        <w:rPr>
          <w:rFonts w:ascii="Times New Roman"/>
          <w:b w:val="false"/>
          <w:i w:val="false"/>
          <w:color w:val="000000"/>
          <w:sz w:val="28"/>
        </w:rPr>
        <w:t>
      3) апелляционная комиссия;</w:t>
      </w:r>
    </w:p>
    <w:bookmarkEnd w:id="73"/>
    <w:bookmarkStart w:name="z156" w:id="74"/>
    <w:p>
      <w:pPr>
        <w:spacing w:after="0"/>
        <w:ind w:left="0"/>
        <w:jc w:val="both"/>
      </w:pPr>
      <w:r>
        <w:rPr>
          <w:rFonts w:ascii="Times New Roman"/>
          <w:b w:val="false"/>
          <w:i w:val="false"/>
          <w:color w:val="000000"/>
          <w:sz w:val="28"/>
        </w:rPr>
        <w:t>
      4) техническая группа.</w:t>
      </w:r>
    </w:p>
    <w:bookmarkEnd w:id="74"/>
    <w:bookmarkStart w:name="z157" w:id="75"/>
    <w:p>
      <w:pPr>
        <w:spacing w:after="0"/>
        <w:ind w:left="0"/>
        <w:jc w:val="both"/>
      </w:pPr>
      <w:r>
        <w:rPr>
          <w:rFonts w:ascii="Times New Roman"/>
          <w:b w:val="false"/>
          <w:i w:val="false"/>
          <w:color w:val="000000"/>
          <w:sz w:val="28"/>
        </w:rPr>
        <w:t xml:space="preserve">
      Нештатная временно действующая военно-врачебная комиссия создается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Положения о комиссиях военно-врачебной экспертизы в органах внутренних дел Республики Казахстан, утвержденного Приказом № 758.</w:t>
      </w:r>
    </w:p>
    <w:bookmarkEnd w:id="75"/>
    <w:bookmarkStart w:name="z158" w:id="76"/>
    <w:p>
      <w:pPr>
        <w:spacing w:after="0"/>
        <w:ind w:left="0"/>
        <w:jc w:val="both"/>
      </w:pP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приема кандидатов на учебу по физическим показаниям. В состав комиссии входят сотрудники специального учебного заведения МЧС, а также представители общественных объединений.</w:t>
      </w:r>
    </w:p>
    <w:bookmarkEnd w:id="76"/>
    <w:bookmarkStart w:name="z159" w:id="77"/>
    <w:p>
      <w:pPr>
        <w:spacing w:after="0"/>
        <w:ind w:left="0"/>
        <w:jc w:val="both"/>
      </w:pPr>
      <w:r>
        <w:rPr>
          <w:rFonts w:ascii="Times New Roman"/>
          <w:b w:val="false"/>
          <w:i w:val="false"/>
          <w:color w:val="000000"/>
          <w:sz w:val="28"/>
        </w:rPr>
        <w:t>
      Апелляционная комиссия создается для рассмотрения заявлений граждан по итогам приема кандидатов на учебу по физическим показаниям.</w:t>
      </w:r>
    </w:p>
    <w:bookmarkEnd w:id="77"/>
    <w:bookmarkStart w:name="z160" w:id="78"/>
    <w:p>
      <w:pPr>
        <w:spacing w:after="0"/>
        <w:ind w:left="0"/>
        <w:jc w:val="both"/>
      </w:pP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Информация о порядке приема, а также решения приемной комиссии по организации и проведению приема, сроки зачисления размещаются на интернет-ресурсе специальных учебных заведений МЧС и своевременно доводятся до кандидатов.</w:t>
      </w:r>
    </w:p>
    <w:bookmarkEnd w:id="79"/>
    <w:bookmarkStart w:name="z80" w:id="80"/>
    <w:p>
      <w:pPr>
        <w:spacing w:after="0"/>
        <w:ind w:left="0"/>
        <w:jc w:val="both"/>
      </w:pPr>
      <w:r>
        <w:rPr>
          <w:rFonts w:ascii="Times New Roman"/>
          <w:b w:val="false"/>
          <w:i w:val="false"/>
          <w:color w:val="000000"/>
          <w:sz w:val="28"/>
        </w:rPr>
        <w:t xml:space="preserve">
      16. Прием кандидатов на учебу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специальное учебное заведение МЧС (далее – нормативы по физической подготовке),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bookmarkStart w:name="z81" w:id="81"/>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специального учебного заведения МЧС подтверждающие документы, освобождаются от сдачи нормативов по физической подготовке.</w:t>
      </w:r>
    </w:p>
    <w:bookmarkEnd w:id="81"/>
    <w:bookmarkStart w:name="z82" w:id="82"/>
    <w:p>
      <w:pPr>
        <w:spacing w:after="0"/>
        <w:ind w:left="0"/>
        <w:jc w:val="both"/>
      </w:pPr>
      <w:r>
        <w:rPr>
          <w:rFonts w:ascii="Times New Roman"/>
          <w:b w:val="false"/>
          <w:i w:val="false"/>
          <w:color w:val="000000"/>
          <w:sz w:val="28"/>
        </w:rPr>
        <w:t>
      При приеме кандидатов на учебу по физическим показателям применяется шифрование кандидатов, путем присвоения стартовых номеров.</w:t>
      </w:r>
    </w:p>
    <w:bookmarkEnd w:id="82"/>
    <w:bookmarkStart w:name="z83" w:id="83"/>
    <w:p>
      <w:pPr>
        <w:spacing w:after="0"/>
        <w:ind w:left="0"/>
        <w:jc w:val="both"/>
      </w:pPr>
      <w:r>
        <w:rPr>
          <w:rFonts w:ascii="Times New Roman"/>
          <w:b w:val="false"/>
          <w:i w:val="false"/>
          <w:color w:val="000000"/>
          <w:sz w:val="28"/>
        </w:rPr>
        <w:t>
      17. Нормативы по физической подготовке предусматривают выполнение кандидатами следующих видов упражнений:</w:t>
      </w:r>
    </w:p>
    <w:bookmarkEnd w:id="83"/>
    <w:bookmarkStart w:name="z161" w:id="84"/>
    <w:p>
      <w:pPr>
        <w:spacing w:after="0"/>
        <w:ind w:left="0"/>
        <w:jc w:val="both"/>
      </w:pPr>
      <w:r>
        <w:rPr>
          <w:rFonts w:ascii="Times New Roman"/>
          <w:b w:val="false"/>
          <w:i w:val="false"/>
          <w:color w:val="000000"/>
          <w:sz w:val="28"/>
        </w:rPr>
        <w:t>
      1) бег на 100 метров (юноши, девушки);</w:t>
      </w:r>
    </w:p>
    <w:bookmarkEnd w:id="84"/>
    <w:bookmarkStart w:name="z162" w:id="85"/>
    <w:p>
      <w:pPr>
        <w:spacing w:after="0"/>
        <w:ind w:left="0"/>
        <w:jc w:val="both"/>
      </w:pPr>
      <w:r>
        <w:rPr>
          <w:rFonts w:ascii="Times New Roman"/>
          <w:b w:val="false"/>
          <w:i w:val="false"/>
          <w:color w:val="000000"/>
          <w:sz w:val="28"/>
        </w:rPr>
        <w:t>
      2) бег (кросс) на 1000 метров (юноши, девушки);</w:t>
      </w:r>
    </w:p>
    <w:bookmarkEnd w:id="85"/>
    <w:bookmarkStart w:name="z163" w:id="86"/>
    <w:p>
      <w:pPr>
        <w:spacing w:after="0"/>
        <w:ind w:left="0"/>
        <w:jc w:val="both"/>
      </w:pPr>
      <w:r>
        <w:rPr>
          <w:rFonts w:ascii="Times New Roman"/>
          <w:b w:val="false"/>
          <w:i w:val="false"/>
          <w:color w:val="000000"/>
          <w:sz w:val="28"/>
        </w:rPr>
        <w:t>
      3) подтягивание на высокой перекладине (юноши);</w:t>
      </w:r>
    </w:p>
    <w:bookmarkEnd w:id="86"/>
    <w:bookmarkStart w:name="z164" w:id="87"/>
    <w:p>
      <w:pPr>
        <w:spacing w:after="0"/>
        <w:ind w:left="0"/>
        <w:jc w:val="both"/>
      </w:pPr>
      <w:r>
        <w:rPr>
          <w:rFonts w:ascii="Times New Roman"/>
          <w:b w:val="false"/>
          <w:i w:val="false"/>
          <w:color w:val="000000"/>
          <w:sz w:val="28"/>
        </w:rPr>
        <w:t>
      4) подъем туловища из положения лежа на спине в течение 1 минуты (девушки).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сдачи нормативов по физической подготовке.</w:t>
      </w:r>
    </w:p>
    <w:bookmarkEnd w:id="88"/>
    <w:bookmarkStart w:name="z88" w:id="89"/>
    <w:p>
      <w:pPr>
        <w:spacing w:after="0"/>
        <w:ind w:left="0"/>
        <w:jc w:val="both"/>
      </w:pPr>
      <w:r>
        <w:rPr>
          <w:rFonts w:ascii="Times New Roman"/>
          <w:b w:val="false"/>
          <w:i w:val="false"/>
          <w:color w:val="000000"/>
          <w:sz w:val="28"/>
        </w:rPr>
        <w:t>
      19. Непосредственно перед началом сдачи нормативов по физической подготовке, члены комиссии по проверке физической подготовленности кандидатов, ознакамливают их с техникой безопасности под роспись.</w:t>
      </w:r>
    </w:p>
    <w:bookmarkEnd w:id="89"/>
    <w:bookmarkStart w:name="z89" w:id="90"/>
    <w:p>
      <w:pPr>
        <w:spacing w:after="0"/>
        <w:ind w:left="0"/>
        <w:jc w:val="both"/>
      </w:pPr>
      <w:r>
        <w:rPr>
          <w:rFonts w:ascii="Times New Roman"/>
          <w:b w:val="false"/>
          <w:i w:val="false"/>
          <w:color w:val="000000"/>
          <w:sz w:val="28"/>
        </w:rPr>
        <w:t>
      20.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бег на 1000 метров (кросс) выполняется на другой день, отдельно от других упражнений.</w:t>
      </w:r>
    </w:p>
    <w:bookmarkEnd w:id="90"/>
    <w:bookmarkStart w:name="z90" w:id="91"/>
    <w:p>
      <w:pPr>
        <w:spacing w:after="0"/>
        <w:ind w:left="0"/>
        <w:jc w:val="both"/>
      </w:pPr>
      <w:r>
        <w:rPr>
          <w:rFonts w:ascii="Times New Roman"/>
          <w:b w:val="false"/>
          <w:i w:val="false"/>
          <w:color w:val="000000"/>
          <w:sz w:val="28"/>
        </w:rPr>
        <w:t>
      21.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2"/>
    <w:p>
      <w:pPr>
        <w:spacing w:after="0"/>
        <w:ind w:left="0"/>
        <w:jc w:val="both"/>
      </w:pPr>
      <w:r>
        <w:rPr>
          <w:rFonts w:ascii="Times New Roman"/>
          <w:b w:val="false"/>
          <w:i w:val="false"/>
          <w:color w:val="000000"/>
          <w:sz w:val="28"/>
        </w:rPr>
        <w:t>
      22. Результаты сдачи каждого спортивного упражнения фиксируются членами комиссии по проверке физической подготовленности кандидатов в отдельной ведомости и доводятся до кандидата под роспись. После фиксации результатов выполнения упражнения пересдача не допускается.</w:t>
      </w:r>
    </w:p>
    <w:bookmarkEnd w:id="92"/>
    <w:bookmarkStart w:name="z92" w:id="93"/>
    <w:p>
      <w:pPr>
        <w:spacing w:after="0"/>
        <w:ind w:left="0"/>
        <w:jc w:val="both"/>
      </w:pPr>
      <w:r>
        <w:rPr>
          <w:rFonts w:ascii="Times New Roman"/>
          <w:b w:val="false"/>
          <w:i w:val="false"/>
          <w:color w:val="000000"/>
          <w:sz w:val="28"/>
        </w:rPr>
        <w:t xml:space="preserve">
      23. На основании данных, содержащихся в ведомостях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специального учебного заведения МЧС.</w:t>
      </w:r>
    </w:p>
    <w:bookmarkEnd w:id="93"/>
    <w:bookmarkStart w:name="z93" w:id="94"/>
    <w:p>
      <w:pPr>
        <w:spacing w:after="0"/>
        <w:ind w:left="0"/>
        <w:jc w:val="both"/>
      </w:pPr>
      <w:r>
        <w:rPr>
          <w:rFonts w:ascii="Times New Roman"/>
          <w:b w:val="false"/>
          <w:i w:val="false"/>
          <w:color w:val="000000"/>
          <w:sz w:val="28"/>
        </w:rPr>
        <w:t>
      В сводной ведомости содержатся сведения о сдаче кандидатом нормативов по физической подготовке, которые доводятся до сведения кандидатов и вывешиваются на информационном стенде специального учебного заведения МЧС, а также размещаются на интернет-ресурсе специального учебного заведения МЧС в день сдачи кандидатом последнего норматива.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24. Кандидат, не согласный с результатом нормативов по физической подготовке, подает заявление на апелляцию.</w:t>
      </w:r>
    </w:p>
    <w:bookmarkEnd w:id="95"/>
    <w:bookmarkStart w:name="z95" w:id="96"/>
    <w:p>
      <w:pPr>
        <w:spacing w:after="0"/>
        <w:ind w:left="0"/>
        <w:jc w:val="both"/>
      </w:pPr>
      <w:r>
        <w:rPr>
          <w:rFonts w:ascii="Times New Roman"/>
          <w:b w:val="false"/>
          <w:i w:val="false"/>
          <w:color w:val="000000"/>
          <w:sz w:val="28"/>
        </w:rPr>
        <w:t>
      Состав апелляционной комиссии для рассмотрения вопросов, связанных с результатами нормативов по физической подготовке, утверждается приказом начальника специального учебного заведения МЧС.</w:t>
      </w:r>
    </w:p>
    <w:bookmarkEnd w:id="96"/>
    <w:bookmarkStart w:name="z96" w:id="97"/>
    <w:p>
      <w:pPr>
        <w:spacing w:after="0"/>
        <w:ind w:left="0"/>
        <w:jc w:val="both"/>
      </w:pPr>
      <w:r>
        <w:rPr>
          <w:rFonts w:ascii="Times New Roman"/>
          <w:b w:val="false"/>
          <w:i w:val="false"/>
          <w:color w:val="000000"/>
          <w:sz w:val="28"/>
        </w:rPr>
        <w:t>
      25. Заявление на апелляцию подается в апелляционную комиссию лично кандидатом до 13 часов следующего дня после объявления результатов нормативов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p>
    <w:bookmarkEnd w:id="97"/>
    <w:bookmarkStart w:name="z97" w:id="98"/>
    <w:p>
      <w:pPr>
        <w:spacing w:after="0"/>
        <w:ind w:left="0"/>
        <w:jc w:val="both"/>
      </w:pPr>
      <w:r>
        <w:rPr>
          <w:rFonts w:ascii="Times New Roman"/>
          <w:b w:val="false"/>
          <w:i w:val="false"/>
          <w:color w:val="000000"/>
          <w:sz w:val="28"/>
        </w:rPr>
        <w:t>
      26.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98"/>
    <w:bookmarkStart w:name="z98" w:id="99"/>
    <w:p>
      <w:pPr>
        <w:spacing w:after="0"/>
        <w:ind w:left="0"/>
        <w:jc w:val="both"/>
      </w:pPr>
      <w:r>
        <w:rPr>
          <w:rFonts w:ascii="Times New Roman"/>
          <w:b w:val="false"/>
          <w:i w:val="false"/>
          <w:color w:val="000000"/>
          <w:sz w:val="28"/>
        </w:rPr>
        <w:t>
      27. Решение апелляционной комиссии принимается большинством голосов состава комиссии. Работа апелляционной комиссии оформляется протоколами по форме согласно приложению 6 к настоящим Правилам,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99"/>
    <w:bookmarkStart w:name="z99" w:id="100"/>
    <w:p>
      <w:pPr>
        <w:spacing w:after="0"/>
        <w:ind w:left="0"/>
        <w:jc w:val="both"/>
      </w:pPr>
      <w:r>
        <w:rPr>
          <w:rFonts w:ascii="Times New Roman"/>
          <w:b w:val="false"/>
          <w:i w:val="false"/>
          <w:color w:val="000000"/>
          <w:sz w:val="28"/>
        </w:rPr>
        <w:t>
      28. Зачисление в специальное учебное заведение МЧС производится по конкурсу в соответствии с баллами сертификатов по итогам ЕНТ с учетом результатов приема по медицинским, физическим, профессиональным показателям.</w:t>
      </w:r>
    </w:p>
    <w:bookmarkEnd w:id="100"/>
    <w:bookmarkStart w:name="z100" w:id="101"/>
    <w:p>
      <w:pPr>
        <w:spacing w:after="0"/>
        <w:ind w:left="0"/>
        <w:jc w:val="both"/>
      </w:pPr>
      <w:r>
        <w:rPr>
          <w:rFonts w:ascii="Times New Roman"/>
          <w:b w:val="false"/>
          <w:i w:val="false"/>
          <w:color w:val="000000"/>
          <w:sz w:val="28"/>
        </w:rPr>
        <w:t>
      Решение о зачислении кандидата в число курсантов или отказе выносит приемная комиссия по итогам конкурса, которое объявляется кандидату на заседании приемной комиссии.</w:t>
      </w:r>
    </w:p>
    <w:bookmarkEnd w:id="101"/>
    <w:bookmarkStart w:name="z101" w:id="102"/>
    <w:p>
      <w:pPr>
        <w:spacing w:after="0"/>
        <w:ind w:left="0"/>
        <w:jc w:val="both"/>
      </w:pPr>
      <w:r>
        <w:rPr>
          <w:rFonts w:ascii="Times New Roman"/>
          <w:b w:val="false"/>
          <w:i w:val="false"/>
          <w:color w:val="000000"/>
          <w:sz w:val="28"/>
        </w:rPr>
        <w:t xml:space="preserve">
      29. Количество баллов, необходимых для участия в конкурсе на зачисление в число курсантов специального учебного заведения МЧС по результатам ЕНТ устанавливается </w:t>
      </w:r>
      <w:r>
        <w:rPr>
          <w:rFonts w:ascii="Times New Roman"/>
          <w:b w:val="false"/>
          <w:i w:val="false"/>
          <w:color w:val="000000"/>
          <w:sz w:val="28"/>
        </w:rPr>
        <w:t>пунктом 4</w:t>
      </w:r>
      <w:r>
        <w:rPr>
          <w:rFonts w:ascii="Times New Roman"/>
          <w:b w:val="false"/>
          <w:i w:val="false"/>
          <w:color w:val="000000"/>
          <w:sz w:val="28"/>
        </w:rPr>
        <w:t xml:space="preserve"> Типовых правил приема на обучение в организации образования, реализующие образовательные программы высшего образования, утвержденных приказом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 17650).</w:t>
      </w:r>
    </w:p>
    <w:bookmarkEnd w:id="102"/>
    <w:bookmarkStart w:name="z102" w:id="103"/>
    <w:p>
      <w:pPr>
        <w:spacing w:after="0"/>
        <w:ind w:left="0"/>
        <w:jc w:val="both"/>
      </w:pPr>
      <w:r>
        <w:rPr>
          <w:rFonts w:ascii="Times New Roman"/>
          <w:b w:val="false"/>
          <w:i w:val="false"/>
          <w:color w:val="000000"/>
          <w:sz w:val="28"/>
        </w:rPr>
        <w:t>
      30. Зачисление в специальное учебное заведение МЧС на обучение по образовательным программам с сокращенным сроком производится по конкурсу по результатам собеседования.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31. Дети сотрудников правоохранительных органов, погибших или получивших инвалидность при исполнении служебных обязанностей, набравшие пороговый уровень баллов по установленным для кандидатов требованиям, зачисляются в специальное учебное заведение МЧС вне конкурса.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xml:space="preserve">
      32. В случае равенства баллов сертификатов ЕНТ преимущественное право на зачисление в последующей очередности имеют: </w:t>
      </w:r>
    </w:p>
    <w:bookmarkEnd w:id="105"/>
    <w:bookmarkStart w:name="z105" w:id="106"/>
    <w:p>
      <w:pPr>
        <w:spacing w:after="0"/>
        <w:ind w:left="0"/>
        <w:jc w:val="both"/>
      </w:pPr>
      <w:r>
        <w:rPr>
          <w:rFonts w:ascii="Times New Roman"/>
          <w:b w:val="false"/>
          <w:i w:val="false"/>
          <w:color w:val="000000"/>
          <w:sz w:val="28"/>
        </w:rPr>
        <w:t>
      1) лица, награжденные знаком "Алтын белгі";</w:t>
      </w:r>
    </w:p>
    <w:bookmarkEnd w:id="106"/>
    <w:bookmarkStart w:name="z106" w:id="107"/>
    <w:p>
      <w:pPr>
        <w:spacing w:after="0"/>
        <w:ind w:left="0"/>
        <w:jc w:val="both"/>
      </w:pPr>
      <w:r>
        <w:rPr>
          <w:rFonts w:ascii="Times New Roman"/>
          <w:b w:val="false"/>
          <w:i w:val="false"/>
          <w:color w:val="000000"/>
          <w:sz w:val="28"/>
        </w:rPr>
        <w:t>
      2) лица, награжденные знаком отличия за проявленный патриотизм и активную гражданскую позицию;</w:t>
      </w:r>
    </w:p>
    <w:bookmarkEnd w:id="107"/>
    <w:bookmarkStart w:name="z107" w:id="108"/>
    <w:p>
      <w:pPr>
        <w:spacing w:after="0"/>
        <w:ind w:left="0"/>
        <w:jc w:val="both"/>
      </w:pPr>
      <w:r>
        <w:rPr>
          <w:rFonts w:ascii="Times New Roman"/>
          <w:b w:val="false"/>
          <w:i w:val="false"/>
          <w:color w:val="000000"/>
          <w:sz w:val="28"/>
        </w:rPr>
        <w:t>
      3) лица, имеющие документы об образовании организаций образования, реализующих образовательные программы технического и профессионального образования, подтвердившие квалификацию и имеющие стаж работы по специальности не менее одного года;</w:t>
      </w:r>
    </w:p>
    <w:bookmarkEnd w:id="108"/>
    <w:bookmarkStart w:name="z108" w:id="109"/>
    <w:p>
      <w:pPr>
        <w:spacing w:after="0"/>
        <w:ind w:left="0"/>
        <w:jc w:val="both"/>
      </w:pPr>
      <w:r>
        <w:rPr>
          <w:rFonts w:ascii="Times New Roman"/>
          <w:b w:val="false"/>
          <w:i w:val="false"/>
          <w:color w:val="000000"/>
          <w:sz w:val="28"/>
        </w:rPr>
        <w:t>
      4)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образовательной программы предмету олимпиады, конкурса или спортивного соревнования;</w:t>
      </w:r>
    </w:p>
    <w:bookmarkEnd w:id="109"/>
    <w:bookmarkStart w:name="z109" w:id="110"/>
    <w:p>
      <w:pPr>
        <w:spacing w:after="0"/>
        <w:ind w:left="0"/>
        <w:jc w:val="both"/>
      </w:pPr>
      <w:r>
        <w:rPr>
          <w:rFonts w:ascii="Times New Roman"/>
          <w:b w:val="false"/>
          <w:i w:val="false"/>
          <w:color w:val="000000"/>
          <w:sz w:val="28"/>
        </w:rPr>
        <w:t>
      5)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 лица, имеющие документы об образовании (свидетельства, аттестаты, дипломы) с отличием.</w:t>
      </w:r>
    </w:p>
    <w:bookmarkEnd w:id="110"/>
    <w:bookmarkStart w:name="z110" w:id="111"/>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или диплома.</w:t>
      </w:r>
    </w:p>
    <w:bookmarkEnd w:id="111"/>
    <w:bookmarkStart w:name="z111" w:id="112"/>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или диплома учитываются баллы, набранные по профильным предметам.</w:t>
      </w:r>
    </w:p>
    <w:bookmarkEnd w:id="112"/>
    <w:bookmarkStart w:name="z240" w:id="113"/>
    <w:p>
      <w:pPr>
        <w:spacing w:after="0"/>
        <w:ind w:left="0"/>
        <w:jc w:val="both"/>
      </w:pPr>
      <w:r>
        <w:rPr>
          <w:rFonts w:ascii="Times New Roman"/>
          <w:b w:val="false"/>
          <w:i w:val="false"/>
          <w:color w:val="000000"/>
          <w:sz w:val="28"/>
        </w:rPr>
        <w:t xml:space="preserve">
      32-1. Кандидаты на учебу из числа граждан, отслуживших срочную воинскую службу и прошедших конкурсный отбор, и признанные годными к учебе при предварительном и окончательном медицинском освидетельствовании, а также прошедшие обязательную специальную проверку, зачисляются в специальное учебное заведение МЧС вне конкурса, но в количестве, не превышающем 5 % от ежегодной численности обучающихся в специальном учебном заведении МЧС, определяемой в соответствии с пунктом 14 Правил деятельности специального учебного заведения Министерства по чрезвычайным ситуациям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13 августа 2021 года № 394 "Об утверждении Правил деятельности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23991).</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32-1 в соответствии с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4"/>
    <w:p>
      <w:pPr>
        <w:spacing w:after="0"/>
        <w:ind w:left="0"/>
        <w:jc w:val="both"/>
      </w:pPr>
      <w:r>
        <w:rPr>
          <w:rFonts w:ascii="Times New Roman"/>
          <w:b w:val="false"/>
          <w:i w:val="false"/>
          <w:color w:val="000000"/>
          <w:sz w:val="28"/>
        </w:rPr>
        <w:t>
      33. Решение приемной комиссии о зачислении на учебу оформляется приказом начальника специального учебного заведения МЧС. Выписка из приказа является основанием для откомандирования лиц, принятых на обучение с отрывом от службы.</w:t>
      </w:r>
    </w:p>
    <w:bookmarkEnd w:id="114"/>
    <w:bookmarkStart w:name="z113" w:id="115"/>
    <w:p>
      <w:pPr>
        <w:spacing w:after="0"/>
        <w:ind w:left="0"/>
        <w:jc w:val="both"/>
      </w:pPr>
      <w:r>
        <w:rPr>
          <w:rFonts w:ascii="Times New Roman"/>
          <w:b w:val="false"/>
          <w:i w:val="false"/>
          <w:color w:val="000000"/>
          <w:sz w:val="28"/>
        </w:rPr>
        <w:t>
      34. Кандидаты из числа сотрудников и военнослужащих ОГЗ, не зачисленные в число курсантов, откомандировываются в распоряжение ОГЗ с возвращением личных (учебных) дел и указанием причин не зачисления.</w:t>
      </w:r>
    </w:p>
    <w:bookmarkEnd w:id="115"/>
    <w:bookmarkStart w:name="z114" w:id="116"/>
    <w:p>
      <w:pPr>
        <w:spacing w:after="0"/>
        <w:ind w:left="0"/>
        <w:jc w:val="both"/>
      </w:pPr>
      <w:r>
        <w:rPr>
          <w:rFonts w:ascii="Times New Roman"/>
          <w:b w:val="false"/>
          <w:i w:val="false"/>
          <w:color w:val="000000"/>
          <w:sz w:val="28"/>
        </w:rPr>
        <w:t>
      35. Специальное учебное заведение МЧС представляют в кадровую службу МЧС в течение десяти календарных дней после проведения зачисления итоговый отчет по организации и проведению приема, а также копии приказов о зачислении курсантов.</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16" w:id="117"/>
    <w:p>
      <w:pPr>
        <w:spacing w:after="0"/>
        <w:ind w:left="0"/>
        <w:jc w:val="left"/>
      </w:pPr>
      <w:r>
        <w:rPr>
          <w:rFonts w:ascii="Times New Roman"/>
          <w:b/>
          <w:i w:val="false"/>
          <w:color w:val="000000"/>
        </w:rPr>
        <w:t xml:space="preserve"> ЛИЧНЫЙ ЛИСТОК по учету кадров</w:t>
      </w:r>
    </w:p>
    <w:bookmarkEnd w:id="117"/>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Фамилия______________________________________</w:t>
            </w:r>
          </w:p>
          <w:p>
            <w:pPr>
              <w:spacing w:after="20"/>
              <w:ind w:left="20"/>
              <w:jc w:val="both"/>
            </w:pPr>
            <w:r>
              <w:rPr>
                <w:rFonts w:ascii="Times New Roman"/>
                <w:b w:val="false"/>
                <w:i w:val="false"/>
                <w:color w:val="000000"/>
                <w:sz w:val="20"/>
              </w:rPr>
              <w:t>имя____________________________________________</w:t>
            </w:r>
          </w:p>
          <w:p>
            <w:pPr>
              <w:spacing w:after="20"/>
              <w:ind w:left="20"/>
              <w:jc w:val="both"/>
            </w:pPr>
            <w:r>
              <w:rPr>
                <w:rFonts w:ascii="Times New Roman"/>
                <w:b w:val="false"/>
                <w:i w:val="false"/>
                <w:color w:val="000000"/>
                <w:sz w:val="20"/>
              </w:rPr>
              <w:t>отчество (при его наличии) _______________________</w:t>
            </w:r>
          </w:p>
          <w:p>
            <w:pPr>
              <w:spacing w:after="20"/>
              <w:ind w:left="20"/>
              <w:jc w:val="both"/>
            </w:pPr>
            <w:r>
              <w:rPr>
                <w:rFonts w:ascii="Times New Roman"/>
                <w:b w:val="false"/>
                <w:i w:val="false"/>
                <w:color w:val="000000"/>
                <w:sz w:val="20"/>
              </w:rPr>
              <w:t>2. Пол________</w:t>
            </w:r>
          </w:p>
          <w:p>
            <w:pPr>
              <w:spacing w:after="20"/>
              <w:ind w:left="20"/>
              <w:jc w:val="both"/>
            </w:pPr>
            <w:r>
              <w:rPr>
                <w:rFonts w:ascii="Times New Roman"/>
                <w:b w:val="false"/>
                <w:i w:val="false"/>
                <w:color w:val="000000"/>
                <w:sz w:val="20"/>
              </w:rPr>
              <w:t>3. Год, число и месяц рождения ___________________</w:t>
            </w:r>
          </w:p>
          <w:p>
            <w:pPr>
              <w:spacing w:after="20"/>
              <w:ind w:left="20"/>
              <w:jc w:val="both"/>
            </w:pPr>
            <w:r>
              <w:rPr>
                <w:rFonts w:ascii="Times New Roman"/>
                <w:b w:val="false"/>
                <w:i w:val="false"/>
                <w:color w:val="000000"/>
                <w:sz w:val="20"/>
              </w:rPr>
              <w:t>4. Место рождения ______________________________</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5. Национальность (по желанию) __________________</w:t>
            </w:r>
          </w:p>
          <w:p>
            <w:pPr>
              <w:spacing w:after="20"/>
              <w:ind w:left="20"/>
              <w:jc w:val="both"/>
            </w:pPr>
            <w:r>
              <w:rPr>
                <w:rFonts w:ascii="Times New Roman"/>
                <w:b w:val="false"/>
                <w:i w:val="false"/>
                <w:color w:val="000000"/>
                <w:sz w:val="20"/>
              </w:rPr>
              <w:t>6. Гражданство_________________________________</w:t>
            </w:r>
          </w:p>
          <w:p>
            <w:pPr>
              <w:spacing w:after="20"/>
              <w:ind w:left="20"/>
              <w:jc w:val="both"/>
            </w:pPr>
            <w:r>
              <w:rPr>
                <w:rFonts w:ascii="Times New Roman"/>
                <w:b w:val="false"/>
                <w:i w:val="false"/>
                <w:color w:val="000000"/>
                <w:sz w:val="20"/>
              </w:rPr>
              <w:t>7. Образование 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фотокарточки</w:t>
                  </w: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8"/>
          <w:p>
            <w:pPr>
              <w:spacing w:after="20"/>
              <w:ind w:left="20"/>
              <w:jc w:val="both"/>
            </w:pPr>
            <w:r>
              <w:rPr>
                <w:rFonts w:ascii="Times New Roman"/>
                <w:b w:val="false"/>
                <w:i w:val="false"/>
                <w:color w:val="000000"/>
                <w:sz w:val="20"/>
              </w:rPr>
              <w:t>
Год</w:t>
            </w:r>
          </w:p>
          <w:bookmarkEnd w:id="118"/>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окончено, то с какого курса ушел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9"/>
          <w:p>
            <w:pPr>
              <w:spacing w:after="20"/>
              <w:ind w:left="20"/>
              <w:jc w:val="both"/>
            </w:pPr>
            <w:r>
              <w:rPr>
                <w:rFonts w:ascii="Times New Roman"/>
                <w:b w:val="false"/>
                <w:i w:val="false"/>
                <w:color w:val="000000"/>
                <w:sz w:val="20"/>
              </w:rPr>
              <w:t>
Какую квалификацию получил в результате</w:t>
            </w:r>
          </w:p>
          <w:bookmarkEnd w:id="119"/>
          <w:p>
            <w:pPr>
              <w:spacing w:after="20"/>
              <w:ind w:left="20"/>
              <w:jc w:val="both"/>
            </w:pPr>
            <w:r>
              <w:rPr>
                <w:rFonts w:ascii="Times New Roman"/>
                <w:b w:val="false"/>
                <w:i w:val="false"/>
                <w:color w:val="000000"/>
                <w:sz w:val="20"/>
              </w:rPr>
              <w:t>
окончания учебного заведения, указать № диплома или удостоверения</w:t>
            </w:r>
          </w:p>
        </w:tc>
      </w:tr>
    </w:tbl>
    <w:p>
      <w:pPr>
        <w:spacing w:after="0"/>
        <w:ind w:left="0"/>
        <w:jc w:val="both"/>
      </w:pPr>
      <w:bookmarkStart w:name="z119" w:id="120"/>
      <w:r>
        <w:rPr>
          <w:rFonts w:ascii="Times New Roman"/>
          <w:b w:val="false"/>
          <w:i w:val="false"/>
          <w:color w:val="000000"/>
          <w:sz w:val="28"/>
        </w:rPr>
        <w:t>
      8. Родной язык, какими другими языками владеете и в какой степени</w:t>
      </w:r>
    </w:p>
    <w:bookmarkEnd w:id="12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(словарем, читаете и можете объясняться, владеете свободно)</w:t>
      </w:r>
    </w:p>
    <w:p>
      <w:pPr>
        <w:spacing w:after="0"/>
        <w:ind w:left="0"/>
        <w:jc w:val="both"/>
      </w:pPr>
      <w:r>
        <w:rPr>
          <w:rFonts w:ascii="Times New Roman"/>
          <w:b w:val="false"/>
          <w:i w:val="false"/>
          <w:color w:val="000000"/>
          <w:sz w:val="28"/>
        </w:rPr>
        <w:t>9. Ученая степень, ученое звание __________________________________________</w:t>
      </w:r>
    </w:p>
    <w:p>
      <w:pPr>
        <w:spacing w:after="0"/>
        <w:ind w:left="0"/>
        <w:jc w:val="both"/>
      </w:pPr>
      <w:r>
        <w:rPr>
          <w:rFonts w:ascii="Times New Roman"/>
          <w:b w:val="false"/>
          <w:i w:val="false"/>
          <w:color w:val="000000"/>
          <w:sz w:val="28"/>
        </w:rPr>
        <w:t>10. 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Привлекались ли Вы к административной и/или уголовной ответственности?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(кем, когда и за что осужден, мера наказания)</w:t>
      </w:r>
    </w:p>
    <w:p>
      <w:pPr>
        <w:spacing w:after="0"/>
        <w:ind w:left="0"/>
        <w:jc w:val="both"/>
      </w:pPr>
      <w:r>
        <w:rPr>
          <w:rFonts w:ascii="Times New Roman"/>
          <w:b w:val="false"/>
          <w:i w:val="false"/>
          <w:color w:val="000000"/>
          <w:sz w:val="28"/>
        </w:rPr>
        <w:t>12. Выполняемая работа с начала трудовой деятельности (включая учебу в высших</w:t>
      </w:r>
    </w:p>
    <w:p>
      <w:pPr>
        <w:spacing w:after="0"/>
        <w:ind w:left="0"/>
        <w:jc w:val="both"/>
      </w:pPr>
      <w:r>
        <w:rPr>
          <w:rFonts w:ascii="Times New Roman"/>
          <w:b w:val="false"/>
          <w:i w:val="false"/>
          <w:color w:val="000000"/>
          <w:sz w:val="28"/>
        </w:rPr>
        <w:t>и средних специальных учебных заведениях, военную службу,</w:t>
      </w:r>
    </w:p>
    <w:p>
      <w:pPr>
        <w:spacing w:after="0"/>
        <w:ind w:left="0"/>
        <w:jc w:val="both"/>
      </w:pPr>
      <w:r>
        <w:rPr>
          <w:rFonts w:ascii="Times New Roman"/>
          <w:b w:val="false"/>
          <w:i w:val="false"/>
          <w:color w:val="000000"/>
          <w:sz w:val="28"/>
        </w:rPr>
        <w:t>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0" w:id="121"/>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 13. Семейное положение в момент заполнения личного листка, Ваши близкие родственники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21" w:id="122"/>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2" w:id="123"/>
      <w:r>
        <w:rPr>
          <w:rFonts w:ascii="Times New Roman"/>
          <w:b w:val="false"/>
          <w:i w:val="false"/>
          <w:color w:val="000000"/>
          <w:sz w:val="28"/>
        </w:rPr>
        <w:t>
      15. В какие выборные органы избирался или избрали (где, в какие и когда)</w:t>
      </w:r>
    </w:p>
    <w:bookmarkEnd w:id="12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Отношение к воинской обязанности (военнообязанный, невоеннообязанный)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(военно-учетная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номер (при наличии))</w:t>
      </w:r>
    </w:p>
    <w:p>
      <w:pPr>
        <w:spacing w:after="0"/>
        <w:ind w:left="0"/>
        <w:jc w:val="both"/>
      </w:pPr>
      <w:r>
        <w:rPr>
          <w:rFonts w:ascii="Times New Roman"/>
          <w:b w:val="false"/>
          <w:i w:val="false"/>
          <w:color w:val="000000"/>
          <w:sz w:val="28"/>
        </w:rPr>
        <w:t>17. Какие имеете государственные награды (когда, кем и чем награждены)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18. Паспорт 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19. Место жительства ______________________________________________________</w:t>
      </w:r>
    </w:p>
    <w:p>
      <w:pPr>
        <w:spacing w:after="0"/>
        <w:ind w:left="0"/>
        <w:jc w:val="both"/>
      </w:pPr>
      <w:r>
        <w:rPr>
          <w:rFonts w:ascii="Times New Roman"/>
          <w:b w:val="false"/>
          <w:i w:val="false"/>
          <w:color w:val="000000"/>
          <w:sz w:val="28"/>
        </w:rPr>
        <w:t>"_____" ___________ 20___ год</w:t>
      </w:r>
    </w:p>
    <w:p>
      <w:pPr>
        <w:spacing w:after="0"/>
        <w:ind w:left="0"/>
        <w:jc w:val="both"/>
      </w:pPr>
      <w:r>
        <w:rPr>
          <w:rFonts w:ascii="Times New Roman"/>
          <w:b w:val="false"/>
          <w:i w:val="false"/>
          <w:color w:val="000000"/>
          <w:sz w:val="28"/>
        </w:rPr>
        <w:t>Личная подпись ________________________ (дата заполнения)</w:t>
      </w:r>
    </w:p>
    <w:p>
      <w:pPr>
        <w:spacing w:after="0"/>
        <w:ind w:left="0"/>
        <w:jc w:val="both"/>
      </w:pPr>
      <w:r>
        <w:rPr>
          <w:rFonts w:ascii="Times New Roman"/>
          <w:b w:val="false"/>
          <w:i w:val="false"/>
          <w:color w:val="000000"/>
          <w:sz w:val="28"/>
        </w:rPr>
        <w:t>(Работник, заполняющий личный листок, сообщает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24"/>
    <w:p>
      <w:pPr>
        <w:spacing w:after="0"/>
        <w:ind w:left="0"/>
        <w:jc w:val="left"/>
      </w:pPr>
      <w:r>
        <w:rPr>
          <w:rFonts w:ascii="Times New Roman"/>
          <w:b/>
          <w:i w:val="false"/>
          <w:color w:val="000000"/>
        </w:rPr>
        <w:t xml:space="preserve"> Протокол №____ приемной комиссии о зачислении кандидатов в число курсантов</w:t>
      </w:r>
    </w:p>
    <w:bookmarkEnd w:id="124"/>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 год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51" w:id="125"/>
      <w:r>
        <w:rPr>
          <w:rFonts w:ascii="Times New Roman"/>
          <w:b w:val="false"/>
          <w:i w:val="false"/>
          <w:color w:val="000000"/>
          <w:sz w:val="28"/>
        </w:rPr>
        <w:t>
      Приемная комиссия в составе:</w:t>
      </w:r>
    </w:p>
    <w:bookmarkEnd w:id="125"/>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материалы кандидатов на учебу,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органах гражданской защиты в Вооруженных силах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профессионально-психологическим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аттестата/диплома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Комплектующий орган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 (язык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 (Физика)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127"/>
      <w:r>
        <w:rPr>
          <w:rFonts w:ascii="Times New Roman"/>
          <w:b w:val="false"/>
          <w:i w:val="false"/>
          <w:color w:val="000000"/>
          <w:sz w:val="28"/>
        </w:rPr>
        <w:t>
      Председатель приемной комиссии:</w:t>
      </w:r>
    </w:p>
    <w:bookmarkEnd w:id="127"/>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Секретарь: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29" w:id="128"/>
    <w:p>
      <w:pPr>
        <w:spacing w:after="0"/>
        <w:ind w:left="0"/>
        <w:jc w:val="left"/>
      </w:pPr>
      <w:r>
        <w:rPr>
          <w:rFonts w:ascii="Times New Roman"/>
          <w:b/>
          <w:i w:val="false"/>
          <w:color w:val="000000"/>
        </w:rPr>
        <w:t xml:space="preserve"> Нормативы по физической подготовке для кандидатов в специальное учебное заведение Министерство по чрезвычайным ситуациям Республики Казахстан</w:t>
      </w:r>
    </w:p>
    <w:bookmarkEnd w:id="128"/>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22.10.2022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 w:id="129"/>
    <w:p>
      <w:pPr>
        <w:spacing w:after="0"/>
        <w:ind w:left="0"/>
        <w:jc w:val="both"/>
      </w:pPr>
      <w:r>
        <w:rPr>
          <w:rFonts w:ascii="Times New Roman"/>
          <w:b w:val="false"/>
          <w:i w:val="false"/>
          <w:color w:val="000000"/>
          <w:sz w:val="28"/>
        </w:rPr>
        <w:t xml:space="preserve">
      </w:t>
      </w:r>
      <w:r>
        <w:rPr>
          <w:rFonts w:ascii="Times New Roman"/>
          <w:b/>
          <w:i w:val="false"/>
          <w:color w:val="000000"/>
          <w:sz w:val="28"/>
        </w:rPr>
        <w:t>Для юношей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4" w:id="134"/>
    <w:p>
      <w:pPr>
        <w:spacing w:after="0"/>
        <w:ind w:left="0"/>
        <w:jc w:val="both"/>
      </w:pPr>
      <w:r>
        <w:rPr>
          <w:rFonts w:ascii="Times New Roman"/>
          <w:b w:val="false"/>
          <w:i w:val="false"/>
          <w:color w:val="000000"/>
          <w:sz w:val="28"/>
        </w:rPr>
        <w:t xml:space="preserve">
      </w:t>
      </w:r>
      <w:r>
        <w:rPr>
          <w:rFonts w:ascii="Times New Roman"/>
          <w:b/>
          <w:i w:val="false"/>
          <w:color w:val="000000"/>
          <w:sz w:val="28"/>
        </w:rPr>
        <w:t>Для девушек</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минуты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23" w:id="139"/>
    <w:p>
      <w:pPr>
        <w:spacing w:after="0"/>
        <w:ind w:left="0"/>
        <w:jc w:val="both"/>
      </w:pPr>
      <w:r>
        <w:rPr>
          <w:rFonts w:ascii="Times New Roman"/>
          <w:b w:val="false"/>
          <w:i w:val="false"/>
          <w:color w:val="000000"/>
          <w:sz w:val="28"/>
        </w:rPr>
        <w:t>
      Примечание:</w:t>
      </w:r>
    </w:p>
    <w:bookmarkEnd w:id="139"/>
    <w:bookmarkStart w:name="z224" w:id="140"/>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Министерства по чрезвычайным ситуациям Республики Казахстан считать сданными, если кандидат получил не более одной неудовлетворительной оценки, а остальные – не ниже "хорошо".</w:t>
      </w:r>
    </w:p>
    <w:bookmarkEnd w:id="140"/>
    <w:bookmarkStart w:name="z225" w:id="141"/>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141"/>
    <w:bookmarkStart w:name="z226" w:id="142"/>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142"/>
    <w:bookmarkStart w:name="z227" w:id="143"/>
    <w:p>
      <w:pPr>
        <w:spacing w:after="0"/>
        <w:ind w:left="0"/>
        <w:jc w:val="both"/>
      </w:pPr>
      <w:r>
        <w:rPr>
          <w:rFonts w:ascii="Times New Roman"/>
          <w:b w:val="false"/>
          <w:i w:val="false"/>
          <w:color w:val="000000"/>
          <w:sz w:val="28"/>
        </w:rPr>
        <w:t>
      Условия выполнения спортивных упражнений:</w:t>
      </w:r>
    </w:p>
    <w:bookmarkEnd w:id="143"/>
    <w:bookmarkStart w:name="z228" w:id="144"/>
    <w:p>
      <w:pPr>
        <w:spacing w:after="0"/>
        <w:ind w:left="0"/>
        <w:jc w:val="both"/>
      </w:pPr>
      <w:r>
        <w:rPr>
          <w:rFonts w:ascii="Times New Roman"/>
          <w:b w:val="false"/>
          <w:i w:val="false"/>
          <w:color w:val="000000"/>
          <w:sz w:val="28"/>
        </w:rPr>
        <w:t>
      бег на 100, 1000 метров проводится на беговой дорожке стадиона или на любой ровной местности;</w:t>
      </w:r>
    </w:p>
    <w:bookmarkEnd w:id="144"/>
    <w:bookmarkStart w:name="z229" w:id="145"/>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145"/>
    <w:bookmarkStart w:name="z230" w:id="146"/>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146"/>
    <w:bookmarkStart w:name="z231" w:id="147"/>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147"/>
    <w:bookmarkStart w:name="z232" w:id="148"/>
    <w:p>
      <w:pPr>
        <w:spacing w:after="0"/>
        <w:ind w:left="0"/>
        <w:jc w:val="both"/>
      </w:pPr>
      <w:r>
        <w:rPr>
          <w:rFonts w:ascii="Times New Roman"/>
          <w:b w:val="false"/>
          <w:i w:val="false"/>
          <w:color w:val="000000"/>
          <w:sz w:val="28"/>
        </w:rPr>
        <w:t>
      Оценка результатов отбора по физическим показателям проводится отдельно для юношей и девушек.</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9"/>
    <w:p>
      <w:pPr>
        <w:spacing w:after="0"/>
        <w:ind w:left="0"/>
        <w:jc w:val="left"/>
      </w:pPr>
      <w:r>
        <w:rPr>
          <w:rFonts w:ascii="Times New Roman"/>
          <w:b/>
          <w:i w:val="false"/>
          <w:color w:val="000000"/>
        </w:rPr>
        <w:t xml:space="preserve"> ВЕДОМОСТЬ по сдаче отдельных видов спортивных упражнений</w:t>
      </w:r>
    </w:p>
    <w:bookmarkEnd w:id="149"/>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4" w:id="150"/>
          <w:p>
            <w:pPr>
              <w:spacing w:after="20"/>
              <w:ind w:left="20"/>
              <w:jc w:val="both"/>
            </w:pPr>
            <w:r>
              <w:rPr>
                <w:rFonts w:ascii="Times New Roman"/>
                <w:b w:val="false"/>
                <w:i w:val="false"/>
                <w:color w:val="000000"/>
                <w:sz w:val="20"/>
              </w:rPr>
              <w:t>
</w:t>
            </w:r>
            <w:r>
              <w:rPr>
                <w:rFonts w:ascii="Times New Roman"/>
                <w:b w:val="false"/>
                <w:i w:val="false"/>
                <w:color w:val="000000"/>
                <w:sz w:val="20"/>
              </w:rPr>
              <w:t>"___" ________20___год</w:t>
            </w:r>
          </w:p>
          <w:bookmarkEnd w:id="1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57" w:id="151"/>
      <w:r>
        <w:rPr>
          <w:rFonts w:ascii="Times New Roman"/>
          <w:b w:val="false"/>
          <w:i w:val="false"/>
          <w:color w:val="000000"/>
          <w:sz w:val="28"/>
        </w:rPr>
        <w:t>
      по нижестоящему виду спортивных упражнений: _____________________.</w:t>
      </w:r>
    </w:p>
    <w:bookmarkEnd w:id="151"/>
    <w:p>
      <w:pPr>
        <w:spacing w:after="0"/>
        <w:ind w:left="0"/>
        <w:jc w:val="both"/>
      </w:pPr>
      <w:r>
        <w:rPr>
          <w:rFonts w:ascii="Times New Roman"/>
          <w:b w:val="false"/>
          <w:i w:val="false"/>
          <w:color w:val="000000"/>
          <w:sz w:val="28"/>
        </w:rPr>
        <w:t>(вид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кандидата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154"/>
      <w:r>
        <w:rPr>
          <w:rFonts w:ascii="Times New Roman"/>
          <w:b w:val="false"/>
          <w:i w:val="false"/>
          <w:color w:val="000000"/>
          <w:sz w:val="28"/>
        </w:rPr>
        <w:t>
      Члены комиссии по проверке физической подготовленности:</w:t>
      </w:r>
    </w:p>
    <w:bookmarkEnd w:id="154"/>
    <w:p>
      <w:pPr>
        <w:spacing w:after="0"/>
        <w:ind w:left="0"/>
        <w:jc w:val="both"/>
      </w:pPr>
      <w:r>
        <w:rPr>
          <w:rFonts w:ascii="Times New Roman"/>
          <w:b w:val="false"/>
          <w:i w:val="false"/>
          <w:color w:val="000000"/>
          <w:sz w:val="28"/>
        </w:rPr>
        <w:t>* "Роспись кандидата" (в случае отказа от проставления росписи делается отметка</w:t>
      </w:r>
    </w:p>
    <w:p>
      <w:pPr>
        <w:spacing w:after="0"/>
        <w:ind w:left="0"/>
        <w:jc w:val="both"/>
      </w:pPr>
      <w:r>
        <w:rPr>
          <w:rFonts w:ascii="Times New Roman"/>
          <w:b w:val="false"/>
          <w:i w:val="false"/>
          <w:color w:val="000000"/>
          <w:sz w:val="28"/>
        </w:rPr>
        <w:t>"От подписи отказался")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55"/>
    <w:p>
      <w:pPr>
        <w:spacing w:after="0"/>
        <w:ind w:left="0"/>
        <w:jc w:val="left"/>
      </w:pPr>
      <w:r>
        <w:rPr>
          <w:rFonts w:ascii="Times New Roman"/>
          <w:b/>
          <w:i w:val="false"/>
          <w:color w:val="000000"/>
        </w:rPr>
        <w:t xml:space="preserve"> СВОДНАЯ ВЕДОМОСТЬ</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на учебу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(кросс) на 1000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высокой перекладине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56"/>
    <w:p>
      <w:pPr>
        <w:spacing w:after="0"/>
        <w:ind w:left="0"/>
        <w:jc w:val="both"/>
      </w:pPr>
      <w:r>
        <w:rPr>
          <w:rFonts w:ascii="Times New Roman"/>
          <w:b w:val="false"/>
          <w:i w:val="false"/>
          <w:color w:val="000000"/>
          <w:sz w:val="28"/>
        </w:rPr>
        <w:t>
      Члены комиссии по проверке физической подготовленности: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57"/>
    <w:p>
      <w:pPr>
        <w:spacing w:after="0"/>
        <w:ind w:left="0"/>
        <w:jc w:val="left"/>
      </w:pPr>
      <w:r>
        <w:rPr>
          <w:rFonts w:ascii="Times New Roman"/>
          <w:b/>
          <w:i w:val="false"/>
          <w:color w:val="000000"/>
        </w:rPr>
        <w:t xml:space="preserve"> Протокол № ____ апелляционной комиссии</w:t>
      </w:r>
    </w:p>
    <w:bookmarkEnd w:id="157"/>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0" w:id="158"/>
          <w:p>
            <w:pPr>
              <w:spacing w:after="20"/>
              <w:ind w:left="20"/>
              <w:jc w:val="both"/>
            </w:pPr>
            <w:r>
              <w:rPr>
                <w:rFonts w:ascii="Times New Roman"/>
                <w:b w:val="false"/>
                <w:i w:val="false"/>
                <w:color w:val="000000"/>
                <w:sz w:val="20"/>
              </w:rPr>
              <w:t>
</w:t>
            </w:r>
            <w:r>
              <w:rPr>
                <w:rFonts w:ascii="Times New Roman"/>
                <w:b w:val="false"/>
                <w:i w:val="false"/>
                <w:color w:val="000000"/>
                <w:sz w:val="20"/>
              </w:rPr>
              <w:t>"___" ________20___год</w:t>
            </w:r>
          </w:p>
          <w:bookmarkEnd w:id="15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83" w:id="159"/>
      <w:r>
        <w:rPr>
          <w:rFonts w:ascii="Times New Roman"/>
          <w:b w:val="false"/>
          <w:i w:val="false"/>
          <w:color w:val="000000"/>
          <w:sz w:val="28"/>
        </w:rPr>
        <w:t>
      Апелляционная комиссия в составе:</w:t>
      </w:r>
    </w:p>
    <w:bookmarkEnd w:id="159"/>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заявление кандидатов на апелляцию и результаты пересдачи</w:t>
      </w:r>
    </w:p>
    <w:p>
      <w:pPr>
        <w:spacing w:after="0"/>
        <w:ind w:left="0"/>
        <w:jc w:val="both"/>
      </w:pPr>
      <w:r>
        <w:rPr>
          <w:rFonts w:ascii="Times New Roman"/>
          <w:b w:val="false"/>
          <w:i w:val="false"/>
          <w:color w:val="000000"/>
          <w:sz w:val="28"/>
        </w:rPr>
        <w:t>апеллируемых спортивных упражнений по физической подготовке, приняла</w:t>
      </w:r>
    </w:p>
    <w:p>
      <w:pPr>
        <w:spacing w:after="0"/>
        <w:ind w:left="0"/>
        <w:jc w:val="both"/>
      </w:pPr>
      <w:r>
        <w:rPr>
          <w:rFonts w:ascii="Times New Roman"/>
          <w:b w:val="false"/>
          <w:i w:val="false"/>
          <w:color w:val="000000"/>
          <w:sz w:val="28"/>
        </w:rPr>
        <w:t>решение выставить следующие оценки по нижестоящему виду спортивных</w:t>
      </w:r>
    </w:p>
    <w:p>
      <w:pPr>
        <w:spacing w:after="0"/>
        <w:ind w:left="0"/>
        <w:jc w:val="both"/>
      </w:pPr>
      <w:r>
        <w:rPr>
          <w:rFonts w:ascii="Times New Roman"/>
          <w:b w:val="false"/>
          <w:i w:val="false"/>
          <w:color w:val="000000"/>
          <w:sz w:val="28"/>
        </w:rPr>
        <w:t>упражнений: __________________________________________________.</w:t>
      </w:r>
    </w:p>
    <w:p>
      <w:pPr>
        <w:spacing w:after="0"/>
        <w:ind w:left="0"/>
        <w:jc w:val="both"/>
      </w:pPr>
      <w:r>
        <w:rPr>
          <w:rFonts w:ascii="Times New Roman"/>
          <w:b w:val="false"/>
          <w:i w:val="false"/>
          <w:color w:val="000000"/>
          <w:sz w:val="28"/>
        </w:rPr>
        <w:t>(вид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кандидата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62"/>
    <w:p>
      <w:pPr>
        <w:spacing w:after="0"/>
        <w:ind w:left="0"/>
        <w:jc w:val="both"/>
      </w:pPr>
      <w:r>
        <w:rPr>
          <w:rFonts w:ascii="Times New Roman"/>
          <w:b w:val="false"/>
          <w:i w:val="false"/>
          <w:color w:val="000000"/>
          <w:sz w:val="28"/>
        </w:rPr>
        <w:t>
      Члены апелляционной комиссии:</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