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1894c" w14:textId="11189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Комитета по статистике Министерства национальной экономики Республики Казахстан от 20 января 2020 года № 1 "Об утверждении статистических форм общегосударственных статистических наблюдений по статистике культуры и инструкций по их заполнению"</w:t>
      </w:r>
    </w:p>
    <w:p>
      <w:pPr>
        <w:spacing w:after="0"/>
        <w:ind w:left="0"/>
        <w:jc w:val="both"/>
      </w:pPr>
      <w:r>
        <w:rPr>
          <w:rFonts w:ascii="Times New Roman"/>
          <w:b w:val="false"/>
          <w:i w:val="false"/>
          <w:color w:val="000000"/>
          <w:sz w:val="28"/>
        </w:rPr>
        <w:t>Приказ Руководителя Бюро национальной статистики Агентства по стратегическому планированию и реформам Республики Казахстан от 14 сентября 2021 года № 18. Зарегистрирован в Министерстве юстиции Республики Казахстан 17 сентября 2021 года № 24396</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20 января 2020 года № 1 "Об утверждении статистических форм общегосударственных статистических наблюдений по статистике культуры и инструкций по их заполнению" (зарегистрирован в Реестре государственной регистрации нормативных правовых актов № 19899)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развития статистических процессов 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Бюро национальной статистики Агентства по стратегическому планированию и реформам Республики Казахстан.</w:t>
      </w:r>
    </w:p>
    <w:bookmarkEnd w:id="4"/>
    <w:bookmarkStart w:name="z10" w:id="5"/>
    <w:p>
      <w:pPr>
        <w:spacing w:after="0"/>
        <w:ind w:left="0"/>
        <w:jc w:val="both"/>
      </w:pPr>
      <w:r>
        <w:rPr>
          <w:rFonts w:ascii="Times New Roman"/>
          <w:b w:val="false"/>
          <w:i w:val="false"/>
          <w:color w:val="000000"/>
          <w:sz w:val="28"/>
        </w:rPr>
        <w:t>
      3. Департаменту развития статистических процессов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w:t>
      </w:r>
    </w:p>
    <w:bookmarkEnd w:id="5"/>
    <w:bookmarkStart w:name="z11" w:id="6"/>
    <w:p>
      <w:pPr>
        <w:spacing w:after="0"/>
        <w:ind w:left="0"/>
        <w:jc w:val="both"/>
      </w:pPr>
      <w:r>
        <w:rPr>
          <w:rFonts w:ascii="Times New Roman"/>
          <w:b w:val="false"/>
          <w:i w:val="false"/>
          <w:color w:val="000000"/>
          <w:sz w:val="28"/>
        </w:rPr>
        <w:t>
      4. Контроль за исполнением настоящего приказа оставляю за собой.</w:t>
      </w:r>
    </w:p>
    <w:bookmarkEnd w:id="6"/>
    <w:bookmarkStart w:name="z12" w:id="7"/>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Руководитель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bookmarkStart w:name="z14" w:id="8"/>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культуры и спорта</w:t>
      </w:r>
      <w:r>
        <w:br/>
      </w:r>
      <w:r>
        <w:rPr>
          <w:rFonts w:ascii="Times New Roman"/>
          <w:b w:val="false"/>
          <w:i w:val="false"/>
          <w:color w:val="000000"/>
          <w:sz w:val="28"/>
        </w:rPr>
        <w:t>Республики Казахстан</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руководителя</w:t>
            </w:r>
            <w:r>
              <w:br/>
            </w:r>
            <w:r>
              <w:rPr>
                <w:rFonts w:ascii="Times New Roman"/>
                <w:b w:val="false"/>
                <w:i w:val="false"/>
                <w:color w:val="000000"/>
                <w:sz w:val="20"/>
              </w:rPr>
              <w:t>от 14 сентября 2021 года № 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Председателя 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января 2020 года № 1</w:t>
            </w:r>
          </w:p>
        </w:tc>
      </w:tr>
    </w:tbl>
    <w:tbl>
      <w:tblPr>
        <w:tblW w:w="0" w:type="auto"/>
        <w:tblCellSpacing w:w="0" w:type="auto"/>
        <w:tblBorders>
          <w:top w:val="none"/>
          <w:left w:val="none"/>
          <w:bottom w:val="none"/>
          <w:right w:val="none"/>
          <w:insideH w:val="none"/>
          <w:insideV w:val="none"/>
        </w:tblBorders>
      </w:tblPr>
      <w:tblGrid>
        <w:gridCol w:w="2485"/>
        <w:gridCol w:w="34"/>
        <w:gridCol w:w="6552"/>
        <w:gridCol w:w="1036"/>
        <w:gridCol w:w="133"/>
        <w:gridCol w:w="165"/>
        <w:gridCol w:w="135"/>
        <w:gridCol w:w="72"/>
        <w:gridCol w:w="7843"/>
        <w:gridCol w:w="210"/>
      </w:tblGrid>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147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14700" cy="787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bookmarkStart w:name="z17" w:id="9"/>
          <w:p>
            <w:pPr>
              <w:spacing w:after="20"/>
              <w:ind w:left="20"/>
              <w:jc w:val="both"/>
            </w:pPr>
            <w:r>
              <w:rPr>
                <w:rFonts w:ascii="Times New Roman"/>
                <w:b w:val="false"/>
                <w:i w:val="false"/>
                <w:color w:val="000000"/>
                <w:sz w:val="20"/>
              </w:rPr>
              <w:t>
Мемлекеттік статистика органдары құпиялығына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val="false"/>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bookmarkEnd w:id="9"/>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төрағасының 2020 жылғы 20 қаңтардағы № 1 бұйрығына 1-қосымша</w:t>
            </w:r>
          </w:p>
        </w:tc>
      </w:tr>
      <w:tr>
        <w:trPr>
          <w:trHeight w:val="30" w:hRule="atLeast"/>
        </w:trPr>
        <w:tc>
          <w:tcPr>
            <w:tcW w:w="0" w:type="auto"/>
            <w:gridSpan w:val="10"/>
            <w:tcBorders/>
            <w:tcMar>
              <w:top w:w="15" w:type="dxa"/>
              <w:left w:w="15" w:type="dxa"/>
              <w:bottom w:w="15" w:type="dxa"/>
              <w:right w:w="15" w:type="dxa"/>
            </w:tcMar>
            <w:vAlign w:val="center"/>
          </w:tcPr>
          <w:bookmarkStart w:name="z20" w:id="10"/>
          <w:p>
            <w:pPr>
              <w:spacing w:after="20"/>
              <w:ind w:left="20"/>
              <w:jc w:val="both"/>
            </w:pPr>
            <w:r>
              <w:rPr>
                <w:rFonts w:ascii="Times New Roman"/>
                <w:b w:val="false"/>
                <w:i w:val="false"/>
                <w:color w:val="000000"/>
                <w:sz w:val="20"/>
              </w:rPr>
              <w:t>
Кітапхана қызметі туралы есеп</w:t>
            </w:r>
            <w:r>
              <w:br/>
            </w:r>
            <w:r>
              <w:rPr>
                <w:rFonts w:ascii="Times New Roman"/>
                <w:b w:val="false"/>
                <w:i w:val="false"/>
                <w:color w:val="000000"/>
                <w:sz w:val="20"/>
              </w:rPr>
              <w:t>
Отчет о деятельности библиотеки</w:t>
            </w:r>
          </w:p>
          <w:bookmarkEnd w:id="10"/>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r>
              <w:br/>
            </w:r>
            <w:r>
              <w:rPr>
                <w:rFonts w:ascii="Times New Roman"/>
                <w:b w:val="false"/>
                <w:i w:val="false"/>
                <w:color w:val="000000"/>
                <w:sz w:val="20"/>
              </w:rPr>
              <w:t>Индекс</w:t>
            </w:r>
          </w:p>
        </w:tc>
        <w:tc>
          <w:tcPr>
            <w:tcW w:w="0" w:type="auto"/>
            <w:gridSpan w:val="2"/>
            <w:tcBorders/>
            <w:tcMar>
              <w:top w:w="15" w:type="dxa"/>
              <w:left w:w="15" w:type="dxa"/>
              <w:bottom w:w="15" w:type="dxa"/>
              <w:right w:w="15" w:type="dxa"/>
            </w:tcMar>
            <w:vAlign w:val="center"/>
          </w:tcPr>
          <w:bookmarkStart w:name="z21" w:id="11"/>
          <w:p>
            <w:pPr>
              <w:spacing w:after="20"/>
              <w:ind w:left="20"/>
              <w:jc w:val="both"/>
            </w:pPr>
            <w:r>
              <w:rPr>
                <w:rFonts w:ascii="Times New Roman"/>
                <w:b w:val="false"/>
                <w:i w:val="false"/>
                <w:color w:val="000000"/>
                <w:sz w:val="20"/>
              </w:rPr>
              <w:t>
1-кітапхана</w:t>
            </w:r>
            <w:r>
              <w:br/>
            </w:r>
            <w:r>
              <w:rPr>
                <w:rFonts w:ascii="Times New Roman"/>
                <w:b w:val="false"/>
                <w:i w:val="false"/>
                <w:color w:val="000000"/>
                <w:sz w:val="20"/>
              </w:rPr>
              <w:t>
1-библиотека</w:t>
            </w:r>
          </w:p>
          <w:bookmarkEnd w:id="11"/>
        </w:tc>
        <w:tc>
          <w:tcPr>
            <w:tcW w:w="0" w:type="auto"/>
            <w:gridSpan w:val="2"/>
            <w:tcBorders/>
            <w:tcMar>
              <w:top w:w="15" w:type="dxa"/>
              <w:left w:w="15" w:type="dxa"/>
              <w:bottom w:w="15" w:type="dxa"/>
              <w:right w:w="15" w:type="dxa"/>
            </w:tcMar>
            <w:vAlign w:val="center"/>
          </w:tcPr>
          <w:bookmarkStart w:name="z22" w:id="12"/>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bookmarkEnd w:id="12"/>
        </w:tc>
        <w:tc>
          <w:tcPr>
            <w:tcW w:w="0" w:type="auto"/>
            <w:gridSpan w:val="2"/>
            <w:tcBorders/>
            <w:tcMar>
              <w:top w:w="15" w:type="dxa"/>
              <w:left w:w="15" w:type="dxa"/>
              <w:bottom w:w="15" w:type="dxa"/>
              <w:right w:w="15" w:type="dxa"/>
            </w:tcMar>
            <w:vAlign w:val="center"/>
          </w:tcPr>
          <w:bookmarkStart w:name="z23" w:id="13"/>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bookmarkEnd w:id="13"/>
        </w:tc>
        <w:tc>
          <w:tcPr>
            <w:tcW w:w="784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844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844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10" w:type="dxa"/>
            <w:tcBorders/>
            <w:tcMar>
              <w:top w:w="15" w:type="dxa"/>
              <w:left w:w="15" w:type="dxa"/>
              <w:bottom w:w="15" w:type="dxa"/>
              <w:right w:w="15" w:type="dxa"/>
            </w:tcMar>
            <w:vAlign w:val="center"/>
          </w:tcPr>
          <w:bookmarkStart w:name="z24" w:id="14"/>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bookmarkEnd w:id="14"/>
        </w:tc>
      </w:tr>
      <w:tr>
        <w:trPr>
          <w:trHeight w:val="30" w:hRule="atLeast"/>
        </w:trPr>
        <w:tc>
          <w:tcPr>
            <w:tcW w:w="0" w:type="auto"/>
            <w:gridSpan w:val="10"/>
            <w:tcBorders/>
            <w:tcMar>
              <w:top w:w="15" w:type="dxa"/>
              <w:left w:w="15" w:type="dxa"/>
              <w:bottom w:w="15" w:type="dxa"/>
              <w:right w:w="15" w:type="dxa"/>
            </w:tcMar>
            <w:vAlign w:val="center"/>
          </w:tcPr>
          <w:bookmarkStart w:name="z25" w:id="15"/>
          <w:p>
            <w:pPr>
              <w:spacing w:after="20"/>
              <w:ind w:left="20"/>
              <w:jc w:val="both"/>
            </w:pPr>
            <w:r>
              <w:rPr>
                <w:rFonts w:ascii="Times New Roman"/>
                <w:b w:val="false"/>
                <w:i w:val="false"/>
                <w:color w:val="000000"/>
                <w:sz w:val="20"/>
              </w:rPr>
              <w:t>
Экономикалық қызмет түрлерінің жалпы жіктеуішінің кодына сәйкес негізгі немесе қосалқы қызмет түрі 91.01.2 "Оқырмандар залын, лекторийлар, көрсету залдарының қызметін қоса алғанда кітапхана қызметі" болып табылатын заңды тұлғалар және (немесе) олардың құрылымдық және оқшауланған бөлімшелері, дара кәсіпкерлер 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Общего классификатора видов экономической деятельности – 91.01.2 "Библиотечная деятельность, включая деятельность читальных залов, лекториев, демонстрационных залов"</w:t>
            </w:r>
          </w:p>
          <w:bookmarkEnd w:id="15"/>
        </w:tc>
      </w:tr>
      <w:tr>
        <w:trPr>
          <w:trHeight w:val="30" w:hRule="atLeast"/>
        </w:trPr>
        <w:tc>
          <w:tcPr>
            <w:tcW w:w="0" w:type="auto"/>
            <w:gridSpan w:val="10"/>
            <w:tcBorders/>
            <w:tcMar>
              <w:top w:w="15" w:type="dxa"/>
              <w:left w:w="15" w:type="dxa"/>
              <w:bottom w:w="15" w:type="dxa"/>
              <w:right w:w="15" w:type="dxa"/>
            </w:tcMar>
            <w:vAlign w:val="center"/>
          </w:tcPr>
          <w:bookmarkStart w:name="z26" w:id="16"/>
          <w:p>
            <w:pPr>
              <w:spacing w:after="20"/>
              <w:ind w:left="20"/>
              <w:jc w:val="both"/>
            </w:pPr>
            <w:r>
              <w:rPr>
                <w:rFonts w:ascii="Times New Roman"/>
                <w:b w:val="false"/>
                <w:i w:val="false"/>
                <w:color w:val="000000"/>
                <w:sz w:val="20"/>
              </w:rPr>
              <w:t>
 </w:t>
            </w:r>
            <w:r>
              <w:br/>
            </w:r>
            <w:r>
              <w:rPr>
                <w:rFonts w:ascii="Times New Roman"/>
                <w:b w:val="false"/>
                <w:i w:val="false"/>
                <w:color w:val="000000"/>
                <w:sz w:val="20"/>
              </w:rPr>
              <w:t>
Ұсыну мерзімі – есепті кезеңнен кейінгі 27 қаңтарға (қоса алғанда) дейін</w:t>
            </w:r>
            <w:r>
              <w:br/>
            </w:r>
            <w:r>
              <w:rPr>
                <w:rFonts w:ascii="Times New Roman"/>
                <w:b w:val="false"/>
                <w:i w:val="false"/>
                <w:color w:val="000000"/>
                <w:sz w:val="20"/>
              </w:rPr>
              <w:t>
Срок представления – до 27 января (включительно) после отчетного периода</w:t>
            </w:r>
          </w:p>
          <w:bookmarkEnd w:id="16"/>
        </w:tc>
      </w:tr>
      <w:tr>
        <w:trPr>
          <w:trHeight w:val="30" w:hRule="atLeast"/>
        </w:trPr>
        <w:tc>
          <w:tcPr>
            <w:tcW w:w="2485" w:type="dxa"/>
            <w:tcBorders/>
            <w:tcMar>
              <w:top w:w="15" w:type="dxa"/>
              <w:left w:w="15" w:type="dxa"/>
              <w:bottom w:w="15" w:type="dxa"/>
              <w:right w:w="15" w:type="dxa"/>
            </w:tcMar>
            <w:vAlign w:val="center"/>
          </w:tcPr>
          <w:bookmarkStart w:name="z27" w:id="17"/>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bookmarkEnd w:id="17"/>
        </w:tc>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260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826000" cy="838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bookmarkStart w:name="z28" w:id="18"/>
          <w:p>
            <w:pPr>
              <w:spacing w:after="20"/>
              <w:ind w:left="20"/>
              <w:jc w:val="both"/>
            </w:pPr>
            <w:r>
              <w:rPr>
                <w:rFonts w:ascii="Times New Roman"/>
                <w:b w:val="false"/>
                <w:i w:val="false"/>
                <w:color w:val="000000"/>
                <w:sz w:val="20"/>
              </w:rPr>
              <w:t>
ЖСН коды</w:t>
            </w:r>
            <w:r>
              <w:br/>
            </w:r>
            <w:r>
              <w:rPr>
                <w:rFonts w:ascii="Times New Roman"/>
                <w:b w:val="false"/>
                <w:i w:val="false"/>
                <w:color w:val="000000"/>
                <w:sz w:val="20"/>
              </w:rPr>
              <w:t>
код ИИН</w:t>
            </w:r>
          </w:p>
          <w:bookmarkEnd w:id="18"/>
        </w:tc>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260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826000" cy="838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bookmarkStart w:name="z29" w:id="19"/>
          <w:p>
            <w:pPr>
              <w:spacing w:after="20"/>
              <w:ind w:left="20"/>
              <w:jc w:val="both"/>
            </w:pPr>
            <w:r>
              <w:rPr>
                <w:rFonts w:ascii="Times New Roman"/>
                <w:b w:val="false"/>
                <w:i w:val="false"/>
                <w:color w:val="000000"/>
                <w:sz w:val="20"/>
              </w:rPr>
              <w:t>
1. Көрсетілген қызметтің нақты орнын көрсетіңіз (кәсіпорынның тіркелген жеріне қарамастан) өңірді – облыс, қала, аудан</w:t>
            </w:r>
            <w:r>
              <w:br/>
            </w:r>
            <w:r>
              <w:rPr>
                <w:rFonts w:ascii="Times New Roman"/>
                <w:b w:val="false"/>
                <w:i w:val="false"/>
                <w:color w:val="000000"/>
                <w:sz w:val="20"/>
              </w:rPr>
              <w:t>
Укажите фактическое место оказания услуг (независимо от места регистрации предприятия) – область, город, район</w:t>
            </w:r>
          </w:p>
          <w:bookmarkEnd w:id="19"/>
        </w:tc>
        <w:tc>
          <w:tcPr>
            <w:tcW w:w="0" w:type="auto"/>
            <w:gridSpan w:val="7"/>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2291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229100" cy="1092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сәйкес аумақ коды (ӘАОЖ) (респондент статистикалық нысанды қағаз жеткізгіште ұсынған кезде аумақтық статистикаорганының тиісті қызметкері толтырады)</w:t>
            </w:r>
          </w:p>
        </w:tc>
        <w:tc>
          <w:tcPr>
            <w:tcW w:w="0" w:type="auto"/>
            <w:gridSpan w:val="7"/>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bookmarkStart w:name="z30" w:id="20"/>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w:t>
            </w:r>
            <w:r>
              <w:br/>
            </w:r>
            <w:r>
              <w:rPr>
                <w:rFonts w:ascii="Times New Roman"/>
                <w:b w:val="false"/>
                <w:i w:val="false"/>
                <w:color w:val="000000"/>
                <w:sz w:val="20"/>
              </w:rPr>
              <w:t>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bookmarkEnd w:id="20"/>
        </w:tc>
        <w:tc>
          <w:tcPr>
            <w:tcW w:w="0" w:type="auto"/>
            <w:gridSpan w:val="7"/>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0325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032500" cy="685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31" w:id="21"/>
    <w:p>
      <w:pPr>
        <w:spacing w:after="0"/>
        <w:ind w:left="0"/>
        <w:jc w:val="both"/>
      </w:pPr>
      <w:r>
        <w:rPr>
          <w:rFonts w:ascii="Times New Roman"/>
          <w:b w:val="false"/>
          <w:i w:val="false"/>
          <w:color w:val="000000"/>
          <w:sz w:val="28"/>
        </w:rPr>
        <w:t>
      2. Кітапханалардың негізгі типтерін көрсетіңіз, бірлік</w:t>
      </w:r>
      <w:r>
        <w:br/>
      </w:r>
      <w:r>
        <w:rPr>
          <w:rFonts w:ascii="Times New Roman"/>
          <w:b w:val="false"/>
          <w:i w:val="false"/>
          <w:color w:val="000000"/>
          <w:sz w:val="28"/>
        </w:rPr>
        <w:t>Укажите основные типы библиотек, единиц</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5"/>
        <w:gridCol w:w="5101"/>
        <w:gridCol w:w="1456"/>
        <w:gridCol w:w="3078"/>
      </w:tblGrid>
      <w:tr>
        <w:trPr>
          <w:trHeight w:val="30" w:hRule="atLeast"/>
        </w:trPr>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2"/>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22"/>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3"/>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bookmarkEnd w:id="23"/>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4"/>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24"/>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5"/>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bookmarkEnd w:id="25"/>
        </w:tc>
      </w:tr>
      <w:tr>
        <w:trPr>
          <w:trHeight w:val="30" w:hRule="atLeast"/>
        </w:trPr>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6"/>
          <w:p>
            <w:pPr>
              <w:spacing w:after="20"/>
              <w:ind w:left="20"/>
              <w:jc w:val="both"/>
            </w:pPr>
            <w:r>
              <w:rPr>
                <w:rFonts w:ascii="Times New Roman"/>
                <w:b w:val="false"/>
                <w:i w:val="false"/>
                <w:color w:val="000000"/>
                <w:sz w:val="20"/>
              </w:rPr>
              <w:t>
Кітапханалардың саны</w:t>
            </w:r>
            <w:r>
              <w:br/>
            </w:r>
            <w:r>
              <w:rPr>
                <w:rFonts w:ascii="Times New Roman"/>
                <w:b w:val="false"/>
                <w:i w:val="false"/>
                <w:color w:val="000000"/>
                <w:sz w:val="20"/>
              </w:rPr>
              <w:t>
Число библиотек</w:t>
            </w:r>
          </w:p>
          <w:bookmarkEnd w:id="26"/>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7"/>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27"/>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8"/>
          <w:p>
            <w:pPr>
              <w:spacing w:after="20"/>
              <w:ind w:left="20"/>
              <w:jc w:val="both"/>
            </w:pPr>
            <w:r>
              <w:rPr>
                <w:rFonts w:ascii="Times New Roman"/>
                <w:b w:val="false"/>
                <w:i w:val="false"/>
                <w:color w:val="000000"/>
                <w:sz w:val="20"/>
              </w:rPr>
              <w:t>
ғылыми</w:t>
            </w:r>
            <w:r>
              <w:br/>
            </w:r>
            <w:r>
              <w:rPr>
                <w:rFonts w:ascii="Times New Roman"/>
                <w:b w:val="false"/>
                <w:i w:val="false"/>
                <w:color w:val="000000"/>
                <w:sz w:val="20"/>
              </w:rPr>
              <w:t>
научные</w:t>
            </w:r>
          </w:p>
          <w:bookmarkEnd w:id="28"/>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9"/>
          <w:p>
            <w:pPr>
              <w:spacing w:after="20"/>
              <w:ind w:left="20"/>
              <w:jc w:val="both"/>
            </w:pPr>
            <w:r>
              <w:rPr>
                <w:rFonts w:ascii="Times New Roman"/>
                <w:b w:val="false"/>
                <w:i w:val="false"/>
                <w:color w:val="000000"/>
                <w:sz w:val="20"/>
              </w:rPr>
              <w:t>
әмбебап</w:t>
            </w:r>
            <w:r>
              <w:br/>
            </w:r>
            <w:r>
              <w:rPr>
                <w:rFonts w:ascii="Times New Roman"/>
                <w:b w:val="false"/>
                <w:i w:val="false"/>
                <w:color w:val="000000"/>
                <w:sz w:val="20"/>
              </w:rPr>
              <w:t>
универсальные</w:t>
            </w:r>
          </w:p>
          <w:bookmarkEnd w:id="29"/>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0"/>
          <w:p>
            <w:pPr>
              <w:spacing w:after="20"/>
              <w:ind w:left="20"/>
              <w:jc w:val="both"/>
            </w:pPr>
            <w:r>
              <w:rPr>
                <w:rFonts w:ascii="Times New Roman"/>
                <w:b w:val="false"/>
                <w:i w:val="false"/>
                <w:color w:val="000000"/>
                <w:sz w:val="20"/>
              </w:rPr>
              <w:t>
арнайы</w:t>
            </w:r>
            <w:r>
              <w:br/>
            </w:r>
            <w:r>
              <w:rPr>
                <w:rFonts w:ascii="Times New Roman"/>
                <w:b w:val="false"/>
                <w:i w:val="false"/>
                <w:color w:val="000000"/>
                <w:sz w:val="20"/>
              </w:rPr>
              <w:t>
специальные</w:t>
            </w:r>
          </w:p>
          <w:bookmarkEnd w:id="30"/>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1"/>
          <w:p>
            <w:pPr>
              <w:spacing w:after="20"/>
              <w:ind w:left="20"/>
              <w:jc w:val="both"/>
            </w:pPr>
            <w:r>
              <w:rPr>
                <w:rFonts w:ascii="Times New Roman"/>
                <w:b w:val="false"/>
                <w:i w:val="false"/>
                <w:color w:val="000000"/>
                <w:sz w:val="20"/>
              </w:rPr>
              <w:t>
өзгелер</w:t>
            </w:r>
            <w:r>
              <w:br/>
            </w:r>
            <w:r>
              <w:rPr>
                <w:rFonts w:ascii="Times New Roman"/>
                <w:b w:val="false"/>
                <w:i w:val="false"/>
                <w:color w:val="000000"/>
                <w:sz w:val="20"/>
              </w:rPr>
              <w:t>
прочие</w:t>
            </w:r>
          </w:p>
          <w:bookmarkEnd w:id="31"/>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2"/>
          <w:p>
            <w:pPr>
              <w:spacing w:after="20"/>
              <w:ind w:left="20"/>
              <w:jc w:val="both"/>
            </w:pPr>
            <w:r>
              <w:rPr>
                <w:rFonts w:ascii="Times New Roman"/>
                <w:b w:val="false"/>
                <w:i w:val="false"/>
                <w:color w:val="000000"/>
                <w:sz w:val="20"/>
              </w:rPr>
              <w:t>
Әдебиеттерді беру пунктілерінің саны</w:t>
            </w:r>
            <w:r>
              <w:br/>
            </w:r>
            <w:r>
              <w:rPr>
                <w:rFonts w:ascii="Times New Roman"/>
                <w:b w:val="false"/>
                <w:i w:val="false"/>
                <w:color w:val="000000"/>
                <w:sz w:val="20"/>
              </w:rPr>
              <w:t>
Число пунктов выдачи литературы</w:t>
            </w:r>
          </w:p>
          <w:bookmarkEnd w:id="32"/>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3"/>
          <w:p>
            <w:pPr>
              <w:spacing w:after="20"/>
              <w:ind w:left="20"/>
              <w:jc w:val="both"/>
            </w:pPr>
            <w:r>
              <w:rPr>
                <w:rFonts w:ascii="Times New Roman"/>
                <w:b w:val="false"/>
                <w:i w:val="false"/>
                <w:color w:val="000000"/>
                <w:sz w:val="20"/>
              </w:rPr>
              <w:t>
Жылжымалы пунктілерінің саны</w:t>
            </w:r>
            <w:r>
              <w:br/>
            </w:r>
            <w:r>
              <w:rPr>
                <w:rFonts w:ascii="Times New Roman"/>
                <w:b w:val="false"/>
                <w:i w:val="false"/>
                <w:color w:val="000000"/>
                <w:sz w:val="20"/>
              </w:rPr>
              <w:t>
Число передвижных пунктов</w:t>
            </w:r>
          </w:p>
          <w:bookmarkEnd w:id="33"/>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4"/>
          <w:p>
            <w:pPr>
              <w:spacing w:after="20"/>
              <w:ind w:left="20"/>
              <w:jc w:val="both"/>
            </w:pPr>
            <w:r>
              <w:rPr>
                <w:rFonts w:ascii="Times New Roman"/>
                <w:b w:val="false"/>
                <w:i w:val="false"/>
                <w:color w:val="000000"/>
                <w:sz w:val="20"/>
              </w:rPr>
              <w:t>
1-жолдан - балаларға арналған кітапханалардың саны</w:t>
            </w:r>
            <w:r>
              <w:br/>
            </w:r>
            <w:r>
              <w:rPr>
                <w:rFonts w:ascii="Times New Roman"/>
                <w:b w:val="false"/>
                <w:i w:val="false"/>
                <w:color w:val="000000"/>
                <w:sz w:val="20"/>
              </w:rPr>
              <w:t>
Из строки 1 – число библиотек для детей</w:t>
            </w:r>
          </w:p>
          <w:bookmarkEnd w:id="34"/>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5"/>
          <w:p>
            <w:pPr>
              <w:spacing w:after="20"/>
              <w:ind w:left="20"/>
              <w:jc w:val="both"/>
            </w:pPr>
            <w:r>
              <w:rPr>
                <w:rFonts w:ascii="Times New Roman"/>
                <w:b w:val="false"/>
                <w:i w:val="false"/>
                <w:color w:val="000000"/>
                <w:sz w:val="20"/>
              </w:rPr>
              <w:t>
1-жолдан - электронды кітапханалардың саны</w:t>
            </w:r>
            <w:r>
              <w:br/>
            </w:r>
            <w:r>
              <w:rPr>
                <w:rFonts w:ascii="Times New Roman"/>
                <w:b w:val="false"/>
                <w:i w:val="false"/>
                <w:color w:val="000000"/>
                <w:sz w:val="20"/>
              </w:rPr>
              <w:t>
Из строки 1 – число электронных библиотек</w:t>
            </w:r>
          </w:p>
          <w:bookmarkEnd w:id="35"/>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 w:id="36"/>
    <w:p>
      <w:pPr>
        <w:spacing w:after="0"/>
        <w:ind w:left="0"/>
        <w:jc w:val="both"/>
      </w:pPr>
      <w:r>
        <w:rPr>
          <w:rFonts w:ascii="Times New Roman"/>
          <w:b w:val="false"/>
          <w:i w:val="false"/>
          <w:color w:val="000000"/>
          <w:sz w:val="28"/>
        </w:rPr>
        <w:t>
      3. Кітапханалар ғимараттарының (үй-жайларының) санын және олардың ауданын көрсетіңіз</w:t>
      </w:r>
      <w:r>
        <w:br/>
      </w:r>
      <w:r>
        <w:rPr>
          <w:rFonts w:ascii="Times New Roman"/>
          <w:b w:val="false"/>
          <w:i w:val="false"/>
          <w:color w:val="000000"/>
          <w:sz w:val="28"/>
        </w:rPr>
        <w:t>Укажите число зданий (помещений) библиотек и их площадь</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8"/>
        <w:gridCol w:w="7334"/>
        <w:gridCol w:w="1005"/>
        <w:gridCol w:w="2123"/>
      </w:tblGrid>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7"/>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37"/>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8"/>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bookmarkEnd w:id="38"/>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9"/>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39"/>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0"/>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bookmarkEnd w:id="40"/>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1"/>
          <w:p>
            <w:pPr>
              <w:spacing w:after="20"/>
              <w:ind w:left="20"/>
              <w:jc w:val="both"/>
            </w:pPr>
            <w:r>
              <w:rPr>
                <w:rFonts w:ascii="Times New Roman"/>
                <w:b w:val="false"/>
                <w:i w:val="false"/>
                <w:color w:val="000000"/>
                <w:sz w:val="20"/>
              </w:rPr>
              <w:t>
Кітапхана ғимараттарының (үй-жайларының) саны, бірлік</w:t>
            </w:r>
            <w:r>
              <w:br/>
            </w:r>
            <w:r>
              <w:rPr>
                <w:rFonts w:ascii="Times New Roman"/>
                <w:b w:val="false"/>
                <w:i w:val="false"/>
                <w:color w:val="000000"/>
                <w:sz w:val="20"/>
              </w:rPr>
              <w:t>
Число зданий (помещений) библиотек, единиц</w:t>
            </w:r>
          </w:p>
          <w:bookmarkEnd w:id="41"/>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2"/>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них:</w:t>
            </w:r>
          </w:p>
          <w:bookmarkEnd w:id="42"/>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3"/>
          <w:p>
            <w:pPr>
              <w:spacing w:after="20"/>
              <w:ind w:left="20"/>
              <w:jc w:val="both"/>
            </w:pPr>
            <w:r>
              <w:rPr>
                <w:rFonts w:ascii="Times New Roman"/>
                <w:b w:val="false"/>
                <w:i w:val="false"/>
                <w:color w:val="000000"/>
                <w:sz w:val="20"/>
              </w:rPr>
              <w:t>
жылытылмайтын ғимараттарда (үй-жайларда)</w:t>
            </w:r>
            <w:r>
              <w:br/>
            </w:r>
            <w:r>
              <w:rPr>
                <w:rFonts w:ascii="Times New Roman"/>
                <w:b w:val="false"/>
                <w:i w:val="false"/>
                <w:color w:val="000000"/>
                <w:sz w:val="20"/>
              </w:rPr>
              <w:t xml:space="preserve">
в неотапливаемых зданиях (помещениях) </w:t>
            </w:r>
          </w:p>
          <w:bookmarkEnd w:id="43"/>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4"/>
          <w:p>
            <w:pPr>
              <w:spacing w:after="20"/>
              <w:ind w:left="20"/>
              <w:jc w:val="both"/>
            </w:pPr>
            <w:r>
              <w:rPr>
                <w:rFonts w:ascii="Times New Roman"/>
                <w:b w:val="false"/>
                <w:i w:val="false"/>
                <w:color w:val="000000"/>
                <w:sz w:val="20"/>
              </w:rPr>
              <w:t>
авариялық жағдайдағы</w:t>
            </w:r>
            <w:r>
              <w:br/>
            </w:r>
            <w:r>
              <w:rPr>
                <w:rFonts w:ascii="Times New Roman"/>
                <w:b w:val="false"/>
                <w:i w:val="false"/>
                <w:color w:val="000000"/>
                <w:sz w:val="20"/>
              </w:rPr>
              <w:t>
в аварийном состоянии</w:t>
            </w:r>
          </w:p>
          <w:bookmarkEnd w:id="44"/>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5"/>
          <w:p>
            <w:pPr>
              <w:spacing w:after="20"/>
              <w:ind w:left="20"/>
              <w:jc w:val="both"/>
            </w:pPr>
            <w:r>
              <w:rPr>
                <w:rFonts w:ascii="Times New Roman"/>
                <w:b w:val="false"/>
                <w:i w:val="false"/>
                <w:color w:val="000000"/>
                <w:sz w:val="20"/>
              </w:rPr>
              <w:t>
күрделі жөндеуді талап ететін</w:t>
            </w:r>
            <w:r>
              <w:br/>
            </w:r>
            <w:r>
              <w:rPr>
                <w:rFonts w:ascii="Times New Roman"/>
                <w:b w:val="false"/>
                <w:i w:val="false"/>
                <w:color w:val="000000"/>
                <w:sz w:val="20"/>
              </w:rPr>
              <w:t>
требует капитального ремонта</w:t>
            </w:r>
          </w:p>
          <w:bookmarkEnd w:id="45"/>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6"/>
          <w:p>
            <w:pPr>
              <w:spacing w:after="20"/>
              <w:ind w:left="20"/>
              <w:jc w:val="both"/>
            </w:pPr>
            <w:r>
              <w:rPr>
                <w:rFonts w:ascii="Times New Roman"/>
                <w:b w:val="false"/>
                <w:i w:val="false"/>
                <w:color w:val="000000"/>
                <w:sz w:val="20"/>
              </w:rPr>
              <w:t>
Кітапханалар ғимараттарының (үй-жайларының) жалпы ауданы, шаршы метр</w:t>
            </w:r>
            <w:r>
              <w:br/>
            </w:r>
            <w:r>
              <w:rPr>
                <w:rFonts w:ascii="Times New Roman"/>
                <w:b w:val="false"/>
                <w:i w:val="false"/>
                <w:color w:val="000000"/>
                <w:sz w:val="20"/>
              </w:rPr>
              <w:t>
Общая площадь зданий (помещений) библиотек, квадратных метров</w:t>
            </w:r>
          </w:p>
          <w:bookmarkEnd w:id="46"/>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7"/>
          <w:p>
            <w:pPr>
              <w:spacing w:after="20"/>
              <w:ind w:left="20"/>
              <w:jc w:val="both"/>
            </w:pPr>
            <w:r>
              <w:rPr>
                <w:rFonts w:ascii="Times New Roman"/>
                <w:b w:val="false"/>
                <w:i w:val="false"/>
                <w:color w:val="000000"/>
                <w:sz w:val="20"/>
              </w:rPr>
              <w:t>
1-жолдан – мүгедектер және мүмкіндігі шектеулі адамдар үшін қол жетімді кітапхана ғимараттарының (үй-жайларының) саны, бірлік</w:t>
            </w:r>
            <w:r>
              <w:br/>
            </w:r>
            <w:r>
              <w:rPr>
                <w:rFonts w:ascii="Times New Roman"/>
                <w:b w:val="false"/>
                <w:i w:val="false"/>
                <w:color w:val="000000"/>
                <w:sz w:val="20"/>
              </w:rPr>
              <w:t>
Из строки 1 – число зданий (помещений) библиотек, доступных для инвалидов и лиц с ограниченными возможностями, единиц</w:t>
            </w:r>
          </w:p>
          <w:bookmarkEnd w:id="47"/>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 w:id="48"/>
    <w:p>
      <w:pPr>
        <w:spacing w:after="0"/>
        <w:ind w:left="0"/>
        <w:jc w:val="both"/>
      </w:pPr>
      <w:r>
        <w:rPr>
          <w:rFonts w:ascii="Times New Roman"/>
          <w:b w:val="false"/>
          <w:i w:val="false"/>
          <w:color w:val="000000"/>
          <w:sz w:val="28"/>
        </w:rPr>
        <w:t>
      4. Кітапхана қызметтерінің негізгі сипаттамаларын көрсетіңіз</w:t>
      </w:r>
      <w:r>
        <w:br/>
      </w:r>
      <w:r>
        <w:rPr>
          <w:rFonts w:ascii="Times New Roman"/>
          <w:b w:val="false"/>
          <w:i w:val="false"/>
          <w:color w:val="000000"/>
          <w:sz w:val="28"/>
        </w:rPr>
        <w:t>Укажите основные характеристики деятельности библиотеки</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6"/>
        <w:gridCol w:w="5126"/>
        <w:gridCol w:w="1451"/>
        <w:gridCol w:w="3067"/>
      </w:tblGrid>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9"/>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49"/>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0"/>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bookmarkEnd w:id="50"/>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1"/>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51"/>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2"/>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bookmarkEnd w:id="52"/>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3"/>
          <w:p>
            <w:pPr>
              <w:spacing w:after="20"/>
              <w:ind w:left="20"/>
              <w:jc w:val="both"/>
            </w:pPr>
            <w:r>
              <w:rPr>
                <w:rFonts w:ascii="Times New Roman"/>
                <w:b w:val="false"/>
                <w:i w:val="false"/>
                <w:color w:val="000000"/>
                <w:sz w:val="20"/>
              </w:rPr>
              <w:t>
Оқу залдарындағы орындар саны, бірлік</w:t>
            </w:r>
            <w:r>
              <w:br/>
            </w:r>
            <w:r>
              <w:rPr>
                <w:rFonts w:ascii="Times New Roman"/>
                <w:b w:val="false"/>
                <w:i w:val="false"/>
                <w:color w:val="000000"/>
                <w:sz w:val="20"/>
              </w:rPr>
              <w:t xml:space="preserve">
Число мест в читальных залах, единиц </w:t>
            </w:r>
          </w:p>
          <w:bookmarkEnd w:id="53"/>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4"/>
          <w:p>
            <w:pPr>
              <w:spacing w:after="20"/>
              <w:ind w:left="20"/>
              <w:jc w:val="both"/>
            </w:pPr>
            <w:r>
              <w:rPr>
                <w:rFonts w:ascii="Times New Roman"/>
                <w:b w:val="false"/>
                <w:i w:val="false"/>
                <w:color w:val="000000"/>
                <w:sz w:val="20"/>
              </w:rPr>
              <w:t>
Пайдаланушылар саны – барлығы, адам</w:t>
            </w:r>
            <w:r>
              <w:br/>
            </w:r>
            <w:r>
              <w:rPr>
                <w:rFonts w:ascii="Times New Roman"/>
                <w:b w:val="false"/>
                <w:i w:val="false"/>
                <w:color w:val="000000"/>
                <w:sz w:val="20"/>
              </w:rPr>
              <w:t>
Число пользователей – всего, человек</w:t>
            </w:r>
          </w:p>
          <w:bookmarkEnd w:id="54"/>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5"/>
          <w:p>
            <w:pPr>
              <w:spacing w:after="20"/>
              <w:ind w:left="20"/>
              <w:jc w:val="both"/>
            </w:pPr>
            <w:r>
              <w:rPr>
                <w:rFonts w:ascii="Times New Roman"/>
                <w:b w:val="false"/>
                <w:i w:val="false"/>
                <w:color w:val="000000"/>
                <w:sz w:val="20"/>
              </w:rPr>
              <w:t>
одан: кітапханалардың интернет-ресурсын (порталын) пайдаланушылар саны</w:t>
            </w:r>
            <w:r>
              <w:br/>
            </w:r>
            <w:r>
              <w:rPr>
                <w:rFonts w:ascii="Times New Roman"/>
                <w:b w:val="false"/>
                <w:i w:val="false"/>
                <w:color w:val="000000"/>
                <w:sz w:val="20"/>
              </w:rPr>
              <w:t>
из них: число пользователей интернет-ресурса (портала) библиотек</w:t>
            </w:r>
          </w:p>
          <w:bookmarkEnd w:id="55"/>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6"/>
          <w:p>
            <w:pPr>
              <w:spacing w:after="20"/>
              <w:ind w:left="20"/>
              <w:jc w:val="both"/>
            </w:pPr>
            <w:r>
              <w:rPr>
                <w:rFonts w:ascii="Times New Roman"/>
                <w:b w:val="false"/>
                <w:i w:val="false"/>
                <w:color w:val="000000"/>
                <w:sz w:val="20"/>
              </w:rPr>
              <w:t>
Пайдаланушылардың жалпы санынан – балалар, адам</w:t>
            </w:r>
            <w:r>
              <w:br/>
            </w:r>
            <w:r>
              <w:rPr>
                <w:rFonts w:ascii="Times New Roman"/>
                <w:b w:val="false"/>
                <w:i w:val="false"/>
                <w:color w:val="000000"/>
                <w:sz w:val="20"/>
              </w:rPr>
              <w:t>
Из общего числа пользователей – детей, человек</w:t>
            </w:r>
          </w:p>
          <w:bookmarkEnd w:id="56"/>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7"/>
          <w:p>
            <w:pPr>
              <w:spacing w:after="20"/>
              <w:ind w:left="20"/>
              <w:jc w:val="both"/>
            </w:pPr>
            <w:r>
              <w:rPr>
                <w:rFonts w:ascii="Times New Roman"/>
                <w:b w:val="false"/>
                <w:i w:val="false"/>
                <w:color w:val="000000"/>
                <w:sz w:val="20"/>
              </w:rPr>
              <w:t>
Кітапханаға келушілер саны, адам</w:t>
            </w:r>
            <w:r>
              <w:br/>
            </w:r>
            <w:r>
              <w:rPr>
                <w:rFonts w:ascii="Times New Roman"/>
                <w:b w:val="false"/>
                <w:i w:val="false"/>
                <w:color w:val="000000"/>
                <w:sz w:val="20"/>
              </w:rPr>
              <w:t>
Число посещений библиотек, человек</w:t>
            </w:r>
          </w:p>
          <w:bookmarkEnd w:id="57"/>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8"/>
          <w:p>
            <w:pPr>
              <w:spacing w:after="20"/>
              <w:ind w:left="20"/>
              <w:jc w:val="both"/>
            </w:pPr>
            <w:r>
              <w:rPr>
                <w:rFonts w:ascii="Times New Roman"/>
                <w:b w:val="false"/>
                <w:i w:val="false"/>
                <w:color w:val="000000"/>
                <w:sz w:val="20"/>
              </w:rPr>
              <w:t>
одан: кітапханалардың интернет-ресурсына (порталына) қатынау саны</w:t>
            </w:r>
            <w:r>
              <w:br/>
            </w:r>
            <w:r>
              <w:rPr>
                <w:rFonts w:ascii="Times New Roman"/>
                <w:b w:val="false"/>
                <w:i w:val="false"/>
                <w:color w:val="000000"/>
                <w:sz w:val="20"/>
              </w:rPr>
              <w:t xml:space="preserve">
из них: число посещений интернет-ресурса (портала) библиотек </w:t>
            </w:r>
          </w:p>
          <w:bookmarkEnd w:id="58"/>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9"/>
          <w:p>
            <w:pPr>
              <w:spacing w:after="20"/>
              <w:ind w:left="20"/>
              <w:jc w:val="both"/>
            </w:pPr>
            <w:r>
              <w:rPr>
                <w:rFonts w:ascii="Times New Roman"/>
                <w:b w:val="false"/>
                <w:i w:val="false"/>
                <w:color w:val="000000"/>
                <w:sz w:val="20"/>
              </w:rPr>
              <w:t>
Кітапханада өткізілген мәдени-бұқаралық іс-шаралар саны, бірлік</w:t>
            </w:r>
            <w:r>
              <w:br/>
            </w:r>
            <w:r>
              <w:rPr>
                <w:rFonts w:ascii="Times New Roman"/>
                <w:b w:val="false"/>
                <w:i w:val="false"/>
                <w:color w:val="000000"/>
                <w:sz w:val="20"/>
              </w:rPr>
              <w:t>
Число проведенных культурно-массовых мероприятий в библиотеке, единиц</w:t>
            </w:r>
          </w:p>
          <w:bookmarkEnd w:id="59"/>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0"/>
          <w:p>
            <w:pPr>
              <w:spacing w:after="20"/>
              <w:ind w:left="20"/>
              <w:jc w:val="both"/>
            </w:pPr>
            <w:r>
              <w:rPr>
                <w:rFonts w:ascii="Times New Roman"/>
                <w:b w:val="false"/>
                <w:i w:val="false"/>
                <w:color w:val="000000"/>
                <w:sz w:val="20"/>
              </w:rPr>
              <w:t>
Кітапханадағы мәдени-бұқаралық іс-шараларға келушілер саны, адам</w:t>
            </w:r>
            <w:r>
              <w:br/>
            </w:r>
            <w:r>
              <w:rPr>
                <w:rFonts w:ascii="Times New Roman"/>
                <w:b w:val="false"/>
                <w:i w:val="false"/>
                <w:color w:val="000000"/>
                <w:sz w:val="20"/>
              </w:rPr>
              <w:t>
Число посещений культурно-массовых мероприятий в библиотеке, человек</w:t>
            </w:r>
          </w:p>
          <w:bookmarkEnd w:id="60"/>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1"/>
          <w:p>
            <w:pPr>
              <w:spacing w:after="20"/>
              <w:ind w:left="20"/>
              <w:jc w:val="both"/>
            </w:pPr>
            <w:r>
              <w:rPr>
                <w:rFonts w:ascii="Times New Roman"/>
                <w:b w:val="false"/>
                <w:i w:val="false"/>
                <w:color w:val="000000"/>
                <w:sz w:val="20"/>
              </w:rPr>
              <w:t>
Он-лайн режимде өткізілген мәдени-бұқаралық іс-шаралар саны, бірлік</w:t>
            </w:r>
            <w:r>
              <w:br/>
            </w:r>
            <w:r>
              <w:rPr>
                <w:rFonts w:ascii="Times New Roman"/>
                <w:b w:val="false"/>
                <w:i w:val="false"/>
                <w:color w:val="000000"/>
                <w:sz w:val="20"/>
              </w:rPr>
              <w:t>
Число проведенных культурно-массовых мероприятий в режиме он-лайн, единиц</w:t>
            </w:r>
          </w:p>
          <w:bookmarkEnd w:id="61"/>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2"/>
          <w:p>
            <w:pPr>
              <w:spacing w:after="20"/>
              <w:ind w:left="20"/>
              <w:jc w:val="both"/>
            </w:pPr>
            <w:r>
              <w:rPr>
                <w:rFonts w:ascii="Times New Roman"/>
                <w:b w:val="false"/>
                <w:i w:val="false"/>
                <w:color w:val="000000"/>
                <w:sz w:val="20"/>
              </w:rPr>
              <w:t>
Он-лайн режимдегі мәдени-бұқаралық іс-шараларға келушілер саны, адам</w:t>
            </w:r>
            <w:r>
              <w:br/>
            </w:r>
            <w:r>
              <w:rPr>
                <w:rFonts w:ascii="Times New Roman"/>
                <w:b w:val="false"/>
                <w:i w:val="false"/>
                <w:color w:val="000000"/>
                <w:sz w:val="20"/>
              </w:rPr>
              <w:t>
Число посещений культурно-массовых мероприятий в режиме он-лайн, единиц</w:t>
            </w:r>
          </w:p>
          <w:bookmarkEnd w:id="62"/>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 w:id="63"/>
    <w:p>
      <w:pPr>
        <w:spacing w:after="0"/>
        <w:ind w:left="0"/>
        <w:jc w:val="both"/>
      </w:pPr>
      <w:r>
        <w:rPr>
          <w:rFonts w:ascii="Times New Roman"/>
          <w:b w:val="false"/>
          <w:i w:val="false"/>
          <w:color w:val="000000"/>
          <w:sz w:val="28"/>
        </w:rPr>
        <w:t>
      5. Кітапхана қорының басылымдар тілдері бойынша қозғалысы туралы мәліметтерді көрсетіңіз, бірлік</w:t>
      </w:r>
      <w:r>
        <w:br/>
      </w:r>
      <w:r>
        <w:rPr>
          <w:rFonts w:ascii="Times New Roman"/>
          <w:b w:val="false"/>
          <w:i w:val="false"/>
          <w:color w:val="000000"/>
          <w:sz w:val="28"/>
        </w:rPr>
        <w:t>Укажите сведения о движении библиотечного фонда по языкам изданий, единиц</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9"/>
        <w:gridCol w:w="1590"/>
        <w:gridCol w:w="1213"/>
        <w:gridCol w:w="1213"/>
        <w:gridCol w:w="1213"/>
        <w:gridCol w:w="1213"/>
        <w:gridCol w:w="1213"/>
        <w:gridCol w:w="1213"/>
        <w:gridCol w:w="1213"/>
      </w:tblGrid>
      <w:tr>
        <w:trPr>
          <w:trHeight w:val="30" w:hRule="atLeast"/>
        </w:trPr>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4"/>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64"/>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5"/>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bookmarkEnd w:id="65"/>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6"/>
          <w:p>
            <w:pPr>
              <w:spacing w:after="20"/>
              <w:ind w:left="20"/>
              <w:jc w:val="both"/>
            </w:pPr>
            <w:r>
              <w:rPr>
                <w:rFonts w:ascii="Times New Roman"/>
                <w:b w:val="false"/>
                <w:i w:val="false"/>
                <w:color w:val="000000"/>
                <w:sz w:val="20"/>
              </w:rPr>
              <w:t>
Басылымдар</w:t>
            </w:r>
            <w:r>
              <w:br/>
            </w:r>
            <w:r>
              <w:rPr>
                <w:rFonts w:ascii="Times New Roman"/>
                <w:b w:val="false"/>
                <w:i w:val="false"/>
                <w:color w:val="000000"/>
                <w:sz w:val="20"/>
              </w:rPr>
              <w:t>
Издания</w:t>
            </w:r>
          </w:p>
          <w:bookmarkEnd w:id="6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7"/>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6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8"/>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6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9"/>
          <w:p>
            <w:pPr>
              <w:spacing w:after="20"/>
              <w:ind w:left="20"/>
              <w:jc w:val="both"/>
            </w:pPr>
            <w:r>
              <w:rPr>
                <w:rFonts w:ascii="Times New Roman"/>
                <w:b w:val="false"/>
                <w:i w:val="false"/>
                <w:color w:val="000000"/>
                <w:sz w:val="20"/>
              </w:rPr>
              <w:t>
кітап</w:t>
            </w:r>
            <w:r>
              <w:br/>
            </w:r>
            <w:r>
              <w:rPr>
                <w:rFonts w:ascii="Times New Roman"/>
                <w:b w:val="false"/>
                <w:i w:val="false"/>
                <w:color w:val="000000"/>
                <w:sz w:val="20"/>
              </w:rPr>
              <w:t>
книжные</w:t>
            </w:r>
          </w:p>
          <w:bookmarkEnd w:id="69"/>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0"/>
          <w:p>
            <w:pPr>
              <w:spacing w:after="20"/>
              <w:ind w:left="20"/>
              <w:jc w:val="both"/>
            </w:pPr>
            <w:r>
              <w:rPr>
                <w:rFonts w:ascii="Times New Roman"/>
                <w:b w:val="false"/>
                <w:i w:val="false"/>
                <w:color w:val="000000"/>
                <w:sz w:val="20"/>
              </w:rPr>
              <w:t>
электрондық жеткізгіштегі</w:t>
            </w:r>
            <w:r>
              <w:br/>
            </w:r>
            <w:r>
              <w:rPr>
                <w:rFonts w:ascii="Times New Roman"/>
                <w:b w:val="false"/>
                <w:i w:val="false"/>
                <w:color w:val="000000"/>
                <w:sz w:val="20"/>
              </w:rPr>
              <w:t>
на электронных носителях</w:t>
            </w:r>
          </w:p>
          <w:bookmarkEnd w:id="70"/>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1"/>
          <w:p>
            <w:pPr>
              <w:spacing w:after="20"/>
              <w:ind w:left="20"/>
              <w:jc w:val="both"/>
            </w:pPr>
            <w:r>
              <w:rPr>
                <w:rFonts w:ascii="Times New Roman"/>
                <w:b w:val="false"/>
                <w:i w:val="false"/>
                <w:color w:val="000000"/>
                <w:sz w:val="20"/>
              </w:rPr>
              <w:t>
аудио/видео</w:t>
            </w:r>
            <w:r>
              <w:br/>
            </w:r>
            <w:r>
              <w:rPr>
                <w:rFonts w:ascii="Times New Roman"/>
                <w:b w:val="false"/>
                <w:i w:val="false"/>
                <w:color w:val="000000"/>
                <w:sz w:val="20"/>
              </w:rPr>
              <w:t>
аудио/видео</w:t>
            </w:r>
          </w:p>
          <w:bookmarkEnd w:id="7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2"/>
          <w:p>
            <w:pPr>
              <w:spacing w:after="20"/>
              <w:ind w:left="20"/>
              <w:jc w:val="both"/>
            </w:pPr>
            <w:r>
              <w:rPr>
                <w:rFonts w:ascii="Times New Roman"/>
                <w:b w:val="false"/>
                <w:i w:val="false"/>
                <w:color w:val="000000"/>
                <w:sz w:val="20"/>
              </w:rPr>
              <w:t>
мерзімдік</w:t>
            </w:r>
            <w:r>
              <w:br/>
            </w:r>
            <w:r>
              <w:rPr>
                <w:rFonts w:ascii="Times New Roman"/>
                <w:b w:val="false"/>
                <w:i w:val="false"/>
                <w:color w:val="000000"/>
                <w:sz w:val="20"/>
              </w:rPr>
              <w:t>
периодические</w:t>
            </w:r>
          </w:p>
          <w:bookmarkEnd w:id="72"/>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3"/>
          <w:p>
            <w:pPr>
              <w:spacing w:after="20"/>
              <w:ind w:left="20"/>
              <w:jc w:val="both"/>
            </w:pPr>
            <w:r>
              <w:rPr>
                <w:rFonts w:ascii="Times New Roman"/>
                <w:b w:val="false"/>
                <w:i w:val="false"/>
                <w:color w:val="000000"/>
                <w:sz w:val="20"/>
              </w:rPr>
              <w:t>
басқа да әдебиеттер</w:t>
            </w:r>
            <w:r>
              <w:br/>
            </w:r>
            <w:r>
              <w:rPr>
                <w:rFonts w:ascii="Times New Roman"/>
                <w:b w:val="false"/>
                <w:i w:val="false"/>
                <w:color w:val="000000"/>
                <w:sz w:val="20"/>
              </w:rPr>
              <w:t>
другая литература</w:t>
            </w:r>
          </w:p>
          <w:bookmarkEnd w:id="7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4"/>
          <w:p>
            <w:pPr>
              <w:spacing w:after="20"/>
              <w:ind w:left="20"/>
              <w:jc w:val="both"/>
            </w:pPr>
            <w:r>
              <w:rPr>
                <w:rFonts w:ascii="Times New Roman"/>
                <w:b w:val="false"/>
                <w:i w:val="false"/>
                <w:color w:val="000000"/>
                <w:sz w:val="20"/>
              </w:rPr>
              <w:t>
газеттер</w:t>
            </w:r>
            <w:r>
              <w:br/>
            </w:r>
            <w:r>
              <w:rPr>
                <w:rFonts w:ascii="Times New Roman"/>
                <w:b w:val="false"/>
                <w:i w:val="false"/>
                <w:color w:val="000000"/>
                <w:sz w:val="20"/>
              </w:rPr>
              <w:t>
газеты</w:t>
            </w:r>
          </w:p>
          <w:bookmarkEnd w:id="74"/>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5"/>
          <w:p>
            <w:pPr>
              <w:spacing w:after="20"/>
              <w:ind w:left="20"/>
              <w:jc w:val="both"/>
            </w:pPr>
            <w:r>
              <w:rPr>
                <w:rFonts w:ascii="Times New Roman"/>
                <w:b w:val="false"/>
                <w:i w:val="false"/>
                <w:color w:val="000000"/>
                <w:sz w:val="20"/>
              </w:rPr>
              <w:t>
журналдар</w:t>
            </w:r>
            <w:r>
              <w:br/>
            </w:r>
            <w:r>
              <w:rPr>
                <w:rFonts w:ascii="Times New Roman"/>
                <w:b w:val="false"/>
                <w:i w:val="false"/>
                <w:color w:val="000000"/>
                <w:sz w:val="20"/>
              </w:rPr>
              <w:t>
журналы</w:t>
            </w:r>
          </w:p>
          <w:bookmarkEnd w:id="75"/>
        </w:tc>
        <w:tc>
          <w:tcPr>
            <w:tcW w:w="0" w:type="auto"/>
            <w:vMerge/>
            <w:tcBorders>
              <w:top w:val="nil"/>
              <w:left w:val="single" w:color="cfcfcf" w:sz="5"/>
              <w:bottom w:val="single" w:color="cfcfcf" w:sz="5"/>
              <w:right w:val="single" w:color="cfcfcf" w:sz="5"/>
            </w:tcBorders>
          </w:tcP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6"/>
          <w:p>
            <w:pPr>
              <w:spacing w:after="20"/>
              <w:ind w:left="20"/>
              <w:jc w:val="both"/>
            </w:pPr>
            <w:r>
              <w:rPr>
                <w:rFonts w:ascii="Times New Roman"/>
                <w:b w:val="false"/>
                <w:i w:val="false"/>
                <w:color w:val="000000"/>
                <w:sz w:val="20"/>
              </w:rPr>
              <w:t>
Жылдың басында бары</w:t>
            </w:r>
            <w:r>
              <w:br/>
            </w:r>
            <w:r>
              <w:rPr>
                <w:rFonts w:ascii="Times New Roman"/>
                <w:b w:val="false"/>
                <w:i w:val="false"/>
                <w:color w:val="000000"/>
                <w:sz w:val="20"/>
              </w:rPr>
              <w:t>
Состоит на начало года</w:t>
            </w:r>
          </w:p>
          <w:bookmarkEnd w:id="76"/>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7"/>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77"/>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8"/>
          <w:p>
            <w:pPr>
              <w:spacing w:after="20"/>
              <w:ind w:left="20"/>
              <w:jc w:val="both"/>
            </w:pPr>
            <w:r>
              <w:rPr>
                <w:rFonts w:ascii="Times New Roman"/>
                <w:b w:val="false"/>
                <w:i w:val="false"/>
                <w:color w:val="000000"/>
                <w:sz w:val="20"/>
              </w:rPr>
              <w:t>
мемлекеттік тілде</w:t>
            </w:r>
            <w:r>
              <w:br/>
            </w:r>
            <w:r>
              <w:rPr>
                <w:rFonts w:ascii="Times New Roman"/>
                <w:b w:val="false"/>
                <w:i w:val="false"/>
                <w:color w:val="000000"/>
                <w:sz w:val="20"/>
              </w:rPr>
              <w:t>
на государственном языке</w:t>
            </w:r>
          </w:p>
          <w:bookmarkEnd w:id="78"/>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9"/>
          <w:p>
            <w:pPr>
              <w:spacing w:after="20"/>
              <w:ind w:left="20"/>
              <w:jc w:val="both"/>
            </w:pPr>
            <w:r>
              <w:rPr>
                <w:rFonts w:ascii="Times New Roman"/>
                <w:b w:val="false"/>
                <w:i w:val="false"/>
                <w:color w:val="000000"/>
                <w:sz w:val="20"/>
              </w:rPr>
              <w:t>
орыс тілінде</w:t>
            </w:r>
            <w:r>
              <w:br/>
            </w:r>
            <w:r>
              <w:rPr>
                <w:rFonts w:ascii="Times New Roman"/>
                <w:b w:val="false"/>
                <w:i w:val="false"/>
                <w:color w:val="000000"/>
                <w:sz w:val="20"/>
              </w:rPr>
              <w:t>
на русском языке</w:t>
            </w:r>
          </w:p>
          <w:bookmarkEnd w:id="79"/>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0"/>
          <w:p>
            <w:pPr>
              <w:spacing w:after="20"/>
              <w:ind w:left="20"/>
              <w:jc w:val="both"/>
            </w:pPr>
            <w:r>
              <w:rPr>
                <w:rFonts w:ascii="Times New Roman"/>
                <w:b w:val="false"/>
                <w:i w:val="false"/>
                <w:color w:val="000000"/>
                <w:sz w:val="20"/>
              </w:rPr>
              <w:t>
басқа да тілдерде</w:t>
            </w:r>
            <w:r>
              <w:br/>
            </w:r>
            <w:r>
              <w:rPr>
                <w:rFonts w:ascii="Times New Roman"/>
                <w:b w:val="false"/>
                <w:i w:val="false"/>
                <w:color w:val="000000"/>
                <w:sz w:val="20"/>
              </w:rPr>
              <w:t>
на других языках</w:t>
            </w:r>
          </w:p>
          <w:bookmarkEnd w:id="80"/>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1"/>
          <w:p>
            <w:pPr>
              <w:spacing w:after="20"/>
              <w:ind w:left="20"/>
              <w:jc w:val="both"/>
            </w:pPr>
            <w:r>
              <w:rPr>
                <w:rFonts w:ascii="Times New Roman"/>
                <w:b w:val="false"/>
                <w:i w:val="false"/>
                <w:color w:val="000000"/>
                <w:sz w:val="20"/>
              </w:rPr>
              <w:t>
Жыл ішінде келіп түскені</w:t>
            </w:r>
            <w:r>
              <w:br/>
            </w:r>
            <w:r>
              <w:rPr>
                <w:rFonts w:ascii="Times New Roman"/>
                <w:b w:val="false"/>
                <w:i w:val="false"/>
                <w:color w:val="000000"/>
                <w:sz w:val="20"/>
              </w:rPr>
              <w:t>
Поступило в течение года</w:t>
            </w:r>
          </w:p>
          <w:bookmarkEnd w:id="81"/>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2"/>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82"/>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3"/>
          <w:p>
            <w:pPr>
              <w:spacing w:after="20"/>
              <w:ind w:left="20"/>
              <w:jc w:val="both"/>
            </w:pPr>
            <w:r>
              <w:rPr>
                <w:rFonts w:ascii="Times New Roman"/>
                <w:b w:val="false"/>
                <w:i w:val="false"/>
                <w:color w:val="000000"/>
                <w:sz w:val="20"/>
              </w:rPr>
              <w:t>
мемлекеттік тілде</w:t>
            </w:r>
            <w:r>
              <w:br/>
            </w:r>
            <w:r>
              <w:rPr>
                <w:rFonts w:ascii="Times New Roman"/>
                <w:b w:val="false"/>
                <w:i w:val="false"/>
                <w:color w:val="000000"/>
                <w:sz w:val="20"/>
              </w:rPr>
              <w:t>
на государственном языке</w:t>
            </w:r>
          </w:p>
          <w:bookmarkEnd w:id="83"/>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4"/>
          <w:p>
            <w:pPr>
              <w:spacing w:after="20"/>
              <w:ind w:left="20"/>
              <w:jc w:val="both"/>
            </w:pPr>
            <w:r>
              <w:rPr>
                <w:rFonts w:ascii="Times New Roman"/>
                <w:b w:val="false"/>
                <w:i w:val="false"/>
                <w:color w:val="000000"/>
                <w:sz w:val="20"/>
              </w:rPr>
              <w:t>
орыс тілінде</w:t>
            </w:r>
            <w:r>
              <w:br/>
            </w:r>
            <w:r>
              <w:rPr>
                <w:rFonts w:ascii="Times New Roman"/>
                <w:b w:val="false"/>
                <w:i w:val="false"/>
                <w:color w:val="000000"/>
                <w:sz w:val="20"/>
              </w:rPr>
              <w:t>
на русском языке</w:t>
            </w:r>
          </w:p>
          <w:bookmarkEnd w:id="84"/>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5"/>
          <w:p>
            <w:pPr>
              <w:spacing w:after="20"/>
              <w:ind w:left="20"/>
              <w:jc w:val="both"/>
            </w:pPr>
            <w:r>
              <w:rPr>
                <w:rFonts w:ascii="Times New Roman"/>
                <w:b w:val="false"/>
                <w:i w:val="false"/>
                <w:color w:val="000000"/>
                <w:sz w:val="20"/>
              </w:rPr>
              <w:t>
басқа да тілдерде</w:t>
            </w:r>
            <w:r>
              <w:br/>
            </w:r>
            <w:r>
              <w:rPr>
                <w:rFonts w:ascii="Times New Roman"/>
                <w:b w:val="false"/>
                <w:i w:val="false"/>
                <w:color w:val="000000"/>
                <w:sz w:val="20"/>
              </w:rPr>
              <w:t>
на других языках</w:t>
            </w:r>
          </w:p>
          <w:bookmarkEnd w:id="85"/>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6"/>
          <w:p>
            <w:pPr>
              <w:spacing w:after="20"/>
              <w:ind w:left="20"/>
              <w:jc w:val="both"/>
            </w:pPr>
            <w:r>
              <w:rPr>
                <w:rFonts w:ascii="Times New Roman"/>
                <w:b w:val="false"/>
                <w:i w:val="false"/>
                <w:color w:val="000000"/>
                <w:sz w:val="20"/>
              </w:rPr>
              <w:t>
Жыл ішінде шығып қалғаны</w:t>
            </w:r>
            <w:r>
              <w:br/>
            </w:r>
            <w:r>
              <w:rPr>
                <w:rFonts w:ascii="Times New Roman"/>
                <w:b w:val="false"/>
                <w:i w:val="false"/>
                <w:color w:val="000000"/>
                <w:sz w:val="20"/>
              </w:rPr>
              <w:t>
Выбыло в течение года</w:t>
            </w:r>
          </w:p>
          <w:bookmarkEnd w:id="86"/>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7"/>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87"/>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8"/>
          <w:p>
            <w:pPr>
              <w:spacing w:after="20"/>
              <w:ind w:left="20"/>
              <w:jc w:val="both"/>
            </w:pPr>
            <w:r>
              <w:rPr>
                <w:rFonts w:ascii="Times New Roman"/>
                <w:b w:val="false"/>
                <w:i w:val="false"/>
                <w:color w:val="000000"/>
                <w:sz w:val="20"/>
              </w:rPr>
              <w:t>
мемлекеттік тілде</w:t>
            </w:r>
            <w:r>
              <w:br/>
            </w:r>
            <w:r>
              <w:rPr>
                <w:rFonts w:ascii="Times New Roman"/>
                <w:b w:val="false"/>
                <w:i w:val="false"/>
                <w:color w:val="000000"/>
                <w:sz w:val="20"/>
              </w:rPr>
              <w:t>
на государственном языке</w:t>
            </w:r>
          </w:p>
          <w:bookmarkEnd w:id="88"/>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9"/>
          <w:p>
            <w:pPr>
              <w:spacing w:after="20"/>
              <w:ind w:left="20"/>
              <w:jc w:val="both"/>
            </w:pPr>
            <w:r>
              <w:rPr>
                <w:rFonts w:ascii="Times New Roman"/>
                <w:b w:val="false"/>
                <w:i w:val="false"/>
                <w:color w:val="000000"/>
                <w:sz w:val="20"/>
              </w:rPr>
              <w:t>
орыс тілінде</w:t>
            </w:r>
            <w:r>
              <w:br/>
            </w:r>
            <w:r>
              <w:rPr>
                <w:rFonts w:ascii="Times New Roman"/>
                <w:b w:val="false"/>
                <w:i w:val="false"/>
                <w:color w:val="000000"/>
                <w:sz w:val="20"/>
              </w:rPr>
              <w:t>
на русском языке</w:t>
            </w:r>
          </w:p>
          <w:bookmarkEnd w:id="89"/>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0"/>
          <w:p>
            <w:pPr>
              <w:spacing w:after="20"/>
              <w:ind w:left="20"/>
              <w:jc w:val="both"/>
            </w:pPr>
            <w:r>
              <w:rPr>
                <w:rFonts w:ascii="Times New Roman"/>
                <w:b w:val="false"/>
                <w:i w:val="false"/>
                <w:color w:val="000000"/>
                <w:sz w:val="20"/>
              </w:rPr>
              <w:t>
басқа да тілдерде</w:t>
            </w:r>
            <w:r>
              <w:br/>
            </w:r>
            <w:r>
              <w:rPr>
                <w:rFonts w:ascii="Times New Roman"/>
                <w:b w:val="false"/>
                <w:i w:val="false"/>
                <w:color w:val="000000"/>
                <w:sz w:val="20"/>
              </w:rPr>
              <w:t>
на других языках</w:t>
            </w:r>
          </w:p>
          <w:bookmarkEnd w:id="90"/>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1"/>
          <w:p>
            <w:pPr>
              <w:spacing w:after="20"/>
              <w:ind w:left="20"/>
              <w:jc w:val="both"/>
            </w:pPr>
            <w:r>
              <w:rPr>
                <w:rFonts w:ascii="Times New Roman"/>
                <w:b w:val="false"/>
                <w:i w:val="false"/>
                <w:color w:val="000000"/>
                <w:sz w:val="20"/>
              </w:rPr>
              <w:t>
Жыл соңында бары</w:t>
            </w:r>
            <w:r>
              <w:br/>
            </w:r>
            <w:r>
              <w:rPr>
                <w:rFonts w:ascii="Times New Roman"/>
                <w:b w:val="false"/>
                <w:i w:val="false"/>
                <w:color w:val="000000"/>
                <w:sz w:val="20"/>
              </w:rPr>
              <w:t>
Состоит на конец года</w:t>
            </w:r>
          </w:p>
          <w:bookmarkEnd w:id="91"/>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2"/>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92"/>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3"/>
          <w:p>
            <w:pPr>
              <w:spacing w:after="20"/>
              <w:ind w:left="20"/>
              <w:jc w:val="both"/>
            </w:pPr>
            <w:r>
              <w:rPr>
                <w:rFonts w:ascii="Times New Roman"/>
                <w:b w:val="false"/>
                <w:i w:val="false"/>
                <w:color w:val="000000"/>
                <w:sz w:val="20"/>
              </w:rPr>
              <w:t>
мемлекеттік тілде</w:t>
            </w:r>
            <w:r>
              <w:br/>
            </w:r>
            <w:r>
              <w:rPr>
                <w:rFonts w:ascii="Times New Roman"/>
                <w:b w:val="false"/>
                <w:i w:val="false"/>
                <w:color w:val="000000"/>
                <w:sz w:val="20"/>
              </w:rPr>
              <w:t>
на государственном языке</w:t>
            </w:r>
          </w:p>
          <w:bookmarkEnd w:id="93"/>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4"/>
          <w:p>
            <w:pPr>
              <w:spacing w:after="20"/>
              <w:ind w:left="20"/>
              <w:jc w:val="both"/>
            </w:pPr>
            <w:r>
              <w:rPr>
                <w:rFonts w:ascii="Times New Roman"/>
                <w:b w:val="false"/>
                <w:i w:val="false"/>
                <w:color w:val="000000"/>
                <w:sz w:val="20"/>
              </w:rPr>
              <w:t>
орыс тілінде</w:t>
            </w:r>
            <w:r>
              <w:br/>
            </w:r>
            <w:r>
              <w:rPr>
                <w:rFonts w:ascii="Times New Roman"/>
                <w:b w:val="false"/>
                <w:i w:val="false"/>
                <w:color w:val="000000"/>
                <w:sz w:val="20"/>
              </w:rPr>
              <w:t>
на русском языке</w:t>
            </w:r>
          </w:p>
          <w:bookmarkEnd w:id="94"/>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5"/>
          <w:p>
            <w:pPr>
              <w:spacing w:after="20"/>
              <w:ind w:left="20"/>
              <w:jc w:val="both"/>
            </w:pPr>
            <w:r>
              <w:rPr>
                <w:rFonts w:ascii="Times New Roman"/>
                <w:b w:val="false"/>
                <w:i w:val="false"/>
                <w:color w:val="000000"/>
                <w:sz w:val="20"/>
              </w:rPr>
              <w:t>
басқа да тілдерде</w:t>
            </w:r>
            <w:r>
              <w:br/>
            </w:r>
            <w:r>
              <w:rPr>
                <w:rFonts w:ascii="Times New Roman"/>
                <w:b w:val="false"/>
                <w:i w:val="false"/>
                <w:color w:val="000000"/>
                <w:sz w:val="20"/>
              </w:rPr>
              <w:t>
на других языках</w:t>
            </w:r>
          </w:p>
          <w:bookmarkEnd w:id="95"/>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6" w:id="96"/>
    <w:p>
      <w:pPr>
        <w:spacing w:after="0"/>
        <w:ind w:left="0"/>
        <w:jc w:val="both"/>
      </w:pPr>
      <w:r>
        <w:rPr>
          <w:rFonts w:ascii="Times New Roman"/>
          <w:b w:val="false"/>
          <w:i w:val="false"/>
          <w:color w:val="000000"/>
          <w:sz w:val="28"/>
        </w:rPr>
        <w:t>
      6. Кітапхана қорының жыл ішінде шығып қалғаны туралы мәліметтерді себептері бойынша көрсетіңіз, бірлік</w:t>
      </w:r>
      <w:r>
        <w:br/>
      </w:r>
      <w:r>
        <w:rPr>
          <w:rFonts w:ascii="Times New Roman"/>
          <w:b w:val="false"/>
          <w:i w:val="false"/>
          <w:color w:val="000000"/>
          <w:sz w:val="28"/>
        </w:rPr>
        <w:t>Укажите сведения о выбытии в течение года библиотечного фонда по причинам, единиц</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7"/>
        <w:gridCol w:w="2854"/>
        <w:gridCol w:w="1069"/>
        <w:gridCol w:w="1070"/>
        <w:gridCol w:w="1070"/>
        <w:gridCol w:w="1070"/>
        <w:gridCol w:w="1070"/>
        <w:gridCol w:w="1070"/>
        <w:gridCol w:w="1070"/>
      </w:tblGrid>
      <w:tr>
        <w:trPr>
          <w:trHeight w:val="30" w:hRule="atLeast"/>
        </w:trPr>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7"/>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97"/>
        </w:tc>
        <w:tc>
          <w:tcPr>
            <w:tcW w:w="28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8"/>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bookmarkEnd w:id="98"/>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9"/>
          <w:p>
            <w:pPr>
              <w:spacing w:after="20"/>
              <w:ind w:left="20"/>
              <w:jc w:val="both"/>
            </w:pPr>
            <w:r>
              <w:rPr>
                <w:rFonts w:ascii="Times New Roman"/>
                <w:b w:val="false"/>
                <w:i w:val="false"/>
                <w:color w:val="000000"/>
                <w:sz w:val="20"/>
              </w:rPr>
              <w:t>
Басылымдар</w:t>
            </w:r>
            <w:r>
              <w:br/>
            </w:r>
            <w:r>
              <w:rPr>
                <w:rFonts w:ascii="Times New Roman"/>
                <w:b w:val="false"/>
                <w:i w:val="false"/>
                <w:color w:val="000000"/>
                <w:sz w:val="20"/>
              </w:rPr>
              <w:t>
Издания</w:t>
            </w:r>
          </w:p>
          <w:bookmarkEnd w:id="9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0"/>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10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1"/>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10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2"/>
          <w:p>
            <w:pPr>
              <w:spacing w:after="20"/>
              <w:ind w:left="20"/>
              <w:jc w:val="both"/>
            </w:pPr>
            <w:r>
              <w:rPr>
                <w:rFonts w:ascii="Times New Roman"/>
                <w:b w:val="false"/>
                <w:i w:val="false"/>
                <w:color w:val="000000"/>
                <w:sz w:val="20"/>
              </w:rPr>
              <w:t>
кітап</w:t>
            </w:r>
            <w:r>
              <w:br/>
            </w:r>
            <w:r>
              <w:rPr>
                <w:rFonts w:ascii="Times New Roman"/>
                <w:b w:val="false"/>
                <w:i w:val="false"/>
                <w:color w:val="000000"/>
                <w:sz w:val="20"/>
              </w:rPr>
              <w:t>
книжные</w:t>
            </w:r>
          </w:p>
          <w:bookmarkEnd w:id="102"/>
        </w:tc>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3"/>
          <w:p>
            <w:pPr>
              <w:spacing w:after="20"/>
              <w:ind w:left="20"/>
              <w:jc w:val="both"/>
            </w:pPr>
            <w:r>
              <w:rPr>
                <w:rFonts w:ascii="Times New Roman"/>
                <w:b w:val="false"/>
                <w:i w:val="false"/>
                <w:color w:val="000000"/>
                <w:sz w:val="20"/>
              </w:rPr>
              <w:t>
электрондық жеткізгіштегі</w:t>
            </w:r>
            <w:r>
              <w:br/>
            </w:r>
            <w:r>
              <w:rPr>
                <w:rFonts w:ascii="Times New Roman"/>
                <w:b w:val="false"/>
                <w:i w:val="false"/>
                <w:color w:val="000000"/>
                <w:sz w:val="20"/>
              </w:rPr>
              <w:t>
на электронных носителях</w:t>
            </w:r>
          </w:p>
          <w:bookmarkEnd w:id="103"/>
        </w:tc>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4"/>
          <w:p>
            <w:pPr>
              <w:spacing w:after="20"/>
              <w:ind w:left="20"/>
              <w:jc w:val="both"/>
            </w:pPr>
            <w:r>
              <w:rPr>
                <w:rFonts w:ascii="Times New Roman"/>
                <w:b w:val="false"/>
                <w:i w:val="false"/>
                <w:color w:val="000000"/>
                <w:sz w:val="20"/>
              </w:rPr>
              <w:t>
аудио/видео</w:t>
            </w:r>
            <w:r>
              <w:br/>
            </w:r>
            <w:r>
              <w:rPr>
                <w:rFonts w:ascii="Times New Roman"/>
                <w:b w:val="false"/>
                <w:i w:val="false"/>
                <w:color w:val="000000"/>
                <w:sz w:val="20"/>
              </w:rPr>
              <w:t>
аудио/видео</w:t>
            </w:r>
          </w:p>
          <w:bookmarkEnd w:id="10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5"/>
          <w:p>
            <w:pPr>
              <w:spacing w:after="20"/>
              <w:ind w:left="20"/>
              <w:jc w:val="both"/>
            </w:pPr>
            <w:r>
              <w:rPr>
                <w:rFonts w:ascii="Times New Roman"/>
                <w:b w:val="false"/>
                <w:i w:val="false"/>
                <w:color w:val="000000"/>
                <w:sz w:val="20"/>
              </w:rPr>
              <w:t>
мерзімдік</w:t>
            </w:r>
            <w:r>
              <w:br/>
            </w:r>
            <w:r>
              <w:rPr>
                <w:rFonts w:ascii="Times New Roman"/>
                <w:b w:val="false"/>
                <w:i w:val="false"/>
                <w:color w:val="000000"/>
                <w:sz w:val="20"/>
              </w:rPr>
              <w:t>
периодические</w:t>
            </w:r>
          </w:p>
          <w:bookmarkEnd w:id="105"/>
        </w:tc>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6"/>
          <w:p>
            <w:pPr>
              <w:spacing w:after="20"/>
              <w:ind w:left="20"/>
              <w:jc w:val="both"/>
            </w:pPr>
            <w:r>
              <w:rPr>
                <w:rFonts w:ascii="Times New Roman"/>
                <w:b w:val="false"/>
                <w:i w:val="false"/>
                <w:color w:val="000000"/>
                <w:sz w:val="20"/>
              </w:rPr>
              <w:t>
басқа да әдебиеттер</w:t>
            </w:r>
            <w:r>
              <w:br/>
            </w:r>
            <w:r>
              <w:rPr>
                <w:rFonts w:ascii="Times New Roman"/>
                <w:b w:val="false"/>
                <w:i w:val="false"/>
                <w:color w:val="000000"/>
                <w:sz w:val="20"/>
              </w:rPr>
              <w:t>
другая литература</w:t>
            </w:r>
          </w:p>
          <w:bookmarkEnd w:id="10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7"/>
          <w:p>
            <w:pPr>
              <w:spacing w:after="20"/>
              <w:ind w:left="20"/>
              <w:jc w:val="both"/>
            </w:pPr>
            <w:r>
              <w:rPr>
                <w:rFonts w:ascii="Times New Roman"/>
                <w:b w:val="false"/>
                <w:i w:val="false"/>
                <w:color w:val="000000"/>
                <w:sz w:val="20"/>
              </w:rPr>
              <w:t>
газеттер</w:t>
            </w:r>
            <w:r>
              <w:br/>
            </w:r>
            <w:r>
              <w:rPr>
                <w:rFonts w:ascii="Times New Roman"/>
                <w:b w:val="false"/>
                <w:i w:val="false"/>
                <w:color w:val="000000"/>
                <w:sz w:val="20"/>
              </w:rPr>
              <w:t>
газеты</w:t>
            </w:r>
          </w:p>
          <w:bookmarkEnd w:id="107"/>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8"/>
          <w:p>
            <w:pPr>
              <w:spacing w:after="20"/>
              <w:ind w:left="20"/>
              <w:jc w:val="both"/>
            </w:pPr>
            <w:r>
              <w:rPr>
                <w:rFonts w:ascii="Times New Roman"/>
                <w:b w:val="false"/>
                <w:i w:val="false"/>
                <w:color w:val="000000"/>
                <w:sz w:val="20"/>
              </w:rPr>
              <w:t>
журналдар</w:t>
            </w:r>
            <w:r>
              <w:br/>
            </w:r>
            <w:r>
              <w:rPr>
                <w:rFonts w:ascii="Times New Roman"/>
                <w:b w:val="false"/>
                <w:i w:val="false"/>
                <w:color w:val="000000"/>
                <w:sz w:val="20"/>
              </w:rPr>
              <w:t>
журналы</w:t>
            </w:r>
          </w:p>
          <w:bookmarkEnd w:id="108"/>
        </w:tc>
        <w:tc>
          <w:tcPr>
            <w:tcW w:w="0" w:type="auto"/>
            <w:vMerge/>
            <w:tcBorders>
              <w:top w:val="nil"/>
              <w:left w:val="single" w:color="cfcfcf" w:sz="5"/>
              <w:bottom w:val="single" w:color="cfcfcf" w:sz="5"/>
              <w:right w:val="single" w:color="cfcfcf" w:sz="5"/>
            </w:tcBorders>
          </w:tcP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9"/>
          <w:p>
            <w:pPr>
              <w:spacing w:after="20"/>
              <w:ind w:left="20"/>
              <w:jc w:val="both"/>
            </w:pPr>
            <w:r>
              <w:rPr>
                <w:rFonts w:ascii="Times New Roman"/>
                <w:b w:val="false"/>
                <w:i w:val="false"/>
                <w:color w:val="000000"/>
                <w:sz w:val="20"/>
              </w:rPr>
              <w:t>
Келесі себептер бойынша жыл ішінде шығып қалғаны</w:t>
            </w:r>
            <w:r>
              <w:br/>
            </w:r>
            <w:r>
              <w:rPr>
                <w:rFonts w:ascii="Times New Roman"/>
                <w:b w:val="false"/>
                <w:i w:val="false"/>
                <w:color w:val="000000"/>
                <w:sz w:val="20"/>
              </w:rPr>
              <w:t>
Выбыло в течение года по причинам</w:t>
            </w:r>
          </w:p>
          <w:bookmarkEnd w:id="109"/>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0"/>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110"/>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1"/>
          <w:p>
            <w:pPr>
              <w:spacing w:after="20"/>
              <w:ind w:left="20"/>
              <w:jc w:val="both"/>
            </w:pPr>
            <w:r>
              <w:rPr>
                <w:rFonts w:ascii="Times New Roman"/>
                <w:b w:val="false"/>
                <w:i w:val="false"/>
                <w:color w:val="000000"/>
                <w:sz w:val="20"/>
              </w:rPr>
              <w:t>
басқа кітапханаларға, басқа да ұйымдарға ақысыз негізде берілген</w:t>
            </w:r>
            <w:r>
              <w:br/>
            </w:r>
            <w:r>
              <w:rPr>
                <w:rFonts w:ascii="Times New Roman"/>
                <w:b w:val="false"/>
                <w:i w:val="false"/>
                <w:color w:val="000000"/>
                <w:sz w:val="20"/>
              </w:rPr>
              <w:t>
безвозмездно передано другим библиотекам, другим организациям</w:t>
            </w:r>
          </w:p>
          <w:bookmarkEnd w:id="111"/>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2"/>
          <w:p>
            <w:pPr>
              <w:spacing w:after="20"/>
              <w:ind w:left="20"/>
              <w:jc w:val="both"/>
            </w:pPr>
            <w:r>
              <w:rPr>
                <w:rFonts w:ascii="Times New Roman"/>
                <w:b w:val="false"/>
                <w:i w:val="false"/>
                <w:color w:val="000000"/>
                <w:sz w:val="20"/>
              </w:rPr>
              <w:t>
төтенше жағдайлар</w:t>
            </w:r>
            <w:r>
              <w:br/>
            </w:r>
            <w:r>
              <w:rPr>
                <w:rFonts w:ascii="Times New Roman"/>
                <w:b w:val="false"/>
                <w:i w:val="false"/>
                <w:color w:val="000000"/>
                <w:sz w:val="20"/>
              </w:rPr>
              <w:t>
чрезвычайные ситуации</w:t>
            </w:r>
          </w:p>
          <w:bookmarkEnd w:id="112"/>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3"/>
          <w:p>
            <w:pPr>
              <w:spacing w:after="20"/>
              <w:ind w:left="20"/>
              <w:jc w:val="both"/>
            </w:pPr>
            <w:r>
              <w:rPr>
                <w:rFonts w:ascii="Times New Roman"/>
                <w:b w:val="false"/>
                <w:i w:val="false"/>
                <w:color w:val="000000"/>
                <w:sz w:val="20"/>
              </w:rPr>
              <w:t>
басқа да себептер</w:t>
            </w:r>
            <w:r>
              <w:br/>
            </w:r>
            <w:r>
              <w:rPr>
                <w:rFonts w:ascii="Times New Roman"/>
                <w:b w:val="false"/>
                <w:i w:val="false"/>
                <w:color w:val="000000"/>
                <w:sz w:val="20"/>
              </w:rPr>
              <w:t>
другие причины</w:t>
            </w:r>
          </w:p>
          <w:bookmarkEnd w:id="113"/>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4" w:id="114"/>
    <w:p>
      <w:pPr>
        <w:spacing w:after="0"/>
        <w:ind w:left="0"/>
        <w:jc w:val="both"/>
      </w:pPr>
      <w:r>
        <w:rPr>
          <w:rFonts w:ascii="Times New Roman"/>
          <w:b w:val="false"/>
          <w:i w:val="false"/>
          <w:color w:val="000000"/>
          <w:sz w:val="28"/>
        </w:rPr>
        <w:t>
      7. Кітапхана қорының жыл соңына білім салалары бойынша жағдайын көрсетіңіз, бірлік</w:t>
      </w:r>
      <w:r>
        <w:br/>
      </w:r>
      <w:r>
        <w:rPr>
          <w:rFonts w:ascii="Times New Roman"/>
          <w:b w:val="false"/>
          <w:i w:val="false"/>
          <w:color w:val="000000"/>
          <w:sz w:val="28"/>
        </w:rPr>
        <w:t>Укажите состояние библиотечного фонда на конец года по отраслям знаний, единиц</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1855"/>
        <w:gridCol w:w="878"/>
        <w:gridCol w:w="958"/>
        <w:gridCol w:w="1936"/>
        <w:gridCol w:w="1611"/>
        <w:gridCol w:w="1612"/>
        <w:gridCol w:w="1692"/>
        <w:gridCol w:w="880"/>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5"/>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115"/>
        </w:tc>
        <w:tc>
          <w:tcPr>
            <w:tcW w:w="1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6"/>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bookmarkEnd w:id="116"/>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7"/>
          <w:p>
            <w:pPr>
              <w:spacing w:after="20"/>
              <w:ind w:left="20"/>
              <w:jc w:val="both"/>
            </w:pPr>
            <w:r>
              <w:rPr>
                <w:rFonts w:ascii="Times New Roman"/>
                <w:b w:val="false"/>
                <w:i w:val="false"/>
                <w:color w:val="000000"/>
                <w:sz w:val="20"/>
              </w:rPr>
              <w:t>
Білім салалары</w:t>
            </w:r>
            <w:r>
              <w:br/>
            </w:r>
            <w:r>
              <w:rPr>
                <w:rFonts w:ascii="Times New Roman"/>
                <w:b w:val="false"/>
                <w:i w:val="false"/>
                <w:color w:val="000000"/>
                <w:sz w:val="20"/>
              </w:rPr>
              <w:t>
Отрасли знаний</w:t>
            </w:r>
          </w:p>
          <w:bookmarkEnd w:id="117"/>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8"/>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11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9"/>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11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0"/>
          <w:p>
            <w:pPr>
              <w:spacing w:after="20"/>
              <w:ind w:left="20"/>
              <w:jc w:val="both"/>
            </w:pPr>
            <w:r>
              <w:rPr>
                <w:rFonts w:ascii="Times New Roman"/>
                <w:b w:val="false"/>
                <w:i w:val="false"/>
                <w:color w:val="000000"/>
                <w:sz w:val="20"/>
              </w:rPr>
              <w:t>
қоғамдық-саяси сипаттағы</w:t>
            </w:r>
            <w:r>
              <w:br/>
            </w:r>
            <w:r>
              <w:rPr>
                <w:rFonts w:ascii="Times New Roman"/>
                <w:b w:val="false"/>
                <w:i w:val="false"/>
                <w:color w:val="000000"/>
                <w:sz w:val="20"/>
              </w:rPr>
              <w:t>
общественно-политического характера</w:t>
            </w:r>
          </w:p>
          <w:bookmarkEnd w:id="120"/>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1"/>
          <w:p>
            <w:pPr>
              <w:spacing w:after="20"/>
              <w:ind w:left="20"/>
              <w:jc w:val="both"/>
            </w:pPr>
            <w:r>
              <w:rPr>
                <w:rFonts w:ascii="Times New Roman"/>
                <w:b w:val="false"/>
                <w:i w:val="false"/>
                <w:color w:val="000000"/>
                <w:sz w:val="20"/>
              </w:rPr>
              <w:t>
жаратылыстану ғылымдары, денсаулық сақтау және медицина</w:t>
            </w:r>
            <w:r>
              <w:br/>
            </w:r>
            <w:r>
              <w:rPr>
                <w:rFonts w:ascii="Times New Roman"/>
                <w:b w:val="false"/>
                <w:i w:val="false"/>
                <w:color w:val="000000"/>
                <w:sz w:val="20"/>
              </w:rPr>
              <w:t>
естественные науки, здраво-охранение и медицина</w:t>
            </w:r>
          </w:p>
          <w:bookmarkEnd w:id="121"/>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2"/>
          <w:p>
            <w:pPr>
              <w:spacing w:after="20"/>
              <w:ind w:left="20"/>
              <w:jc w:val="both"/>
            </w:pPr>
            <w:r>
              <w:rPr>
                <w:rFonts w:ascii="Times New Roman"/>
                <w:b w:val="false"/>
                <w:i w:val="false"/>
                <w:color w:val="000000"/>
                <w:sz w:val="20"/>
              </w:rPr>
              <w:t>
техника, ауыл және орман шаруашылығы</w:t>
            </w:r>
            <w:r>
              <w:br/>
            </w:r>
            <w:r>
              <w:rPr>
                <w:rFonts w:ascii="Times New Roman"/>
                <w:b w:val="false"/>
                <w:i w:val="false"/>
                <w:color w:val="000000"/>
                <w:sz w:val="20"/>
              </w:rPr>
              <w:t>
техника, сельское и лесное хозяйство</w:t>
            </w:r>
          </w:p>
          <w:bookmarkEnd w:id="122"/>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3"/>
          <w:p>
            <w:pPr>
              <w:spacing w:after="20"/>
              <w:ind w:left="20"/>
              <w:jc w:val="both"/>
            </w:pPr>
            <w:r>
              <w:rPr>
                <w:rFonts w:ascii="Times New Roman"/>
                <w:b w:val="false"/>
                <w:i w:val="false"/>
                <w:color w:val="000000"/>
                <w:sz w:val="20"/>
              </w:rPr>
              <w:t>
өнер, дене шынықтыру және спорт</w:t>
            </w:r>
            <w:r>
              <w:br/>
            </w:r>
            <w:r>
              <w:rPr>
                <w:rFonts w:ascii="Times New Roman"/>
                <w:b w:val="false"/>
                <w:i w:val="false"/>
                <w:color w:val="000000"/>
                <w:sz w:val="20"/>
              </w:rPr>
              <w:t>
искусство, физическая культура и спорт</w:t>
            </w:r>
          </w:p>
          <w:bookmarkEnd w:id="123"/>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4"/>
          <w:p>
            <w:pPr>
              <w:spacing w:after="20"/>
              <w:ind w:left="20"/>
              <w:jc w:val="both"/>
            </w:pPr>
            <w:r>
              <w:rPr>
                <w:rFonts w:ascii="Times New Roman"/>
                <w:b w:val="false"/>
                <w:i w:val="false"/>
                <w:color w:val="000000"/>
                <w:sz w:val="20"/>
              </w:rPr>
              <w:t>
филологиялық ғылымдар, көркем әдебиет</w:t>
            </w:r>
            <w:r>
              <w:br/>
            </w:r>
            <w:r>
              <w:rPr>
                <w:rFonts w:ascii="Times New Roman"/>
                <w:b w:val="false"/>
                <w:i w:val="false"/>
                <w:color w:val="000000"/>
                <w:sz w:val="20"/>
              </w:rPr>
              <w:t>
филологические науки, художест-венная литература</w:t>
            </w:r>
          </w:p>
          <w:bookmarkEnd w:id="124"/>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5"/>
          <w:p>
            <w:pPr>
              <w:spacing w:after="20"/>
              <w:ind w:left="20"/>
              <w:jc w:val="both"/>
            </w:pPr>
            <w:r>
              <w:rPr>
                <w:rFonts w:ascii="Times New Roman"/>
                <w:b w:val="false"/>
                <w:i w:val="false"/>
                <w:color w:val="000000"/>
                <w:sz w:val="20"/>
              </w:rPr>
              <w:t>
басқа да</w:t>
            </w:r>
            <w:r>
              <w:br/>
            </w:r>
            <w:r>
              <w:rPr>
                <w:rFonts w:ascii="Times New Roman"/>
                <w:b w:val="false"/>
                <w:i w:val="false"/>
                <w:color w:val="000000"/>
                <w:sz w:val="20"/>
              </w:rPr>
              <w:t>
другие</w:t>
            </w:r>
          </w:p>
          <w:bookmarkEnd w:id="125"/>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6"/>
          <w:p>
            <w:pPr>
              <w:spacing w:after="20"/>
              <w:ind w:left="20"/>
              <w:jc w:val="both"/>
            </w:pPr>
            <w:r>
              <w:rPr>
                <w:rFonts w:ascii="Times New Roman"/>
                <w:b w:val="false"/>
                <w:i w:val="false"/>
                <w:color w:val="000000"/>
                <w:sz w:val="20"/>
              </w:rPr>
              <w:t>
Жыл соңына білім салалары бойынша бары</w:t>
            </w:r>
            <w:r>
              <w:br/>
            </w:r>
            <w:r>
              <w:rPr>
                <w:rFonts w:ascii="Times New Roman"/>
                <w:b w:val="false"/>
                <w:i w:val="false"/>
                <w:color w:val="000000"/>
                <w:sz w:val="20"/>
              </w:rPr>
              <w:t>
Состоит на конец года по отраслям знаний</w:t>
            </w:r>
          </w:p>
          <w:bookmarkEnd w:id="12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7"/>
          <w:p>
            <w:pPr>
              <w:spacing w:after="20"/>
              <w:ind w:left="20"/>
              <w:jc w:val="both"/>
            </w:pPr>
            <w:r>
              <w:rPr>
                <w:rFonts w:ascii="Times New Roman"/>
                <w:b w:val="false"/>
                <w:i w:val="false"/>
                <w:color w:val="000000"/>
                <w:sz w:val="20"/>
              </w:rPr>
              <w:t>
одан: балаларға арналғаны</w:t>
            </w:r>
            <w:r>
              <w:br/>
            </w:r>
            <w:r>
              <w:rPr>
                <w:rFonts w:ascii="Times New Roman"/>
                <w:b w:val="false"/>
                <w:i w:val="false"/>
                <w:color w:val="000000"/>
                <w:sz w:val="20"/>
              </w:rPr>
              <w:t>
из них: для детей</w:t>
            </w:r>
          </w:p>
          <w:bookmarkEnd w:id="12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8" w:id="128"/>
    <w:p>
      <w:pPr>
        <w:spacing w:after="0"/>
        <w:ind w:left="0"/>
        <w:jc w:val="both"/>
      </w:pPr>
      <w:r>
        <w:rPr>
          <w:rFonts w:ascii="Times New Roman"/>
          <w:b w:val="false"/>
          <w:i w:val="false"/>
          <w:color w:val="000000"/>
          <w:sz w:val="28"/>
        </w:rPr>
        <w:t>
      8. Әдебиетті беру туралы мәліметтерді көрсетіңіз, бірлік</w:t>
      </w:r>
      <w:r>
        <w:br/>
      </w:r>
      <w:r>
        <w:rPr>
          <w:rFonts w:ascii="Times New Roman"/>
          <w:b w:val="false"/>
          <w:i w:val="false"/>
          <w:color w:val="000000"/>
          <w:sz w:val="28"/>
        </w:rPr>
        <w:t>Укажите сведения о выдаче литературы, единиц</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6"/>
        <w:gridCol w:w="2620"/>
        <w:gridCol w:w="1096"/>
        <w:gridCol w:w="1096"/>
        <w:gridCol w:w="1096"/>
        <w:gridCol w:w="1096"/>
        <w:gridCol w:w="1096"/>
        <w:gridCol w:w="1097"/>
        <w:gridCol w:w="1097"/>
      </w:tblGrid>
      <w:tr>
        <w:trPr>
          <w:trHeight w:val="30" w:hRule="atLeast"/>
        </w:trPr>
        <w:tc>
          <w:tcPr>
            <w:tcW w:w="2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9"/>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129"/>
        </w:tc>
        <w:tc>
          <w:tcPr>
            <w:tcW w:w="2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0"/>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bookmarkEnd w:id="130"/>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1"/>
          <w:p>
            <w:pPr>
              <w:spacing w:after="20"/>
              <w:ind w:left="20"/>
              <w:jc w:val="both"/>
            </w:pPr>
            <w:r>
              <w:rPr>
                <w:rFonts w:ascii="Times New Roman"/>
                <w:b w:val="false"/>
                <w:i w:val="false"/>
                <w:color w:val="000000"/>
                <w:sz w:val="20"/>
              </w:rPr>
              <w:t>
Басылымдар</w:t>
            </w:r>
            <w:r>
              <w:br/>
            </w:r>
            <w:r>
              <w:rPr>
                <w:rFonts w:ascii="Times New Roman"/>
                <w:b w:val="false"/>
                <w:i w:val="false"/>
                <w:color w:val="000000"/>
                <w:sz w:val="20"/>
              </w:rPr>
              <w:t>
Издания</w:t>
            </w:r>
          </w:p>
          <w:bookmarkEnd w:id="13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2"/>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13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3"/>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13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4"/>
          <w:p>
            <w:pPr>
              <w:spacing w:after="20"/>
              <w:ind w:left="20"/>
              <w:jc w:val="both"/>
            </w:pPr>
            <w:r>
              <w:rPr>
                <w:rFonts w:ascii="Times New Roman"/>
                <w:b w:val="false"/>
                <w:i w:val="false"/>
                <w:color w:val="000000"/>
                <w:sz w:val="20"/>
              </w:rPr>
              <w:t>
кітап</w:t>
            </w:r>
            <w:r>
              <w:br/>
            </w:r>
            <w:r>
              <w:rPr>
                <w:rFonts w:ascii="Times New Roman"/>
                <w:b w:val="false"/>
                <w:i w:val="false"/>
                <w:color w:val="000000"/>
                <w:sz w:val="20"/>
              </w:rPr>
              <w:t>
книжные</w:t>
            </w:r>
          </w:p>
          <w:bookmarkEnd w:id="134"/>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5"/>
          <w:p>
            <w:pPr>
              <w:spacing w:after="20"/>
              <w:ind w:left="20"/>
              <w:jc w:val="both"/>
            </w:pPr>
            <w:r>
              <w:rPr>
                <w:rFonts w:ascii="Times New Roman"/>
                <w:b w:val="false"/>
                <w:i w:val="false"/>
                <w:color w:val="000000"/>
                <w:sz w:val="20"/>
              </w:rPr>
              <w:t>
электрондық жеткізгіштегі</w:t>
            </w:r>
            <w:r>
              <w:br/>
            </w:r>
            <w:r>
              <w:rPr>
                <w:rFonts w:ascii="Times New Roman"/>
                <w:b w:val="false"/>
                <w:i w:val="false"/>
                <w:color w:val="000000"/>
                <w:sz w:val="20"/>
              </w:rPr>
              <w:t>
на электронных носителях</w:t>
            </w:r>
          </w:p>
          <w:bookmarkEnd w:id="135"/>
        </w:tc>
        <w:tc>
          <w:tcPr>
            <w:tcW w:w="1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6"/>
          <w:p>
            <w:pPr>
              <w:spacing w:after="20"/>
              <w:ind w:left="20"/>
              <w:jc w:val="both"/>
            </w:pPr>
            <w:r>
              <w:rPr>
                <w:rFonts w:ascii="Times New Roman"/>
                <w:b w:val="false"/>
                <w:i w:val="false"/>
                <w:color w:val="000000"/>
                <w:sz w:val="20"/>
              </w:rPr>
              <w:t>
аудио/видео</w:t>
            </w:r>
            <w:r>
              <w:br/>
            </w:r>
            <w:r>
              <w:rPr>
                <w:rFonts w:ascii="Times New Roman"/>
                <w:b w:val="false"/>
                <w:i w:val="false"/>
                <w:color w:val="000000"/>
                <w:sz w:val="20"/>
              </w:rPr>
              <w:t>
аудио/видео</w:t>
            </w:r>
          </w:p>
          <w:bookmarkEnd w:id="1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7"/>
          <w:p>
            <w:pPr>
              <w:spacing w:after="20"/>
              <w:ind w:left="20"/>
              <w:jc w:val="both"/>
            </w:pPr>
            <w:r>
              <w:rPr>
                <w:rFonts w:ascii="Times New Roman"/>
                <w:b w:val="false"/>
                <w:i w:val="false"/>
                <w:color w:val="000000"/>
                <w:sz w:val="20"/>
              </w:rPr>
              <w:t>
мерзімдік</w:t>
            </w:r>
            <w:r>
              <w:br/>
            </w:r>
            <w:r>
              <w:rPr>
                <w:rFonts w:ascii="Times New Roman"/>
                <w:b w:val="false"/>
                <w:i w:val="false"/>
                <w:color w:val="000000"/>
                <w:sz w:val="20"/>
              </w:rPr>
              <w:t>
периодические</w:t>
            </w:r>
          </w:p>
          <w:bookmarkEnd w:id="137"/>
        </w:tc>
        <w:tc>
          <w:tcPr>
            <w:tcW w:w="1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8"/>
          <w:p>
            <w:pPr>
              <w:spacing w:after="20"/>
              <w:ind w:left="20"/>
              <w:jc w:val="both"/>
            </w:pPr>
            <w:r>
              <w:rPr>
                <w:rFonts w:ascii="Times New Roman"/>
                <w:b w:val="false"/>
                <w:i w:val="false"/>
                <w:color w:val="000000"/>
                <w:sz w:val="20"/>
              </w:rPr>
              <w:t>
басқа да әдебиеттер</w:t>
            </w:r>
            <w:r>
              <w:br/>
            </w:r>
            <w:r>
              <w:rPr>
                <w:rFonts w:ascii="Times New Roman"/>
                <w:b w:val="false"/>
                <w:i w:val="false"/>
                <w:color w:val="000000"/>
                <w:sz w:val="20"/>
              </w:rPr>
              <w:t>
другая литература</w:t>
            </w:r>
          </w:p>
          <w:bookmarkEnd w:id="138"/>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9"/>
          <w:p>
            <w:pPr>
              <w:spacing w:after="20"/>
              <w:ind w:left="20"/>
              <w:jc w:val="both"/>
            </w:pPr>
            <w:r>
              <w:rPr>
                <w:rFonts w:ascii="Times New Roman"/>
                <w:b w:val="false"/>
                <w:i w:val="false"/>
                <w:color w:val="000000"/>
                <w:sz w:val="20"/>
              </w:rPr>
              <w:t>
газеттер</w:t>
            </w:r>
            <w:r>
              <w:br/>
            </w:r>
            <w:r>
              <w:rPr>
                <w:rFonts w:ascii="Times New Roman"/>
                <w:b w:val="false"/>
                <w:i w:val="false"/>
                <w:color w:val="000000"/>
                <w:sz w:val="20"/>
              </w:rPr>
              <w:t>
газеты</w:t>
            </w:r>
          </w:p>
          <w:bookmarkEnd w:id="139"/>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40"/>
          <w:p>
            <w:pPr>
              <w:spacing w:after="20"/>
              <w:ind w:left="20"/>
              <w:jc w:val="both"/>
            </w:pPr>
            <w:r>
              <w:rPr>
                <w:rFonts w:ascii="Times New Roman"/>
                <w:b w:val="false"/>
                <w:i w:val="false"/>
                <w:color w:val="000000"/>
                <w:sz w:val="20"/>
              </w:rPr>
              <w:t>
журналдар</w:t>
            </w:r>
            <w:r>
              <w:br/>
            </w:r>
            <w:r>
              <w:rPr>
                <w:rFonts w:ascii="Times New Roman"/>
                <w:b w:val="false"/>
                <w:i w:val="false"/>
                <w:color w:val="000000"/>
                <w:sz w:val="20"/>
              </w:rPr>
              <w:t>
журналы</w:t>
            </w:r>
          </w:p>
          <w:bookmarkEnd w:id="140"/>
        </w:tc>
        <w:tc>
          <w:tcPr>
            <w:tcW w:w="0" w:type="auto"/>
            <w:vMerge/>
            <w:tcBorders>
              <w:top w:val="nil"/>
              <w:left w:val="single" w:color="cfcfcf" w:sz="5"/>
              <w:bottom w:val="single" w:color="cfcfcf" w:sz="5"/>
              <w:right w:val="single" w:color="cfcfcf" w:sz="5"/>
            </w:tcBorders>
          </w:tcP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1"/>
          <w:p>
            <w:pPr>
              <w:spacing w:after="20"/>
              <w:ind w:left="20"/>
              <w:jc w:val="both"/>
            </w:pPr>
            <w:r>
              <w:rPr>
                <w:rFonts w:ascii="Times New Roman"/>
                <w:b w:val="false"/>
                <w:i w:val="false"/>
                <w:color w:val="000000"/>
                <w:sz w:val="20"/>
              </w:rPr>
              <w:t>
Жыл ішінде берілгені – барлығы</w:t>
            </w:r>
            <w:r>
              <w:br/>
            </w:r>
            <w:r>
              <w:rPr>
                <w:rFonts w:ascii="Times New Roman"/>
                <w:b w:val="false"/>
                <w:i w:val="false"/>
                <w:color w:val="000000"/>
                <w:sz w:val="20"/>
              </w:rPr>
              <w:t>
Выдано в течение года – всего</w:t>
            </w:r>
          </w:p>
          <w:bookmarkEnd w:id="141"/>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2"/>
          <w:p>
            <w:pPr>
              <w:spacing w:after="20"/>
              <w:ind w:left="20"/>
              <w:jc w:val="both"/>
            </w:pPr>
            <w:r>
              <w:rPr>
                <w:rFonts w:ascii="Times New Roman"/>
                <w:b w:val="false"/>
                <w:i w:val="false"/>
                <w:color w:val="000000"/>
                <w:sz w:val="20"/>
              </w:rPr>
              <w:t>
одан: балаларға</w:t>
            </w:r>
            <w:r>
              <w:br/>
            </w:r>
            <w:r>
              <w:rPr>
                <w:rFonts w:ascii="Times New Roman"/>
                <w:b w:val="false"/>
                <w:i w:val="false"/>
                <w:color w:val="000000"/>
                <w:sz w:val="20"/>
              </w:rPr>
              <w:t>
из них: детям</w:t>
            </w:r>
          </w:p>
          <w:bookmarkEnd w:id="142"/>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3"/>
          <w:p>
            <w:pPr>
              <w:spacing w:after="20"/>
              <w:ind w:left="20"/>
              <w:jc w:val="both"/>
            </w:pPr>
            <w:r>
              <w:rPr>
                <w:rFonts w:ascii="Times New Roman"/>
                <w:b w:val="false"/>
                <w:i w:val="false"/>
                <w:color w:val="000000"/>
                <w:sz w:val="20"/>
              </w:rPr>
              <w:t>
Жыл ішінде ауылдық жерде берілгені</w:t>
            </w:r>
            <w:r>
              <w:br/>
            </w:r>
            <w:r>
              <w:rPr>
                <w:rFonts w:ascii="Times New Roman"/>
                <w:b w:val="false"/>
                <w:i w:val="false"/>
                <w:color w:val="000000"/>
                <w:sz w:val="20"/>
              </w:rPr>
              <w:t>
Выдано в течение года в сельской местности</w:t>
            </w:r>
          </w:p>
          <w:bookmarkEnd w:id="143"/>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4" w:id="144"/>
    <w:p>
      <w:pPr>
        <w:spacing w:after="0"/>
        <w:ind w:left="0"/>
        <w:jc w:val="both"/>
      </w:pPr>
      <w:r>
        <w:rPr>
          <w:rFonts w:ascii="Times New Roman"/>
          <w:b w:val="false"/>
          <w:i w:val="false"/>
          <w:color w:val="000000"/>
          <w:sz w:val="28"/>
        </w:rPr>
        <w:t>
      9. Кітапханадағы ақпараттық-коммуникациялық технологиялардың болуын көрсетіңіз, бірлік</w:t>
      </w:r>
      <w:r>
        <w:br/>
      </w:r>
      <w:r>
        <w:rPr>
          <w:rFonts w:ascii="Times New Roman"/>
          <w:b w:val="false"/>
          <w:i w:val="false"/>
          <w:color w:val="000000"/>
          <w:sz w:val="28"/>
        </w:rPr>
        <w:t>Укажите наличие информационно-коммуникационных технологий в библиотеке, единиц</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7"/>
        <w:gridCol w:w="7176"/>
        <w:gridCol w:w="1036"/>
        <w:gridCol w:w="2191"/>
      </w:tblGrid>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5"/>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145"/>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6"/>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bookmarkEnd w:id="146"/>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7"/>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147"/>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8"/>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bookmarkEnd w:id="148"/>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9"/>
          <w:p>
            <w:pPr>
              <w:spacing w:after="20"/>
              <w:ind w:left="20"/>
              <w:jc w:val="both"/>
            </w:pPr>
            <w:r>
              <w:rPr>
                <w:rFonts w:ascii="Times New Roman"/>
                <w:b w:val="false"/>
                <w:i w:val="false"/>
                <w:color w:val="000000"/>
                <w:sz w:val="20"/>
              </w:rPr>
              <w:t>
Электронды каталогтың көлемі</w:t>
            </w:r>
            <w:r>
              <w:br/>
            </w:r>
            <w:r>
              <w:rPr>
                <w:rFonts w:ascii="Times New Roman"/>
                <w:b w:val="false"/>
                <w:i w:val="false"/>
                <w:color w:val="000000"/>
                <w:sz w:val="20"/>
              </w:rPr>
              <w:t>
Объем электронного каталога</w:t>
            </w:r>
          </w:p>
          <w:bookmarkEnd w:id="149"/>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50"/>
          <w:p>
            <w:pPr>
              <w:spacing w:after="20"/>
              <w:ind w:left="20"/>
              <w:jc w:val="both"/>
            </w:pPr>
            <w:r>
              <w:rPr>
                <w:rFonts w:ascii="Times New Roman"/>
                <w:b w:val="false"/>
                <w:i w:val="false"/>
                <w:color w:val="000000"/>
                <w:sz w:val="20"/>
              </w:rPr>
              <w:t>
Жалпы кітапхана қорынан цифрлық форматтағы құжаттар саны</w:t>
            </w:r>
            <w:r>
              <w:br/>
            </w:r>
            <w:r>
              <w:rPr>
                <w:rFonts w:ascii="Times New Roman"/>
                <w:b w:val="false"/>
                <w:i w:val="false"/>
                <w:color w:val="000000"/>
                <w:sz w:val="20"/>
              </w:rPr>
              <w:t xml:space="preserve">
Число документов из общего библиотечного фонда в цифровом формате </w:t>
            </w:r>
          </w:p>
          <w:bookmarkEnd w:id="150"/>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1"/>
          <w:p>
            <w:pPr>
              <w:spacing w:after="20"/>
              <w:ind w:left="20"/>
              <w:jc w:val="both"/>
            </w:pPr>
            <w:r>
              <w:rPr>
                <w:rFonts w:ascii="Times New Roman"/>
                <w:b w:val="false"/>
                <w:i w:val="false"/>
                <w:color w:val="000000"/>
                <w:sz w:val="20"/>
              </w:rPr>
              <w:t>
Интернет желісіне қатынау мүмкіндігі бар кітапханалар саны</w:t>
            </w:r>
            <w:r>
              <w:br/>
            </w:r>
            <w:r>
              <w:rPr>
                <w:rFonts w:ascii="Times New Roman"/>
                <w:b w:val="false"/>
                <w:i w:val="false"/>
                <w:color w:val="000000"/>
                <w:sz w:val="20"/>
              </w:rPr>
              <w:t>
Число библиотек с доступом в сеть Интернет</w:t>
            </w:r>
          </w:p>
          <w:bookmarkEnd w:id="151"/>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2"/>
          <w:p>
            <w:pPr>
              <w:spacing w:after="20"/>
              <w:ind w:left="20"/>
              <w:jc w:val="both"/>
            </w:pPr>
            <w:r>
              <w:rPr>
                <w:rFonts w:ascii="Times New Roman"/>
                <w:b w:val="false"/>
                <w:i w:val="false"/>
                <w:color w:val="000000"/>
                <w:sz w:val="20"/>
              </w:rPr>
              <w:t>
одан: Интернет желісіне сымсыз технологиялар (Wi-Fi) арқылы қатынау мүмкіндігі бар</w:t>
            </w:r>
            <w:r>
              <w:br/>
            </w:r>
            <w:r>
              <w:rPr>
                <w:rFonts w:ascii="Times New Roman"/>
                <w:b w:val="false"/>
                <w:i w:val="false"/>
                <w:color w:val="000000"/>
                <w:sz w:val="20"/>
              </w:rPr>
              <w:t>
из них: с доступом в сеть Интернет посредством беспроводных технологий (Wi-Fi)</w:t>
            </w:r>
          </w:p>
          <w:bookmarkEnd w:id="152"/>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3"/>
          <w:p>
            <w:pPr>
              <w:spacing w:after="20"/>
              <w:ind w:left="20"/>
              <w:jc w:val="both"/>
            </w:pPr>
            <w:r>
              <w:rPr>
                <w:rFonts w:ascii="Times New Roman"/>
                <w:b w:val="false"/>
                <w:i w:val="false"/>
                <w:color w:val="000000"/>
                <w:sz w:val="20"/>
              </w:rPr>
              <w:t>
Компьютерлер саны</w:t>
            </w:r>
            <w:r>
              <w:br/>
            </w:r>
            <w:r>
              <w:rPr>
                <w:rFonts w:ascii="Times New Roman"/>
                <w:b w:val="false"/>
                <w:i w:val="false"/>
                <w:color w:val="000000"/>
                <w:sz w:val="20"/>
              </w:rPr>
              <w:t>
Число компьютеров</w:t>
            </w:r>
          </w:p>
          <w:bookmarkEnd w:id="153"/>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4"/>
          <w:p>
            <w:pPr>
              <w:spacing w:after="20"/>
              <w:ind w:left="20"/>
              <w:jc w:val="both"/>
            </w:pPr>
            <w:r>
              <w:rPr>
                <w:rFonts w:ascii="Times New Roman"/>
                <w:b w:val="false"/>
                <w:i w:val="false"/>
                <w:color w:val="000000"/>
                <w:sz w:val="20"/>
              </w:rPr>
              <w:t>
одан: пайдаланушыларға арналған компьютерлер саны</w:t>
            </w:r>
            <w:r>
              <w:br/>
            </w:r>
            <w:r>
              <w:rPr>
                <w:rFonts w:ascii="Times New Roman"/>
                <w:b w:val="false"/>
                <w:i w:val="false"/>
                <w:color w:val="000000"/>
                <w:sz w:val="20"/>
              </w:rPr>
              <w:t xml:space="preserve">
из них: число компьютеров для пользователей </w:t>
            </w:r>
          </w:p>
          <w:bookmarkEnd w:id="154"/>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5"/>
          <w:p>
            <w:pPr>
              <w:spacing w:after="20"/>
              <w:ind w:left="20"/>
              <w:jc w:val="both"/>
            </w:pPr>
            <w:r>
              <w:rPr>
                <w:rFonts w:ascii="Times New Roman"/>
                <w:b w:val="false"/>
                <w:i w:val="false"/>
                <w:color w:val="000000"/>
                <w:sz w:val="20"/>
              </w:rPr>
              <w:t>
Көшірме – көбейту техникаларының саны</w:t>
            </w:r>
            <w:r>
              <w:br/>
            </w:r>
            <w:r>
              <w:rPr>
                <w:rFonts w:ascii="Times New Roman"/>
                <w:b w:val="false"/>
                <w:i w:val="false"/>
                <w:color w:val="000000"/>
                <w:sz w:val="20"/>
              </w:rPr>
              <w:t>
Число копировально-множительной техники</w:t>
            </w:r>
          </w:p>
          <w:bookmarkEnd w:id="155"/>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6"/>
          <w:p>
            <w:pPr>
              <w:spacing w:after="20"/>
              <w:ind w:left="20"/>
              <w:jc w:val="both"/>
            </w:pPr>
            <w:r>
              <w:rPr>
                <w:rFonts w:ascii="Times New Roman"/>
                <w:b w:val="false"/>
                <w:i w:val="false"/>
                <w:color w:val="000000"/>
                <w:sz w:val="20"/>
              </w:rPr>
              <w:t>
одан: кәсіби кітап сканерлерінің саны</w:t>
            </w:r>
            <w:r>
              <w:br/>
            </w:r>
            <w:r>
              <w:rPr>
                <w:rFonts w:ascii="Times New Roman"/>
                <w:b w:val="false"/>
                <w:i w:val="false"/>
                <w:color w:val="000000"/>
                <w:sz w:val="20"/>
              </w:rPr>
              <w:t>
из них: число профессиональных книжных сканеров</w:t>
            </w:r>
          </w:p>
          <w:bookmarkEnd w:id="156"/>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7"/>
          <w:p>
            <w:pPr>
              <w:spacing w:after="20"/>
              <w:ind w:left="20"/>
              <w:jc w:val="both"/>
            </w:pPr>
            <w:r>
              <w:rPr>
                <w:rFonts w:ascii="Times New Roman"/>
                <w:b w:val="false"/>
                <w:i w:val="false"/>
                <w:color w:val="000000"/>
                <w:sz w:val="20"/>
              </w:rPr>
              <w:t>
Интернет-ресурстары саны</w:t>
            </w:r>
            <w:r>
              <w:br/>
            </w:r>
            <w:r>
              <w:rPr>
                <w:rFonts w:ascii="Times New Roman"/>
                <w:b w:val="false"/>
                <w:i w:val="false"/>
                <w:color w:val="000000"/>
                <w:sz w:val="20"/>
              </w:rPr>
              <w:t>
Число интернет-ресурсов</w:t>
            </w:r>
          </w:p>
          <w:bookmarkEnd w:id="157"/>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8"/>
          <w:p>
            <w:pPr>
              <w:spacing w:after="20"/>
              <w:ind w:left="20"/>
              <w:jc w:val="both"/>
            </w:pPr>
            <w:r>
              <w:rPr>
                <w:rFonts w:ascii="Times New Roman"/>
                <w:b w:val="false"/>
                <w:i w:val="false"/>
                <w:color w:val="000000"/>
                <w:sz w:val="20"/>
              </w:rPr>
              <w:t>
Телефон нөмірлерінің саны</w:t>
            </w:r>
            <w:r>
              <w:br/>
            </w:r>
            <w:r>
              <w:rPr>
                <w:rFonts w:ascii="Times New Roman"/>
                <w:b w:val="false"/>
                <w:i w:val="false"/>
                <w:color w:val="000000"/>
                <w:sz w:val="20"/>
              </w:rPr>
              <w:t>
Число номеров телефонов</w:t>
            </w:r>
          </w:p>
          <w:bookmarkEnd w:id="158"/>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9"/>
          <w:p>
            <w:pPr>
              <w:spacing w:after="20"/>
              <w:ind w:left="20"/>
              <w:jc w:val="both"/>
            </w:pPr>
            <w:r>
              <w:rPr>
                <w:rFonts w:ascii="Times New Roman"/>
                <w:b w:val="false"/>
                <w:i w:val="false"/>
                <w:color w:val="000000"/>
                <w:sz w:val="20"/>
              </w:rPr>
              <w:t>
Көлік құралдарының саны</w:t>
            </w:r>
            <w:r>
              <w:br/>
            </w:r>
            <w:r>
              <w:rPr>
                <w:rFonts w:ascii="Times New Roman"/>
                <w:b w:val="false"/>
                <w:i w:val="false"/>
                <w:color w:val="000000"/>
                <w:sz w:val="20"/>
              </w:rPr>
              <w:t>
Число транспортных средств</w:t>
            </w:r>
          </w:p>
          <w:bookmarkEnd w:id="159"/>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0" w:id="160"/>
    <w:p>
      <w:pPr>
        <w:spacing w:after="0"/>
        <w:ind w:left="0"/>
        <w:jc w:val="both"/>
      </w:pPr>
      <w:r>
        <w:rPr>
          <w:rFonts w:ascii="Times New Roman"/>
          <w:b w:val="false"/>
          <w:i w:val="false"/>
          <w:color w:val="000000"/>
          <w:sz w:val="28"/>
        </w:rPr>
        <w:t>
      10. Есепті жылдың соңындағы кітапхана қызметкерлерінің тізімдік саны туралы деректерді көрсетіңіз, адам</w:t>
      </w:r>
      <w:r>
        <w:br/>
      </w:r>
      <w:r>
        <w:rPr>
          <w:rFonts w:ascii="Times New Roman"/>
          <w:b w:val="false"/>
          <w:i w:val="false"/>
          <w:color w:val="000000"/>
          <w:sz w:val="28"/>
        </w:rPr>
        <w:t>Укажите данные о списочной численности библиотечных работников на конец отчетного года, человек</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6"/>
        <w:gridCol w:w="1006"/>
        <w:gridCol w:w="539"/>
        <w:gridCol w:w="539"/>
        <w:gridCol w:w="539"/>
        <w:gridCol w:w="1472"/>
        <w:gridCol w:w="539"/>
        <w:gridCol w:w="539"/>
        <w:gridCol w:w="1136"/>
        <w:gridCol w:w="1783"/>
        <w:gridCol w:w="1784"/>
        <w:gridCol w:w="1438"/>
      </w:tblGrid>
      <w:tr>
        <w:trPr>
          <w:trHeight w:val="30" w:hRule="atLeast"/>
        </w:trPr>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1"/>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161"/>
        </w:tc>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2"/>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bookmarkEnd w:id="162"/>
        </w:tc>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3"/>
          <w:p>
            <w:pPr>
              <w:spacing w:after="20"/>
              <w:ind w:left="20"/>
              <w:jc w:val="both"/>
            </w:pPr>
            <w:r>
              <w:rPr>
                <w:rFonts w:ascii="Times New Roman"/>
                <w:b w:val="false"/>
                <w:i w:val="false"/>
                <w:color w:val="000000"/>
                <w:sz w:val="20"/>
              </w:rPr>
              <w:t>
Кітапхана жұмысшыларының саны</w:t>
            </w:r>
            <w:r>
              <w:br/>
            </w:r>
            <w:r>
              <w:rPr>
                <w:rFonts w:ascii="Times New Roman"/>
                <w:b w:val="false"/>
                <w:i w:val="false"/>
                <w:color w:val="000000"/>
                <w:sz w:val="20"/>
              </w:rPr>
              <w:t>
Численность библиотечных работников</w:t>
            </w:r>
          </w:p>
          <w:bookmarkEnd w:id="16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4"/>
          <w:p>
            <w:pPr>
              <w:spacing w:after="20"/>
              <w:ind w:left="20"/>
              <w:jc w:val="both"/>
            </w:pPr>
            <w:r>
              <w:rPr>
                <w:rFonts w:ascii="Times New Roman"/>
                <w:b w:val="false"/>
                <w:i w:val="false"/>
                <w:color w:val="000000"/>
                <w:sz w:val="20"/>
              </w:rPr>
              <w:t>
Соның ішінде білімі барлар</w:t>
            </w:r>
            <w:r>
              <w:br/>
            </w:r>
            <w:r>
              <w:rPr>
                <w:rFonts w:ascii="Times New Roman"/>
                <w:b w:val="false"/>
                <w:i w:val="false"/>
                <w:color w:val="000000"/>
                <w:sz w:val="20"/>
              </w:rPr>
              <w:t>
В том числе имеют образование</w:t>
            </w:r>
          </w:p>
          <w:bookmarkEnd w:id="16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5"/>
          <w:p>
            <w:pPr>
              <w:spacing w:after="20"/>
              <w:ind w:left="20"/>
              <w:jc w:val="both"/>
            </w:pPr>
            <w:r>
              <w:rPr>
                <w:rFonts w:ascii="Times New Roman"/>
                <w:b w:val="false"/>
                <w:i w:val="false"/>
                <w:color w:val="000000"/>
                <w:sz w:val="20"/>
              </w:rPr>
              <w:t>
1-бағаннан жасы бар</w:t>
            </w:r>
            <w:r>
              <w:br/>
            </w:r>
            <w:r>
              <w:rPr>
                <w:rFonts w:ascii="Times New Roman"/>
                <w:b w:val="false"/>
                <w:i w:val="false"/>
                <w:color w:val="000000"/>
                <w:sz w:val="20"/>
              </w:rPr>
              <w:t>
Из графы 1 имеют возраст</w:t>
            </w:r>
          </w:p>
          <w:bookmarkEnd w:id="165"/>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6"/>
          <w:p>
            <w:pPr>
              <w:spacing w:after="20"/>
              <w:ind w:left="20"/>
              <w:jc w:val="both"/>
            </w:pPr>
            <w:r>
              <w:rPr>
                <w:rFonts w:ascii="Times New Roman"/>
                <w:b w:val="false"/>
                <w:i w:val="false"/>
                <w:color w:val="000000"/>
                <w:sz w:val="20"/>
              </w:rPr>
              <w:t>
жоғары</w:t>
            </w:r>
            <w:r>
              <w:br/>
            </w:r>
            <w:r>
              <w:rPr>
                <w:rFonts w:ascii="Times New Roman"/>
                <w:b w:val="false"/>
                <w:i w:val="false"/>
                <w:color w:val="000000"/>
                <w:sz w:val="20"/>
              </w:rPr>
              <w:t>
высшее</w:t>
            </w:r>
          </w:p>
          <w:bookmarkEnd w:id="166"/>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7"/>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xml:space="preserve">
из них </w:t>
            </w:r>
          </w:p>
          <w:bookmarkEnd w:id="167"/>
        </w:tc>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8"/>
          <w:p>
            <w:pPr>
              <w:spacing w:after="20"/>
              <w:ind w:left="20"/>
              <w:jc w:val="both"/>
            </w:pPr>
            <w:r>
              <w:rPr>
                <w:rFonts w:ascii="Times New Roman"/>
                <w:b w:val="false"/>
                <w:i w:val="false"/>
                <w:color w:val="000000"/>
                <w:sz w:val="20"/>
              </w:rPr>
              <w:t>
техникалық, кәсiптiк және орта білімінен кейінгі</w:t>
            </w:r>
            <w:r>
              <w:br/>
            </w:r>
            <w:r>
              <w:rPr>
                <w:rFonts w:ascii="Times New Roman"/>
                <w:b w:val="false"/>
                <w:i w:val="false"/>
                <w:color w:val="000000"/>
                <w:sz w:val="20"/>
              </w:rPr>
              <w:t>
техническое, профессиональное и послесреднее</w:t>
            </w:r>
          </w:p>
          <w:bookmarkEnd w:id="168"/>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9"/>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xml:space="preserve">
из них </w:t>
            </w:r>
          </w:p>
          <w:bookmarkEnd w:id="169"/>
        </w:tc>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70"/>
          <w:p>
            <w:pPr>
              <w:spacing w:after="20"/>
              <w:ind w:left="20"/>
              <w:jc w:val="both"/>
            </w:pPr>
            <w:r>
              <w:rPr>
                <w:rFonts w:ascii="Times New Roman"/>
                <w:b w:val="false"/>
                <w:i w:val="false"/>
                <w:color w:val="000000"/>
                <w:sz w:val="20"/>
              </w:rPr>
              <w:t>
өзге де</w:t>
            </w:r>
            <w:r>
              <w:br/>
            </w:r>
            <w:r>
              <w:rPr>
                <w:rFonts w:ascii="Times New Roman"/>
                <w:b w:val="false"/>
                <w:i w:val="false"/>
                <w:color w:val="000000"/>
                <w:sz w:val="20"/>
              </w:rPr>
              <w:t>
другое</w:t>
            </w:r>
          </w:p>
          <w:bookmarkEnd w:id="170"/>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71"/>
          <w:p>
            <w:pPr>
              <w:spacing w:after="20"/>
              <w:ind w:left="20"/>
              <w:jc w:val="both"/>
            </w:pPr>
            <w:r>
              <w:rPr>
                <w:rFonts w:ascii="Times New Roman"/>
                <w:b w:val="false"/>
                <w:i w:val="false"/>
                <w:color w:val="000000"/>
                <w:sz w:val="20"/>
              </w:rPr>
              <w:t>
29 жасқа дейін</w:t>
            </w:r>
            <w:r>
              <w:br/>
            </w:r>
            <w:r>
              <w:rPr>
                <w:rFonts w:ascii="Times New Roman"/>
                <w:b w:val="false"/>
                <w:i w:val="false"/>
                <w:color w:val="000000"/>
                <w:sz w:val="20"/>
              </w:rPr>
              <w:t>
до 29 лет</w:t>
            </w:r>
          </w:p>
          <w:bookmarkEnd w:id="171"/>
        </w:tc>
        <w:tc>
          <w:tcPr>
            <w:tcW w:w="1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2"/>
          <w:p>
            <w:pPr>
              <w:spacing w:after="20"/>
              <w:ind w:left="20"/>
              <w:jc w:val="both"/>
            </w:pPr>
            <w:r>
              <w:rPr>
                <w:rFonts w:ascii="Times New Roman"/>
                <w:b w:val="false"/>
                <w:i w:val="false"/>
                <w:color w:val="000000"/>
                <w:sz w:val="20"/>
              </w:rPr>
              <w:t>
30-39 жас</w:t>
            </w:r>
            <w:r>
              <w:br/>
            </w:r>
            <w:r>
              <w:rPr>
                <w:rFonts w:ascii="Times New Roman"/>
                <w:b w:val="false"/>
                <w:i w:val="false"/>
                <w:color w:val="000000"/>
                <w:sz w:val="20"/>
              </w:rPr>
              <w:t>
30-39 лет</w:t>
            </w:r>
          </w:p>
          <w:bookmarkEnd w:id="172"/>
        </w:tc>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3"/>
          <w:p>
            <w:pPr>
              <w:spacing w:after="20"/>
              <w:ind w:left="20"/>
              <w:jc w:val="both"/>
            </w:pPr>
            <w:r>
              <w:rPr>
                <w:rFonts w:ascii="Times New Roman"/>
                <w:b w:val="false"/>
                <w:i w:val="false"/>
                <w:color w:val="000000"/>
                <w:sz w:val="20"/>
              </w:rPr>
              <w:t>
40-49 жас</w:t>
            </w:r>
            <w:r>
              <w:br/>
            </w:r>
            <w:r>
              <w:rPr>
                <w:rFonts w:ascii="Times New Roman"/>
                <w:b w:val="false"/>
                <w:i w:val="false"/>
                <w:color w:val="000000"/>
                <w:sz w:val="20"/>
              </w:rPr>
              <w:t>
40-49 лет</w:t>
            </w:r>
          </w:p>
          <w:bookmarkEnd w:id="173"/>
        </w:tc>
        <w:tc>
          <w:tcPr>
            <w:tcW w:w="1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4"/>
          <w:p>
            <w:pPr>
              <w:spacing w:after="20"/>
              <w:ind w:left="20"/>
              <w:jc w:val="both"/>
            </w:pPr>
            <w:r>
              <w:rPr>
                <w:rFonts w:ascii="Times New Roman"/>
                <w:b w:val="false"/>
                <w:i w:val="false"/>
                <w:color w:val="000000"/>
                <w:sz w:val="20"/>
              </w:rPr>
              <w:t>
50 жас және одан асқан</w:t>
            </w:r>
            <w:r>
              <w:br/>
            </w:r>
            <w:r>
              <w:rPr>
                <w:rFonts w:ascii="Times New Roman"/>
                <w:b w:val="false"/>
                <w:i w:val="false"/>
                <w:color w:val="000000"/>
                <w:sz w:val="20"/>
              </w:rPr>
              <w:t>
50 лет и старше</w:t>
            </w:r>
          </w:p>
          <w:bookmarkEnd w:id="17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5"/>
          <w:p>
            <w:pPr>
              <w:spacing w:after="20"/>
              <w:ind w:left="20"/>
              <w:jc w:val="both"/>
            </w:pPr>
            <w:r>
              <w:rPr>
                <w:rFonts w:ascii="Times New Roman"/>
                <w:b w:val="false"/>
                <w:i w:val="false"/>
                <w:color w:val="000000"/>
                <w:sz w:val="20"/>
              </w:rPr>
              <w:t>
кітапхана ісі</w:t>
            </w:r>
            <w:r>
              <w:br/>
            </w:r>
            <w:r>
              <w:rPr>
                <w:rFonts w:ascii="Times New Roman"/>
                <w:b w:val="false"/>
                <w:i w:val="false"/>
                <w:color w:val="000000"/>
                <w:sz w:val="20"/>
              </w:rPr>
              <w:t>
библиотечное дело</w:t>
            </w:r>
          </w:p>
          <w:bookmarkEnd w:id="175"/>
        </w:tc>
        <w:tc>
          <w:tcPr>
            <w:tcW w:w="0" w:type="auto"/>
            <w:vMerge/>
            <w:tcBorders>
              <w:top w:val="nil"/>
              <w:left w:val="single" w:color="cfcfcf" w:sz="5"/>
              <w:bottom w:val="single" w:color="cfcfcf" w:sz="5"/>
              <w:right w:val="single" w:color="cfcfcf" w:sz="5"/>
            </w:tcBorders>
          </w:tc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6"/>
          <w:p>
            <w:pPr>
              <w:spacing w:after="20"/>
              <w:ind w:left="20"/>
              <w:jc w:val="both"/>
            </w:pPr>
            <w:r>
              <w:rPr>
                <w:rFonts w:ascii="Times New Roman"/>
                <w:b w:val="false"/>
                <w:i w:val="false"/>
                <w:color w:val="000000"/>
                <w:sz w:val="20"/>
              </w:rPr>
              <w:t>
кітапхана ісі</w:t>
            </w:r>
            <w:r>
              <w:br/>
            </w:r>
            <w:r>
              <w:rPr>
                <w:rFonts w:ascii="Times New Roman"/>
                <w:b w:val="false"/>
                <w:i w:val="false"/>
                <w:color w:val="000000"/>
                <w:sz w:val="20"/>
              </w:rPr>
              <w:t>
библиотечное дело</w:t>
            </w:r>
          </w:p>
          <w:bookmarkEnd w:id="17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7"/>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177"/>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8"/>
          <w:p>
            <w:pPr>
              <w:spacing w:after="20"/>
              <w:ind w:left="20"/>
              <w:jc w:val="both"/>
            </w:pPr>
            <w:r>
              <w:rPr>
                <w:rFonts w:ascii="Times New Roman"/>
                <w:b w:val="false"/>
                <w:i w:val="false"/>
                <w:color w:val="000000"/>
                <w:sz w:val="20"/>
              </w:rPr>
              <w:t>
одан: ауылдық жерлерде</w:t>
            </w:r>
            <w:r>
              <w:br/>
            </w:r>
            <w:r>
              <w:rPr>
                <w:rFonts w:ascii="Times New Roman"/>
                <w:b w:val="false"/>
                <w:i w:val="false"/>
                <w:color w:val="000000"/>
                <w:sz w:val="20"/>
              </w:rPr>
              <w:t>
из них: в сельской местности</w:t>
            </w:r>
          </w:p>
          <w:bookmarkEnd w:id="178"/>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9" w:id="179"/>
    <w:p>
      <w:pPr>
        <w:spacing w:after="0"/>
        <w:ind w:left="0"/>
        <w:jc w:val="both"/>
      </w:pPr>
      <w:r>
        <w:rPr>
          <w:rFonts w:ascii="Times New Roman"/>
          <w:b w:val="false"/>
          <w:i w:val="false"/>
          <w:color w:val="000000"/>
          <w:sz w:val="28"/>
        </w:rPr>
        <w:t>
      11. Статистикалық нысанды толтыруға жұмсалған уақытты көрсетіңіз, сағатпен (қажеттісін қоршаңыз)</w:t>
      </w:r>
      <w:r>
        <w:br/>
      </w:r>
      <w:r>
        <w:rPr>
          <w:rFonts w:ascii="Times New Roman"/>
          <w:b w:val="false"/>
          <w:i w:val="false"/>
          <w:color w:val="000000"/>
          <w:sz w:val="28"/>
        </w:rPr>
        <w:t>Укажите время, затраченное на заполнение статистической формы, в часах (нужное обвести)</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6"/>
        <w:gridCol w:w="1900"/>
        <w:gridCol w:w="1900"/>
        <w:gridCol w:w="1900"/>
        <w:gridCol w:w="2450"/>
        <w:gridCol w:w="2086"/>
        <w:gridCol w:w="218"/>
      </w:tblGrid>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0" w:id="180"/>
    <w:p>
      <w:pPr>
        <w:spacing w:after="0"/>
        <w:ind w:left="0"/>
        <w:jc w:val="both"/>
      </w:pPr>
      <w:r>
        <w:rPr>
          <w:rFonts w:ascii="Times New Roman"/>
          <w:b w:val="false"/>
          <w:i w:val="false"/>
          <w:color w:val="000000"/>
          <w:sz w:val="28"/>
        </w:rPr>
        <w:t>
      Атауы Мекенжайы (репонденттің)</w:t>
      </w:r>
      <w:r>
        <w:br/>
      </w:r>
      <w:r>
        <w:rPr>
          <w:rFonts w:ascii="Times New Roman"/>
          <w:b w:val="false"/>
          <w:i w:val="false"/>
          <w:color w:val="000000"/>
          <w:sz w:val="28"/>
        </w:rPr>
        <w:t>Наименование_______________________________________________________</w:t>
      </w:r>
      <w:r>
        <w:br/>
      </w:r>
      <w:r>
        <w:rPr>
          <w:rFonts w:ascii="Times New Roman"/>
          <w:b w:val="false"/>
          <w:i w:val="false"/>
          <w:color w:val="000000"/>
          <w:sz w:val="28"/>
        </w:rPr>
        <w:t>Адрес (респондента)__________________________________________________</w:t>
      </w:r>
      <w:r>
        <w:br/>
      </w:r>
      <w:r>
        <w:rPr>
          <w:rFonts w:ascii="Times New Roman"/>
          <w:b w:val="false"/>
          <w:i w:val="false"/>
          <w:color w:val="000000"/>
          <w:sz w:val="28"/>
        </w:rPr>
        <w:t>Телефоны (респонденттің) 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Телефон (респондента) стационарлық ұялы</w:t>
      </w:r>
      <w:r>
        <w:br/>
      </w:r>
      <w:r>
        <w:rPr>
          <w:rFonts w:ascii="Times New Roman"/>
          <w:b w:val="false"/>
          <w:i w:val="false"/>
          <w:color w:val="000000"/>
          <w:sz w:val="28"/>
        </w:rPr>
        <w:t>стационарный мобильный</w:t>
      </w:r>
      <w:r>
        <w:br/>
      </w:r>
      <w:r>
        <w:rPr>
          <w:rFonts w:ascii="Times New Roman"/>
          <w:b w:val="false"/>
          <w:i w:val="false"/>
          <w:color w:val="000000"/>
          <w:sz w:val="28"/>
        </w:rPr>
        <w:t>Электрондық пошта мекенжайы (респонденттің)</w:t>
      </w:r>
      <w:r>
        <w:br/>
      </w:r>
      <w:r>
        <w:rPr>
          <w:rFonts w:ascii="Times New Roman"/>
          <w:b w:val="false"/>
          <w:i w:val="false"/>
          <w:color w:val="000000"/>
          <w:sz w:val="28"/>
        </w:rPr>
        <w:t>Адрес электронной почты (респондента) ___________________________________</w:t>
      </w:r>
      <w:r>
        <w:br/>
      </w:r>
      <w:r>
        <w:rPr>
          <w:rFonts w:ascii="Times New Roman"/>
          <w:b w:val="false"/>
          <w:i w:val="false"/>
          <w:color w:val="000000"/>
          <w:sz w:val="28"/>
        </w:rPr>
        <w:t>Орындаушы</w:t>
      </w:r>
      <w:r>
        <w:br/>
      </w:r>
      <w:r>
        <w:rPr>
          <w:rFonts w:ascii="Times New Roman"/>
          <w:b w:val="false"/>
          <w:i w:val="false"/>
          <w:color w:val="000000"/>
          <w:sz w:val="28"/>
        </w:rPr>
        <w:t>Исполнитель ___________________________________________________________</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тегі, аты және әкесінің аты (бар болған жағдайда) қолы, телефоны (орындаушының)</w:t>
      </w:r>
      <w:r>
        <w:br/>
      </w:r>
      <w:r>
        <w:rPr>
          <w:rFonts w:ascii="Times New Roman"/>
          <w:b w:val="false"/>
          <w:i w:val="false"/>
          <w:color w:val="000000"/>
          <w:sz w:val="28"/>
        </w:rPr>
        <w:t>фамилия, имя и отчество (при его наличии) подпись, телефон (исполнителя)</w:t>
      </w:r>
      <w:r>
        <w:br/>
      </w:r>
      <w:r>
        <w:rPr>
          <w:rFonts w:ascii="Times New Roman"/>
          <w:b w:val="false"/>
          <w:i w:val="false"/>
          <w:color w:val="000000"/>
          <w:sz w:val="28"/>
        </w:rPr>
        <w:t>Бас бухгалтер немесе оның міндетін атқарушы тұлға</w:t>
      </w:r>
      <w:r>
        <w:br/>
      </w:r>
      <w:r>
        <w:rPr>
          <w:rFonts w:ascii="Times New Roman"/>
          <w:b w:val="false"/>
          <w:i w:val="false"/>
          <w:color w:val="000000"/>
          <w:sz w:val="28"/>
        </w:rPr>
        <w:t>Главный бухгалтер или лицо, исполняющее его обязанности</w:t>
      </w:r>
      <w:r>
        <w:br/>
      </w:r>
      <w:r>
        <w:rPr>
          <w:rFonts w:ascii="Times New Roman"/>
          <w:b w:val="false"/>
          <w:i w:val="false"/>
          <w:color w:val="000000"/>
          <w:sz w:val="28"/>
        </w:rPr>
        <w:t>__________________________________________ _____________________________</w:t>
      </w:r>
      <w:r>
        <w:br/>
      </w:r>
      <w:r>
        <w:rPr>
          <w:rFonts w:ascii="Times New Roman"/>
          <w:b w:val="false"/>
          <w:i w:val="false"/>
          <w:color w:val="000000"/>
          <w:sz w:val="28"/>
        </w:rPr>
        <w:t>тегі, аты және әкесінің аты (бар болған жағдайда) қолы</w:t>
      </w:r>
      <w:r>
        <w:br/>
      </w:r>
      <w:r>
        <w:rPr>
          <w:rFonts w:ascii="Times New Roman"/>
          <w:b w:val="false"/>
          <w:i w:val="false"/>
          <w:color w:val="000000"/>
          <w:sz w:val="28"/>
        </w:rPr>
        <w:t>фамилия, имя и отчество (при его наличии) подпись</w:t>
      </w:r>
      <w:r>
        <w:br/>
      </w:r>
      <w:r>
        <w:rPr>
          <w:rFonts w:ascii="Times New Roman"/>
          <w:b w:val="false"/>
          <w:i w:val="false"/>
          <w:color w:val="000000"/>
          <w:sz w:val="28"/>
        </w:rPr>
        <w:t>Басшы немесе оның міндетін атқарушы тұлға</w:t>
      </w:r>
      <w:r>
        <w:br/>
      </w:r>
      <w:r>
        <w:rPr>
          <w:rFonts w:ascii="Times New Roman"/>
          <w:b w:val="false"/>
          <w:i w:val="false"/>
          <w:color w:val="000000"/>
          <w:sz w:val="28"/>
        </w:rPr>
        <w:t>Руководитель или лицо, исполняющее его обязанности</w:t>
      </w:r>
      <w:r>
        <w:br/>
      </w:r>
      <w:r>
        <w:rPr>
          <w:rFonts w:ascii="Times New Roman"/>
          <w:b w:val="false"/>
          <w:i w:val="false"/>
          <w:color w:val="000000"/>
          <w:sz w:val="28"/>
        </w:rPr>
        <w:t>__________________________________________ _____________________________</w:t>
      </w:r>
      <w:r>
        <w:br/>
      </w:r>
      <w:r>
        <w:rPr>
          <w:rFonts w:ascii="Times New Roman"/>
          <w:b w:val="false"/>
          <w:i w:val="false"/>
          <w:color w:val="000000"/>
          <w:sz w:val="28"/>
        </w:rPr>
        <w:t>тегі, аты және әкесінің аты (бар болған жағдайда) қолы</w:t>
      </w:r>
      <w:r>
        <w:br/>
      </w:r>
      <w:r>
        <w:rPr>
          <w:rFonts w:ascii="Times New Roman"/>
          <w:b w:val="false"/>
          <w:i w:val="false"/>
          <w:color w:val="000000"/>
          <w:sz w:val="28"/>
        </w:rPr>
        <w:t>фамилия, имя и отчество (при его наличии) подпись</w:t>
      </w:r>
      <w:r>
        <w:br/>
      </w:r>
      <w:r>
        <w:rPr>
          <w:rFonts w:ascii="Times New Roman"/>
          <w:b w:val="false"/>
          <w:i w:val="false"/>
          <w:color w:val="000000"/>
          <w:sz w:val="28"/>
        </w:rPr>
        <w:t>Ескертпе:</w:t>
      </w:r>
      <w:r>
        <w:br/>
      </w:r>
      <w:r>
        <w:rPr>
          <w:rFonts w:ascii="Times New Roman"/>
          <w:b w:val="false"/>
          <w:i w:val="false"/>
          <w:color w:val="000000"/>
          <w:sz w:val="28"/>
        </w:rPr>
        <w:t>Примечание:</w:t>
      </w:r>
      <w:r>
        <w:br/>
      </w:r>
      <w:r>
        <w:rPr>
          <w:rFonts w:ascii="Times New Roman"/>
          <w:b w:val="false"/>
          <w:i w:val="false"/>
          <w:color w:val="000000"/>
          <w:sz w:val="28"/>
        </w:rPr>
        <w:t>Мемлекеттік статистиканың тиісті органдарына анық емес бастапқы статистикалық</w:t>
      </w:r>
      <w:r>
        <w:br/>
      </w:r>
      <w:r>
        <w:rPr>
          <w:rFonts w:ascii="Times New Roman"/>
          <w:b w:val="false"/>
          <w:i w:val="false"/>
          <w:color w:val="000000"/>
          <w:sz w:val="28"/>
        </w:rPr>
        <w:t>деректерді ұсыну және бастапқы статистикалық деректерді белгіленген мерзімде ұсынбау</w:t>
      </w:r>
      <w:r>
        <w:br/>
      </w:r>
      <w:r>
        <w:rPr>
          <w:rFonts w:ascii="Times New Roman"/>
          <w:b w:val="false"/>
          <w:i w:val="false"/>
          <w:color w:val="000000"/>
          <w:sz w:val="28"/>
        </w:rPr>
        <w:t>"Әкімшілік құқық бұзушылық туралы" Қазақстан Республикасы Кодексінің</w:t>
      </w:r>
      <w:r>
        <w:br/>
      </w:r>
      <w:r>
        <w:rPr>
          <w:rFonts w:ascii="Times New Roman"/>
          <w:b w:val="false"/>
          <w:i w:val="false"/>
          <w:color w:val="000000"/>
          <w:sz w:val="28"/>
        </w:rPr>
        <w:t>497-бабында көзделген әкімшілік құқық бұзушылықтар болып табылады</w:t>
      </w:r>
      <w:r>
        <w:br/>
      </w:r>
      <w:r>
        <w:rPr>
          <w:rFonts w:ascii="Times New Roman"/>
          <w:b w:val="false"/>
          <w:i w:val="false"/>
          <w:color w:val="000000"/>
          <w:sz w:val="28"/>
        </w:rPr>
        <w:t>Представление недостоверных и непредставление первичных статистических</w:t>
      </w:r>
      <w:r>
        <w:br/>
      </w:r>
      <w:r>
        <w:rPr>
          <w:rFonts w:ascii="Times New Roman"/>
          <w:b w:val="false"/>
          <w:i w:val="false"/>
          <w:color w:val="000000"/>
          <w:sz w:val="28"/>
        </w:rPr>
        <w:t>данных в соответствующие органы государственной статистики в установленный срок</w:t>
      </w:r>
      <w:r>
        <w:br/>
      </w:r>
      <w:r>
        <w:rPr>
          <w:rFonts w:ascii="Times New Roman"/>
          <w:b w:val="false"/>
          <w:i w:val="false"/>
          <w:color w:val="000000"/>
          <w:sz w:val="28"/>
        </w:rPr>
        <w:t xml:space="preserve">являются административными правонарушениями, предусмотренными </w:t>
      </w:r>
      <w:r>
        <w:rPr>
          <w:rFonts w:ascii="Times New Roman"/>
          <w:b w:val="false"/>
          <w:i w:val="false"/>
          <w:color w:val="000000"/>
          <w:sz w:val="28"/>
        </w:rPr>
        <w:t>статьей 497</w:t>
      </w:r>
      <w:r>
        <w:br/>
      </w:r>
      <w:r>
        <w:rPr>
          <w:rFonts w:ascii="Times New Roman"/>
          <w:b w:val="false"/>
          <w:i w:val="false"/>
          <w:color w:val="000000"/>
          <w:sz w:val="28"/>
        </w:rPr>
        <w:t>Кодекса Республики Казахстан "Об административных правонарушениях"</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руководителя</w:t>
            </w:r>
            <w:r>
              <w:br/>
            </w:r>
            <w:r>
              <w:rPr>
                <w:rFonts w:ascii="Times New Roman"/>
                <w:b w:val="false"/>
                <w:i w:val="false"/>
                <w:color w:val="000000"/>
                <w:sz w:val="20"/>
              </w:rPr>
              <w:t>от 14 сентября 2021 года № 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января 2020 года № 1</w:t>
            </w:r>
          </w:p>
        </w:tc>
      </w:tr>
    </w:tbl>
    <w:bookmarkStart w:name="z193" w:id="181"/>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деятельности библиотеки"</w:t>
      </w:r>
      <w:r>
        <w:br/>
      </w:r>
      <w:r>
        <w:rPr>
          <w:rFonts w:ascii="Times New Roman"/>
          <w:b/>
          <w:i w:val="false"/>
          <w:color w:val="000000"/>
        </w:rPr>
        <w:t>(индекс 1-библиотека, периодичность годовая)</w:t>
      </w:r>
    </w:p>
    <w:bookmarkEnd w:id="181"/>
    <w:bookmarkStart w:name="z194" w:id="182"/>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деятельности библиотеки" (индекс 1-библиотека, периодичность годовая) (далее – Инструкция)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(далее – Закон) и детализирует заполнение статистической формы общегосударственного статистического наблюдения "Отчет о деятельности библиотеки" (индекс 1-библиотека, периодичность годовая) (далее – статистическая форма).</w:t>
      </w:r>
    </w:p>
    <w:bookmarkEnd w:id="182"/>
    <w:bookmarkStart w:name="z195" w:id="183"/>
    <w:p>
      <w:pPr>
        <w:spacing w:after="0"/>
        <w:ind w:left="0"/>
        <w:jc w:val="both"/>
      </w:pPr>
      <w:r>
        <w:rPr>
          <w:rFonts w:ascii="Times New Roman"/>
          <w:b w:val="false"/>
          <w:i w:val="false"/>
          <w:color w:val="000000"/>
          <w:sz w:val="28"/>
        </w:rPr>
        <w:t xml:space="preserve">
      2. В настоящей Инструкции используются понятия в значениях, определенных в </w:t>
      </w:r>
      <w:r>
        <w:rPr>
          <w:rFonts w:ascii="Times New Roman"/>
          <w:b w:val="false"/>
          <w:i w:val="false"/>
          <w:color w:val="000000"/>
          <w:sz w:val="28"/>
        </w:rPr>
        <w:t>Законе</w:t>
      </w:r>
      <w:r>
        <w:rPr>
          <w:rFonts w:ascii="Times New Roman"/>
          <w:b w:val="false"/>
          <w:i w:val="false"/>
          <w:color w:val="000000"/>
          <w:sz w:val="28"/>
        </w:rPr>
        <w:t xml:space="preserve"> и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культуре", а также следующие определения:</w:t>
      </w:r>
    </w:p>
    <w:bookmarkEnd w:id="183"/>
    <w:bookmarkStart w:name="z196" w:id="184"/>
    <w:p>
      <w:pPr>
        <w:spacing w:after="0"/>
        <w:ind w:left="0"/>
        <w:jc w:val="both"/>
      </w:pPr>
      <w:r>
        <w:rPr>
          <w:rFonts w:ascii="Times New Roman"/>
          <w:b w:val="false"/>
          <w:i w:val="false"/>
          <w:color w:val="000000"/>
          <w:sz w:val="28"/>
        </w:rPr>
        <w:t>
      библиотечное дело – отрасль культуры, в задачи которой входят создание и развитие сети библиотек, формирование и обработка их фондов, организация библиотечного, информационного и информационно-библиографического обслуживания пользователей библиотек, подготовка и повышение квалификации библиотечных кадров, научное и методическое обеспечение развития библиотек;</w:t>
      </w:r>
    </w:p>
    <w:bookmarkEnd w:id="184"/>
    <w:bookmarkStart w:name="z197" w:id="185"/>
    <w:p>
      <w:pPr>
        <w:spacing w:after="0"/>
        <w:ind w:left="0"/>
        <w:jc w:val="both"/>
      </w:pPr>
      <w:r>
        <w:rPr>
          <w:rFonts w:ascii="Times New Roman"/>
          <w:b w:val="false"/>
          <w:i w:val="false"/>
          <w:color w:val="000000"/>
          <w:sz w:val="28"/>
        </w:rPr>
        <w:t>
      библиотека – организация культуры, выполняющая информационные, культурные, образовательные функции, располагающая организованным фондом печатных и рукописных документов, а также графическими, аудиовизуальными материалами, документами на электронных носителях и предоставляющая их во временное пользование физическим и юридическим лицам.</w:t>
      </w:r>
    </w:p>
    <w:bookmarkEnd w:id="185"/>
    <w:bookmarkStart w:name="z198" w:id="186"/>
    <w:p>
      <w:pPr>
        <w:spacing w:after="0"/>
        <w:ind w:left="0"/>
        <w:jc w:val="both"/>
      </w:pPr>
      <w:r>
        <w:rPr>
          <w:rFonts w:ascii="Times New Roman"/>
          <w:b w:val="false"/>
          <w:i w:val="false"/>
          <w:color w:val="000000"/>
          <w:sz w:val="28"/>
        </w:rPr>
        <w:t>
      3. Статистическая форма заполняется в соответствии с Межгосударственным стандартом по информации, библиотечному и издательскому делу (далее – ГОСТ СИБИД) 7.20-2000 "Библиотечная статистика" и ГОСТ 7.0-99 "Информационно-библиотечная деятельность, библиография. Термины и определения".</w:t>
      </w:r>
    </w:p>
    <w:bookmarkEnd w:id="186"/>
    <w:bookmarkStart w:name="z199" w:id="187"/>
    <w:p>
      <w:pPr>
        <w:spacing w:after="0"/>
        <w:ind w:left="0"/>
        <w:jc w:val="both"/>
      </w:pPr>
      <w:r>
        <w:rPr>
          <w:rFonts w:ascii="Times New Roman"/>
          <w:b w:val="false"/>
          <w:i w:val="false"/>
          <w:color w:val="000000"/>
          <w:sz w:val="28"/>
        </w:rPr>
        <w:t>
      Данные, включаемые в статистическую форму, основываются на материалах первичного учета – инвентарных книгах, книгах суммарного учета, дневниках работы библиотеки, читательских формулярах.</w:t>
      </w:r>
    </w:p>
    <w:bookmarkEnd w:id="187"/>
    <w:bookmarkStart w:name="z200" w:id="188"/>
    <w:p>
      <w:pPr>
        <w:spacing w:after="0"/>
        <w:ind w:left="0"/>
        <w:jc w:val="both"/>
      </w:pPr>
      <w:r>
        <w:rPr>
          <w:rFonts w:ascii="Times New Roman"/>
          <w:b w:val="false"/>
          <w:i w:val="false"/>
          <w:color w:val="000000"/>
          <w:sz w:val="28"/>
        </w:rPr>
        <w:t>
      В случае, если структурному подразделению делегированы полномочия по сдаче статистической формы юридическим лицом, то статистическая форма представляется по месту своего нахождения в территориальные подразделения статистики. В случае, если структурное подразделение не имеет полномочий по сдаче статистической формы, то юридическое лицо представляет статистические формы в территориальные подразделения статистики по месту своего нахождения в разрезе своих структурных подразделений с указанием их местонахождения.</w:t>
      </w:r>
    </w:p>
    <w:bookmarkEnd w:id="188"/>
    <w:bookmarkStart w:name="z201" w:id="189"/>
    <w:p>
      <w:pPr>
        <w:spacing w:after="0"/>
        <w:ind w:left="0"/>
        <w:jc w:val="both"/>
      </w:pPr>
      <w:r>
        <w:rPr>
          <w:rFonts w:ascii="Times New Roman"/>
          <w:b w:val="false"/>
          <w:i w:val="false"/>
          <w:color w:val="000000"/>
          <w:sz w:val="28"/>
        </w:rPr>
        <w:t>
      Библиотеки дифференцируются по целевому назначению, контингенту пользователей, тематическому и видовому составу фондов.</w:t>
      </w:r>
    </w:p>
    <w:bookmarkEnd w:id="189"/>
    <w:bookmarkStart w:name="z202" w:id="190"/>
    <w:p>
      <w:pPr>
        <w:spacing w:after="0"/>
        <w:ind w:left="0"/>
        <w:jc w:val="both"/>
      </w:pPr>
      <w:r>
        <w:rPr>
          <w:rFonts w:ascii="Times New Roman"/>
          <w:b w:val="false"/>
          <w:i w:val="false"/>
          <w:color w:val="000000"/>
          <w:sz w:val="28"/>
        </w:rPr>
        <w:t>
      4. Библиотеки, не функционировавшие в отчетном году, но имеющие материальную базу, не заполняют строки 2–8 раздела 4 и раздел 8.</w:t>
      </w:r>
    </w:p>
    <w:bookmarkEnd w:id="190"/>
    <w:bookmarkStart w:name="z203" w:id="191"/>
    <w:p>
      <w:pPr>
        <w:spacing w:after="0"/>
        <w:ind w:left="0"/>
        <w:jc w:val="both"/>
      </w:pPr>
      <w:r>
        <w:rPr>
          <w:rFonts w:ascii="Times New Roman"/>
          <w:b w:val="false"/>
          <w:i w:val="false"/>
          <w:color w:val="000000"/>
          <w:sz w:val="28"/>
        </w:rPr>
        <w:t>
      5. В строке 1 раздела 2 за учетную единицу в качестве библиотечного учреждения не принимаются пункты выдачи, передвижные пункты всех видов, читальные залы, детские отделения, являющиеся подразделениями библиотеки. Книжные фонды и деятельность этих подразделений библиотек указываются в статистических формах библиотек, в составе которых они находятся.</w:t>
      </w:r>
    </w:p>
    <w:bookmarkEnd w:id="191"/>
    <w:bookmarkStart w:name="z204" w:id="192"/>
    <w:p>
      <w:pPr>
        <w:spacing w:after="0"/>
        <w:ind w:left="0"/>
        <w:jc w:val="both"/>
      </w:pPr>
      <w:r>
        <w:rPr>
          <w:rFonts w:ascii="Times New Roman"/>
          <w:b w:val="false"/>
          <w:i w:val="false"/>
          <w:color w:val="000000"/>
          <w:sz w:val="28"/>
        </w:rPr>
        <w:t>
      В строке 1 раздела 2 указывается число структурных (подведомственных) единиц, находящихся на балансе библиотеки (число организаций, представивших статистические формы).</w:t>
      </w:r>
    </w:p>
    <w:bookmarkEnd w:id="192"/>
    <w:bookmarkStart w:name="z205" w:id="193"/>
    <w:p>
      <w:pPr>
        <w:spacing w:after="0"/>
        <w:ind w:left="0"/>
        <w:jc w:val="both"/>
      </w:pPr>
      <w:r>
        <w:rPr>
          <w:rFonts w:ascii="Times New Roman"/>
          <w:b w:val="false"/>
          <w:i w:val="false"/>
          <w:color w:val="000000"/>
          <w:sz w:val="28"/>
        </w:rPr>
        <w:t>
      В строке 1.1 раздела 2 указываются научные библиотеки, обеспечивающие развитие науки, удовлетворяющие информационным потребностям научных учреждений и отдельных лиц, связанные с исследовательской деятельностью на основе соответствующего фонда и информационно-поискового аппарата.</w:t>
      </w:r>
    </w:p>
    <w:bookmarkEnd w:id="193"/>
    <w:bookmarkStart w:name="z206" w:id="194"/>
    <w:p>
      <w:pPr>
        <w:spacing w:after="0"/>
        <w:ind w:left="0"/>
        <w:jc w:val="both"/>
      </w:pPr>
      <w:r>
        <w:rPr>
          <w:rFonts w:ascii="Times New Roman"/>
          <w:b w:val="false"/>
          <w:i w:val="false"/>
          <w:color w:val="000000"/>
          <w:sz w:val="28"/>
        </w:rPr>
        <w:t>
      В строке 1.2 раздела 2 указываются универсальные библиотеки – библиотеки, удовлетворяющие разнообразные читательские потребности на основе фондов, сформированных без тематических и типологических ограничений. Универсальные библиотеки являются общедоступными, предназначенными для обслуживания всех слоев населения или некоторых категорий читателей (детей, юношества).</w:t>
      </w:r>
    </w:p>
    <w:bookmarkEnd w:id="194"/>
    <w:bookmarkStart w:name="z207" w:id="195"/>
    <w:p>
      <w:pPr>
        <w:spacing w:after="0"/>
        <w:ind w:left="0"/>
        <w:jc w:val="both"/>
      </w:pPr>
      <w:r>
        <w:rPr>
          <w:rFonts w:ascii="Times New Roman"/>
          <w:b w:val="false"/>
          <w:i w:val="false"/>
          <w:color w:val="000000"/>
          <w:sz w:val="28"/>
        </w:rPr>
        <w:t>
      В строке 1.3 раздела 2 указываются специальные библиотеки, обеспечивающие профессиональные потребности пользователей и специфические потребности особых групп читателей на основе соответствующего фонда и информационно-поискового аппарата (патентно-техническая, библиотеки для незрячих и слабовидящих граждан, библиотеки научно-исследовательских институтов).</w:t>
      </w:r>
    </w:p>
    <w:bookmarkEnd w:id="195"/>
    <w:bookmarkStart w:name="z208" w:id="196"/>
    <w:p>
      <w:pPr>
        <w:spacing w:after="0"/>
        <w:ind w:left="0"/>
        <w:jc w:val="both"/>
      </w:pPr>
      <w:r>
        <w:rPr>
          <w:rFonts w:ascii="Times New Roman"/>
          <w:b w:val="false"/>
          <w:i w:val="false"/>
          <w:color w:val="000000"/>
          <w:sz w:val="28"/>
        </w:rPr>
        <w:t>
      В строке 2 раздела 2 к пункту выдачи литературы относится форма нестационарного библиотечного обслуживания, территориально обособленное подразделение библиотеки, организуемое по месту жительства, работы или учебы пользователей библиотек.</w:t>
      </w:r>
    </w:p>
    <w:bookmarkEnd w:id="196"/>
    <w:bookmarkStart w:name="z209" w:id="197"/>
    <w:p>
      <w:pPr>
        <w:spacing w:after="0"/>
        <w:ind w:left="0"/>
        <w:jc w:val="both"/>
      </w:pPr>
      <w:r>
        <w:rPr>
          <w:rFonts w:ascii="Times New Roman"/>
          <w:b w:val="false"/>
          <w:i w:val="false"/>
          <w:color w:val="000000"/>
          <w:sz w:val="28"/>
        </w:rPr>
        <w:t>
      В строке 3 раздела 2 к передвижному пункту относится библиотека, расположенная в специально оборудованном, укомплектованном транспортном средстве (библиобус) и меняющая свое местонахождение в целях обслуживания территориально удаленных от стационарной библиотеки групп населения.</w:t>
      </w:r>
    </w:p>
    <w:bookmarkEnd w:id="197"/>
    <w:bookmarkStart w:name="z210" w:id="198"/>
    <w:p>
      <w:pPr>
        <w:spacing w:after="0"/>
        <w:ind w:left="0"/>
        <w:jc w:val="both"/>
      </w:pPr>
      <w:r>
        <w:rPr>
          <w:rFonts w:ascii="Times New Roman"/>
          <w:b w:val="false"/>
          <w:i w:val="false"/>
          <w:color w:val="000000"/>
          <w:sz w:val="28"/>
        </w:rPr>
        <w:t>
      В строке 5 раздела 2 указывается общее число электронных библиотек.</w:t>
      </w:r>
    </w:p>
    <w:bookmarkEnd w:id="198"/>
    <w:bookmarkStart w:name="z211" w:id="199"/>
    <w:p>
      <w:pPr>
        <w:spacing w:after="0"/>
        <w:ind w:left="0"/>
        <w:jc w:val="both"/>
      </w:pPr>
      <w:r>
        <w:rPr>
          <w:rFonts w:ascii="Times New Roman"/>
          <w:b w:val="false"/>
          <w:i w:val="false"/>
          <w:color w:val="000000"/>
          <w:sz w:val="28"/>
        </w:rPr>
        <w:t>
      К электронной библиотеке относится библиотека, фонд которой состоит только из документов на электронных носителях, осуществляется обслуживание с применением информационных и телекоммуникационных средств при опосредствованном (на расстоянии) или не полностью опосредствованном взаимодействии с пользователями.</w:t>
      </w:r>
    </w:p>
    <w:bookmarkEnd w:id="199"/>
    <w:bookmarkStart w:name="z212" w:id="200"/>
    <w:p>
      <w:pPr>
        <w:spacing w:after="0"/>
        <w:ind w:left="0"/>
        <w:jc w:val="both"/>
      </w:pPr>
      <w:r>
        <w:rPr>
          <w:rFonts w:ascii="Times New Roman"/>
          <w:b w:val="false"/>
          <w:i w:val="false"/>
          <w:color w:val="000000"/>
          <w:sz w:val="28"/>
        </w:rPr>
        <w:t>
      6. В строке 1 раздела 3 указывается общее число зданий (помещений) библиотек. К ним относятся отдельно стоящие строения, где размещается библиотечный фонд и обслуживаются читатели, помещения, являющиеся обособленной частью здания, где размещается библиотечный фонд, и помещения, расположенные в зданиях государственных учреждений, клубах и других учреждениях.</w:t>
      </w:r>
    </w:p>
    <w:bookmarkEnd w:id="200"/>
    <w:bookmarkStart w:name="z213" w:id="201"/>
    <w:p>
      <w:pPr>
        <w:spacing w:after="0"/>
        <w:ind w:left="0"/>
        <w:jc w:val="both"/>
      </w:pPr>
      <w:r>
        <w:rPr>
          <w:rFonts w:ascii="Times New Roman"/>
          <w:b w:val="false"/>
          <w:i w:val="false"/>
          <w:color w:val="000000"/>
          <w:sz w:val="28"/>
        </w:rPr>
        <w:t>
      В строке 1.1 раздела 3 указывается число зданий (помещений) библиотек, расположенных в неотапливаемых зданиях (помещениях), в строке 1.2 раздела 3 – в аварийном состоянии, а в строке 1.3 раздела 3 – требующих капитального ремонта.</w:t>
      </w:r>
    </w:p>
    <w:bookmarkEnd w:id="201"/>
    <w:bookmarkStart w:name="z214" w:id="202"/>
    <w:p>
      <w:pPr>
        <w:spacing w:after="0"/>
        <w:ind w:left="0"/>
        <w:jc w:val="both"/>
      </w:pPr>
      <w:r>
        <w:rPr>
          <w:rFonts w:ascii="Times New Roman"/>
          <w:b w:val="false"/>
          <w:i w:val="false"/>
          <w:color w:val="000000"/>
          <w:sz w:val="28"/>
        </w:rPr>
        <w:t>
      В строках 1.2, 1.3 раздела 3 указывается количество зданий (помещений), требующих капитального ремонта и находящихся в аварийном состоянии, заполняется на основании акта (заключения) или составленного в установленном законодательством порядке Республики Казахстан документа, характеризующего техническое состояние зданий (помещений) библиотеки.</w:t>
      </w:r>
    </w:p>
    <w:bookmarkEnd w:id="202"/>
    <w:bookmarkStart w:name="z215" w:id="203"/>
    <w:p>
      <w:pPr>
        <w:spacing w:after="0"/>
        <w:ind w:left="0"/>
        <w:jc w:val="both"/>
      </w:pPr>
      <w:r>
        <w:rPr>
          <w:rFonts w:ascii="Times New Roman"/>
          <w:b w:val="false"/>
          <w:i w:val="false"/>
          <w:color w:val="000000"/>
          <w:sz w:val="28"/>
        </w:rPr>
        <w:t>
      В строке 3 раздела 3 указывается общее число зданий (помещений) библиотек, доступных для инвалидов и лиц с ограниченными возможностями.</w:t>
      </w:r>
    </w:p>
    <w:bookmarkEnd w:id="203"/>
    <w:bookmarkStart w:name="z216" w:id="204"/>
    <w:p>
      <w:pPr>
        <w:spacing w:after="0"/>
        <w:ind w:left="0"/>
        <w:jc w:val="both"/>
      </w:pPr>
      <w:r>
        <w:rPr>
          <w:rFonts w:ascii="Times New Roman"/>
          <w:b w:val="false"/>
          <w:i w:val="false"/>
          <w:color w:val="000000"/>
          <w:sz w:val="28"/>
        </w:rPr>
        <w:t>
      7. В строке 2 раздела 4 указывается число пользователей - лиц пользующихся услугами библиотеки (читатель, посетитель мероприятий, абонент). Учитываются лица, бравшие книги, брошюры, журналы, газеты хотя бы один раз в течение отчетного периода для чтения на дом или в помещении библиотеки, а не число посещений, сделанных этими лицами за год. Число пользователей заполняется на основании годовых итоговых данных соответствующих разделов дневников работы библиотеки, формуляров читателей, посетивших библиотеку, и определяется порядковым номером последнего формуляра за год. В данной строке указывается суммарное число перерегистрированных и вновь записанных в отчетном году пользователей, обслуженных всеми структурными подразделениями библиотеки.</w:t>
      </w:r>
    </w:p>
    <w:bookmarkEnd w:id="204"/>
    <w:bookmarkStart w:name="z217" w:id="205"/>
    <w:p>
      <w:pPr>
        <w:spacing w:after="0"/>
        <w:ind w:left="0"/>
        <w:jc w:val="both"/>
      </w:pPr>
      <w:r>
        <w:rPr>
          <w:rFonts w:ascii="Times New Roman"/>
          <w:b w:val="false"/>
          <w:i w:val="false"/>
          <w:color w:val="000000"/>
          <w:sz w:val="28"/>
        </w:rPr>
        <w:t>
      В строке 2.1 раздела 4 указывается число пользователей интернет-ресурса (портала) библиотек. Пользователем интернет-ресурса (портала) библиотеки является лицо, группа лиц или организация, обратившиеся за услугами библиотеки и пользующиеся услугами интернет-ресурса (портала) для получения информации. Единицей учета пользователей, обратившихся на интернет-ресурс (портал) библиотеки, является логин или ip-адрес или ID-идентификатор пользователя (лица или организации), зафиксированный на сервере библиотеки. Общее число пользователей подсчитывается по количеству неодинаковых логинов, ip-адресов или ID-идентификатор лиц и организаций, зарегистрированных на сервере библиотеки.</w:t>
      </w:r>
    </w:p>
    <w:bookmarkEnd w:id="205"/>
    <w:bookmarkStart w:name="z218" w:id="206"/>
    <w:p>
      <w:pPr>
        <w:spacing w:after="0"/>
        <w:ind w:left="0"/>
        <w:jc w:val="both"/>
      </w:pPr>
      <w:r>
        <w:rPr>
          <w:rFonts w:ascii="Times New Roman"/>
          <w:b w:val="false"/>
          <w:i w:val="false"/>
          <w:color w:val="000000"/>
          <w:sz w:val="28"/>
        </w:rPr>
        <w:t>
      В строке 4 раздела 4 указывается число посещений библиотеки, включая посещения интернет-ресурса (портала) библиотеки пользователями, а также посещения мероприятий библиотеки, размещенных в социальных сетях (Facebook, Instagram, Twitter) (для записи, перерегистрации, получения, обмена, возврата изданий и материалов, продолжение срока пользования ими, просмотра газет и журналов, заполнение справок, для участия в массовых мероприятиях, проводимых библиотекой), зарегистрированных в контрольном листке, формуляре пользователя или документации, принятой в библиотеке, средствами автоматизации и механизации.</w:t>
      </w:r>
    </w:p>
    <w:bookmarkEnd w:id="206"/>
    <w:bookmarkStart w:name="z219" w:id="207"/>
    <w:p>
      <w:pPr>
        <w:spacing w:after="0"/>
        <w:ind w:left="0"/>
        <w:jc w:val="both"/>
      </w:pPr>
      <w:r>
        <w:rPr>
          <w:rFonts w:ascii="Times New Roman"/>
          <w:b w:val="false"/>
          <w:i w:val="false"/>
          <w:color w:val="000000"/>
          <w:sz w:val="28"/>
        </w:rPr>
        <w:t>
      В строке 4.1 раздела 4 указывается число посещений интернет-ресурса (портала) библиотек. Посещением интернет-ресурса (портала) библиотеки является обращение пользователей интернет-ресурса (портала) из-за пределов библиотеки, вне зависимости от числа просмотренных страниц или элементов и сравнимо с традиционным посещением библиотек. Единицей учета посещений интернет-ресурса (портала) библиотеки является одно обращение на сервер библиотеки. Число посещений учитывается с помощью функционала по учету статистики или счетчика посещаемости интернет-ресурса (портала).</w:t>
      </w:r>
    </w:p>
    <w:bookmarkEnd w:id="207"/>
    <w:bookmarkStart w:name="z220" w:id="208"/>
    <w:p>
      <w:pPr>
        <w:spacing w:after="0"/>
        <w:ind w:left="0"/>
        <w:jc w:val="both"/>
      </w:pPr>
      <w:r>
        <w:rPr>
          <w:rFonts w:ascii="Times New Roman"/>
          <w:b w:val="false"/>
          <w:i w:val="false"/>
          <w:color w:val="000000"/>
          <w:sz w:val="28"/>
        </w:rPr>
        <w:t>
      В строке 5 раздела 4 указывается общее число проведенных культурно-массовых мероприятий в библиотеке.</w:t>
      </w:r>
    </w:p>
    <w:bookmarkEnd w:id="208"/>
    <w:bookmarkStart w:name="z221" w:id="209"/>
    <w:p>
      <w:pPr>
        <w:spacing w:after="0"/>
        <w:ind w:left="0"/>
        <w:jc w:val="both"/>
      </w:pPr>
      <w:r>
        <w:rPr>
          <w:rFonts w:ascii="Times New Roman"/>
          <w:b w:val="false"/>
          <w:i w:val="false"/>
          <w:color w:val="000000"/>
          <w:sz w:val="28"/>
        </w:rPr>
        <w:t>
      В строке 6 раздела 4 указывается общее число посещений культурно-массовых мероприятий в библиотеке.</w:t>
      </w:r>
    </w:p>
    <w:bookmarkEnd w:id="209"/>
    <w:bookmarkStart w:name="z222" w:id="210"/>
    <w:p>
      <w:pPr>
        <w:spacing w:after="0"/>
        <w:ind w:left="0"/>
        <w:jc w:val="both"/>
      </w:pPr>
      <w:r>
        <w:rPr>
          <w:rFonts w:ascii="Times New Roman"/>
          <w:b w:val="false"/>
          <w:i w:val="false"/>
          <w:color w:val="000000"/>
          <w:sz w:val="28"/>
        </w:rPr>
        <w:t>
      В строке 7 раздела 4 указывается общее число проведенных культурно-массовых мероприятий в режиме он-лайн.</w:t>
      </w:r>
    </w:p>
    <w:bookmarkEnd w:id="210"/>
    <w:bookmarkStart w:name="z223" w:id="211"/>
    <w:p>
      <w:pPr>
        <w:spacing w:after="0"/>
        <w:ind w:left="0"/>
        <w:jc w:val="both"/>
      </w:pPr>
      <w:r>
        <w:rPr>
          <w:rFonts w:ascii="Times New Roman"/>
          <w:b w:val="false"/>
          <w:i w:val="false"/>
          <w:color w:val="000000"/>
          <w:sz w:val="28"/>
        </w:rPr>
        <w:t>
      В строке 8 раздела 4 указывается общее число посещений культурно-массовых мероприятий в режиме он-лайн.</w:t>
      </w:r>
    </w:p>
    <w:bookmarkEnd w:id="211"/>
    <w:bookmarkStart w:name="z224" w:id="212"/>
    <w:p>
      <w:pPr>
        <w:spacing w:after="0"/>
        <w:ind w:left="0"/>
        <w:jc w:val="both"/>
      </w:pPr>
      <w:r>
        <w:rPr>
          <w:rFonts w:ascii="Times New Roman"/>
          <w:b w:val="false"/>
          <w:i w:val="false"/>
          <w:color w:val="000000"/>
          <w:sz w:val="28"/>
        </w:rPr>
        <w:t>
      8. В графе 1 разделов 5, 6, 8 единицей учета библиотечного фонда является экземпляр издания. В соответствии с ГОСТ СИБИД 7.20-2000 "Библиотечная статистика", пункт 3.2 "Основными единицами учета для всех видов документов являются экземпляр и название".</w:t>
      </w:r>
    </w:p>
    <w:bookmarkEnd w:id="212"/>
    <w:bookmarkStart w:name="z225" w:id="213"/>
    <w:p>
      <w:pPr>
        <w:spacing w:after="0"/>
        <w:ind w:left="0"/>
        <w:jc w:val="both"/>
      </w:pPr>
      <w:r>
        <w:rPr>
          <w:rFonts w:ascii="Times New Roman"/>
          <w:b w:val="false"/>
          <w:i w:val="false"/>
          <w:color w:val="000000"/>
          <w:sz w:val="28"/>
        </w:rPr>
        <w:t>
      В графе 2 разделов 5, 6, 8 к книгам относятся непериодические текстовые книжные издания объемом свыше 48 страниц, являющиеся средством закрепления и передачи произведений письменности, графики, картографии во времени и пространстве художественно оформленным аппаратом, приспособлением для наилучшего использования напечатанных в ней произведений.</w:t>
      </w:r>
    </w:p>
    <w:bookmarkEnd w:id="213"/>
    <w:bookmarkStart w:name="z226" w:id="214"/>
    <w:p>
      <w:pPr>
        <w:spacing w:after="0"/>
        <w:ind w:left="0"/>
        <w:jc w:val="both"/>
      </w:pPr>
      <w:r>
        <w:rPr>
          <w:rFonts w:ascii="Times New Roman"/>
          <w:b w:val="false"/>
          <w:i w:val="false"/>
          <w:color w:val="000000"/>
          <w:sz w:val="28"/>
        </w:rPr>
        <w:t>
      В графе 3 разделов 5, 6, 8 экземпляром для электронных изданий является оптический диск.</w:t>
      </w:r>
    </w:p>
    <w:bookmarkEnd w:id="214"/>
    <w:bookmarkStart w:name="z227" w:id="215"/>
    <w:p>
      <w:pPr>
        <w:spacing w:after="0"/>
        <w:ind w:left="0"/>
        <w:jc w:val="both"/>
      </w:pPr>
      <w:r>
        <w:rPr>
          <w:rFonts w:ascii="Times New Roman"/>
          <w:b w:val="false"/>
          <w:i w:val="false"/>
          <w:color w:val="000000"/>
          <w:sz w:val="28"/>
        </w:rPr>
        <w:t>
      В графе 5 разделов 5, 6, 8 к газетам относятся периодические текстовые издания, содержащие официальные материалы, оперативную информацию и статьи по актуальным общественно-политическим, научным, производственным вопросам, литературные произведения, иллюстрации, фотографии и рекламу.</w:t>
      </w:r>
    </w:p>
    <w:bookmarkEnd w:id="215"/>
    <w:bookmarkStart w:name="z228" w:id="216"/>
    <w:p>
      <w:pPr>
        <w:spacing w:after="0"/>
        <w:ind w:left="0"/>
        <w:jc w:val="both"/>
      </w:pPr>
      <w:r>
        <w:rPr>
          <w:rFonts w:ascii="Times New Roman"/>
          <w:b w:val="false"/>
          <w:i w:val="false"/>
          <w:color w:val="000000"/>
          <w:sz w:val="28"/>
        </w:rPr>
        <w:t>
      В графе 6 разделов 5, 6, 8 к журналам относятся периодические печатные издания, содержащие статьи по различным вопросам жизни, природы, науки.</w:t>
      </w:r>
    </w:p>
    <w:bookmarkEnd w:id="216"/>
    <w:bookmarkStart w:name="z229" w:id="217"/>
    <w:p>
      <w:pPr>
        <w:spacing w:after="0"/>
        <w:ind w:left="0"/>
        <w:jc w:val="both"/>
      </w:pPr>
      <w:r>
        <w:rPr>
          <w:rFonts w:ascii="Times New Roman"/>
          <w:b w:val="false"/>
          <w:i w:val="false"/>
          <w:color w:val="000000"/>
          <w:sz w:val="28"/>
        </w:rPr>
        <w:t>
      В графе 7 разделов 5, 6, 8 к литературе относятся нотные, картографические издания и брошюры.</w:t>
      </w:r>
    </w:p>
    <w:bookmarkEnd w:id="217"/>
    <w:bookmarkStart w:name="z230" w:id="218"/>
    <w:p>
      <w:pPr>
        <w:spacing w:after="0"/>
        <w:ind w:left="0"/>
        <w:jc w:val="both"/>
      </w:pPr>
      <w:r>
        <w:rPr>
          <w:rFonts w:ascii="Times New Roman"/>
          <w:b w:val="false"/>
          <w:i w:val="false"/>
          <w:color w:val="000000"/>
          <w:sz w:val="28"/>
        </w:rPr>
        <w:t>
      9. В строке 1 раздела 9 указывается число библиографических записей в библиографических базах данных. К электронному каталогу относится библиотечный каталог в машиночитаемой форме, работающий в реальном режиме времени, предоставленный локальным и удаленным пользователям библиотеки.</w:t>
      </w:r>
    </w:p>
    <w:bookmarkEnd w:id="218"/>
    <w:bookmarkStart w:name="z231" w:id="219"/>
    <w:p>
      <w:pPr>
        <w:spacing w:after="0"/>
        <w:ind w:left="0"/>
        <w:jc w:val="both"/>
      </w:pPr>
      <w:r>
        <w:rPr>
          <w:rFonts w:ascii="Times New Roman"/>
          <w:b w:val="false"/>
          <w:i w:val="false"/>
          <w:color w:val="000000"/>
          <w:sz w:val="28"/>
        </w:rPr>
        <w:t>
      В строке 2 раздела 9 указывается общее число экземпляров всех видов изданий и общее число статей, переведенных в цифровой формат, имеющихся в наличии в библиотеке (не за отчетный год).</w:t>
      </w:r>
    </w:p>
    <w:bookmarkEnd w:id="219"/>
    <w:bookmarkStart w:name="z232" w:id="220"/>
    <w:p>
      <w:pPr>
        <w:spacing w:after="0"/>
        <w:ind w:left="0"/>
        <w:jc w:val="both"/>
      </w:pPr>
      <w:r>
        <w:rPr>
          <w:rFonts w:ascii="Times New Roman"/>
          <w:b w:val="false"/>
          <w:i w:val="false"/>
          <w:color w:val="000000"/>
          <w:sz w:val="28"/>
        </w:rPr>
        <w:t>
      В строке 3 раздела 9 указывается наличие доступа в сеть Интернет в библиотеке, в строке 3.1 раздела 9 – число библиотек с доступом в сеть Интернет посредством беспроводных технологий (Wi-Fi), в строке 4 раздела 9 – число используемых персональных компьютеров, в строке 5 раздела 9 – число копировально-множительной техники (факс, принтер, сканер), в строке 6 раздела 9 – число интернет-ресурсов в библиотеке. Интернет-ресурсом библиотеки является официальный адрес библиотеки в сети Интернет. На интернет-ресурсе отображается вся информация о деятельности библиотеки, об услугах и информационных ресурсах библиотеки, доступ в электронный каталог библиотеки.</w:t>
      </w:r>
    </w:p>
    <w:bookmarkEnd w:id="220"/>
    <w:bookmarkStart w:name="z233" w:id="221"/>
    <w:p>
      <w:pPr>
        <w:spacing w:after="0"/>
        <w:ind w:left="0"/>
        <w:jc w:val="both"/>
      </w:pPr>
      <w:r>
        <w:rPr>
          <w:rFonts w:ascii="Times New Roman"/>
          <w:b w:val="false"/>
          <w:i w:val="false"/>
          <w:color w:val="000000"/>
          <w:sz w:val="28"/>
        </w:rPr>
        <w:t>
      В строке 7 раздела 9 указывается число номеров телефонов, зарегистрированных за библиотекой и используемых для служебного пользования.</w:t>
      </w:r>
    </w:p>
    <w:bookmarkEnd w:id="221"/>
    <w:bookmarkStart w:name="z234" w:id="222"/>
    <w:p>
      <w:pPr>
        <w:spacing w:after="0"/>
        <w:ind w:left="0"/>
        <w:jc w:val="both"/>
      </w:pPr>
      <w:r>
        <w:rPr>
          <w:rFonts w:ascii="Times New Roman"/>
          <w:b w:val="false"/>
          <w:i w:val="false"/>
          <w:color w:val="000000"/>
          <w:sz w:val="28"/>
        </w:rPr>
        <w:t>
      В строке 8 раздела 9 в число транспортных средств включаются транспортные средства, находящиеся на балансе библиотеки и используемые в библиотечной деятельности.</w:t>
      </w:r>
    </w:p>
    <w:bookmarkEnd w:id="222"/>
    <w:bookmarkStart w:name="z235" w:id="223"/>
    <w:p>
      <w:pPr>
        <w:spacing w:after="0"/>
        <w:ind w:left="0"/>
        <w:jc w:val="both"/>
      </w:pPr>
      <w:r>
        <w:rPr>
          <w:rFonts w:ascii="Times New Roman"/>
          <w:b w:val="false"/>
          <w:i w:val="false"/>
          <w:color w:val="000000"/>
          <w:sz w:val="28"/>
        </w:rPr>
        <w:t>
      10. В графе 1 раздела 10 указываются только библиотечные работники (исключая технический и обслуживающий персонал) на конец отчетного года.</w:t>
      </w:r>
    </w:p>
    <w:bookmarkEnd w:id="223"/>
    <w:bookmarkStart w:name="z236" w:id="224"/>
    <w:p>
      <w:pPr>
        <w:spacing w:after="0"/>
        <w:ind w:left="0"/>
        <w:jc w:val="both"/>
      </w:pPr>
      <w:r>
        <w:rPr>
          <w:rFonts w:ascii="Times New Roman"/>
          <w:b w:val="false"/>
          <w:i w:val="false"/>
          <w:color w:val="000000"/>
          <w:sz w:val="28"/>
        </w:rPr>
        <w:t>
      В графе 2 раздела 10 указываются библиотечные работники, имеющие высшее образование.</w:t>
      </w:r>
    </w:p>
    <w:bookmarkEnd w:id="224"/>
    <w:bookmarkStart w:name="z237" w:id="225"/>
    <w:p>
      <w:pPr>
        <w:spacing w:after="0"/>
        <w:ind w:left="0"/>
        <w:jc w:val="both"/>
      </w:pPr>
      <w:r>
        <w:rPr>
          <w:rFonts w:ascii="Times New Roman"/>
          <w:b w:val="false"/>
          <w:i w:val="false"/>
          <w:color w:val="000000"/>
          <w:sz w:val="28"/>
        </w:rPr>
        <w:t>
      В графе 3 раздела 10 указываются библиотечные работники, имеющие высшее образование в сфере библиотечного дела.</w:t>
      </w:r>
    </w:p>
    <w:bookmarkEnd w:id="225"/>
    <w:bookmarkStart w:name="z238" w:id="226"/>
    <w:p>
      <w:pPr>
        <w:spacing w:after="0"/>
        <w:ind w:left="0"/>
        <w:jc w:val="both"/>
      </w:pPr>
      <w:r>
        <w:rPr>
          <w:rFonts w:ascii="Times New Roman"/>
          <w:b w:val="false"/>
          <w:i w:val="false"/>
          <w:color w:val="000000"/>
          <w:sz w:val="28"/>
        </w:rPr>
        <w:t>
      В графе 4 раздела 10 указываются библиотечные работники, имеющие среднее специальное образование (окончившие техникумы, колледжи, училища).</w:t>
      </w:r>
    </w:p>
    <w:bookmarkEnd w:id="226"/>
    <w:bookmarkStart w:name="z239" w:id="227"/>
    <w:p>
      <w:pPr>
        <w:spacing w:after="0"/>
        <w:ind w:left="0"/>
        <w:jc w:val="both"/>
      </w:pPr>
      <w:r>
        <w:rPr>
          <w:rFonts w:ascii="Times New Roman"/>
          <w:b w:val="false"/>
          <w:i w:val="false"/>
          <w:color w:val="000000"/>
          <w:sz w:val="28"/>
        </w:rPr>
        <w:t xml:space="preserve">
      11.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227"/>
    <w:bookmarkStart w:name="z240" w:id="228"/>
    <w:p>
      <w:pPr>
        <w:spacing w:after="0"/>
        <w:ind w:left="0"/>
        <w:jc w:val="both"/>
      </w:pPr>
      <w:r>
        <w:rPr>
          <w:rFonts w:ascii="Times New Roman"/>
          <w:b w:val="false"/>
          <w:i w:val="false"/>
          <w:color w:val="000000"/>
          <w:sz w:val="28"/>
        </w:rPr>
        <w:t>
      12.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228"/>
    <w:bookmarkStart w:name="z241" w:id="229"/>
    <w:p>
      <w:pPr>
        <w:spacing w:after="0"/>
        <w:ind w:left="0"/>
        <w:jc w:val="both"/>
      </w:pPr>
      <w:r>
        <w:rPr>
          <w:rFonts w:ascii="Times New Roman"/>
          <w:b w:val="false"/>
          <w:i w:val="false"/>
          <w:color w:val="000000"/>
          <w:sz w:val="28"/>
        </w:rPr>
        <w:t>
      13. Примечание: х – данная позиция не заполняется.</w:t>
      </w:r>
    </w:p>
    <w:bookmarkEnd w:id="229"/>
    <w:bookmarkStart w:name="z242" w:id="230"/>
    <w:p>
      <w:pPr>
        <w:spacing w:after="0"/>
        <w:ind w:left="0"/>
        <w:jc w:val="both"/>
      </w:pPr>
      <w:r>
        <w:rPr>
          <w:rFonts w:ascii="Times New Roman"/>
          <w:b w:val="false"/>
          <w:i w:val="false"/>
          <w:color w:val="000000"/>
          <w:sz w:val="28"/>
        </w:rPr>
        <w:t>
      14. Арифметико-логический контроль:</w:t>
      </w:r>
    </w:p>
    <w:bookmarkEnd w:id="230"/>
    <w:bookmarkStart w:name="z243" w:id="231"/>
    <w:p>
      <w:pPr>
        <w:spacing w:after="0"/>
        <w:ind w:left="0"/>
        <w:jc w:val="both"/>
      </w:pPr>
      <w:r>
        <w:rPr>
          <w:rFonts w:ascii="Times New Roman"/>
          <w:b w:val="false"/>
          <w:i w:val="false"/>
          <w:color w:val="000000"/>
          <w:sz w:val="28"/>
        </w:rPr>
        <w:t>
      1) Раздел 2: графа 1 ≥ графы 2 для каждой строки;</w:t>
      </w:r>
    </w:p>
    <w:bookmarkEnd w:id="231"/>
    <w:bookmarkStart w:name="z244" w:id="232"/>
    <w:p>
      <w:pPr>
        <w:spacing w:after="0"/>
        <w:ind w:left="0"/>
        <w:jc w:val="both"/>
      </w:pPr>
      <w:r>
        <w:rPr>
          <w:rFonts w:ascii="Times New Roman"/>
          <w:b w:val="false"/>
          <w:i w:val="false"/>
          <w:color w:val="000000"/>
          <w:sz w:val="28"/>
        </w:rPr>
        <w:t>
      строка 1= ∑ строк 1.1–1.4;</w:t>
      </w:r>
    </w:p>
    <w:bookmarkEnd w:id="232"/>
    <w:bookmarkStart w:name="z245" w:id="233"/>
    <w:p>
      <w:pPr>
        <w:spacing w:after="0"/>
        <w:ind w:left="0"/>
        <w:jc w:val="both"/>
      </w:pPr>
      <w:r>
        <w:rPr>
          <w:rFonts w:ascii="Times New Roman"/>
          <w:b w:val="false"/>
          <w:i w:val="false"/>
          <w:color w:val="000000"/>
          <w:sz w:val="28"/>
        </w:rPr>
        <w:t>
      строка 4 ≤ строки 1 для каждой графы;</w:t>
      </w:r>
    </w:p>
    <w:bookmarkEnd w:id="233"/>
    <w:bookmarkStart w:name="z246" w:id="234"/>
    <w:p>
      <w:pPr>
        <w:spacing w:after="0"/>
        <w:ind w:left="0"/>
        <w:jc w:val="both"/>
      </w:pPr>
      <w:r>
        <w:rPr>
          <w:rFonts w:ascii="Times New Roman"/>
          <w:b w:val="false"/>
          <w:i w:val="false"/>
          <w:color w:val="000000"/>
          <w:sz w:val="28"/>
        </w:rPr>
        <w:t>
      строка 5 ≤ строки 1 для каждой графы.</w:t>
      </w:r>
    </w:p>
    <w:bookmarkEnd w:id="234"/>
    <w:bookmarkStart w:name="z247" w:id="235"/>
    <w:p>
      <w:pPr>
        <w:spacing w:after="0"/>
        <w:ind w:left="0"/>
        <w:jc w:val="both"/>
      </w:pPr>
      <w:r>
        <w:rPr>
          <w:rFonts w:ascii="Times New Roman"/>
          <w:b w:val="false"/>
          <w:i w:val="false"/>
          <w:color w:val="000000"/>
          <w:sz w:val="28"/>
        </w:rPr>
        <w:t>
      2) Раздел 3: графа 1 ≥ графы 2 для каждой строки;</w:t>
      </w:r>
    </w:p>
    <w:bookmarkEnd w:id="235"/>
    <w:bookmarkStart w:name="z248" w:id="236"/>
    <w:p>
      <w:pPr>
        <w:spacing w:after="0"/>
        <w:ind w:left="0"/>
        <w:jc w:val="both"/>
      </w:pPr>
      <w:r>
        <w:rPr>
          <w:rFonts w:ascii="Times New Roman"/>
          <w:b w:val="false"/>
          <w:i w:val="false"/>
          <w:color w:val="000000"/>
          <w:sz w:val="28"/>
        </w:rPr>
        <w:t>
      строка 1.1 ≤ строки 1 для каждой графы;</w:t>
      </w:r>
    </w:p>
    <w:bookmarkEnd w:id="236"/>
    <w:bookmarkStart w:name="z249" w:id="237"/>
    <w:p>
      <w:pPr>
        <w:spacing w:after="0"/>
        <w:ind w:left="0"/>
        <w:jc w:val="both"/>
      </w:pPr>
      <w:r>
        <w:rPr>
          <w:rFonts w:ascii="Times New Roman"/>
          <w:b w:val="false"/>
          <w:i w:val="false"/>
          <w:color w:val="000000"/>
          <w:sz w:val="28"/>
        </w:rPr>
        <w:t>
      строка 1.2 ≤ строки 1 для каждой графы;</w:t>
      </w:r>
    </w:p>
    <w:bookmarkEnd w:id="237"/>
    <w:bookmarkStart w:name="z250" w:id="238"/>
    <w:p>
      <w:pPr>
        <w:spacing w:after="0"/>
        <w:ind w:left="0"/>
        <w:jc w:val="both"/>
      </w:pPr>
      <w:r>
        <w:rPr>
          <w:rFonts w:ascii="Times New Roman"/>
          <w:b w:val="false"/>
          <w:i w:val="false"/>
          <w:color w:val="000000"/>
          <w:sz w:val="28"/>
        </w:rPr>
        <w:t>
      строка 1.3 ≤ строки 1 для каждой графы;</w:t>
      </w:r>
    </w:p>
    <w:bookmarkEnd w:id="238"/>
    <w:bookmarkStart w:name="z251" w:id="239"/>
    <w:p>
      <w:pPr>
        <w:spacing w:after="0"/>
        <w:ind w:left="0"/>
        <w:jc w:val="both"/>
      </w:pPr>
      <w:r>
        <w:rPr>
          <w:rFonts w:ascii="Times New Roman"/>
          <w:b w:val="false"/>
          <w:i w:val="false"/>
          <w:color w:val="000000"/>
          <w:sz w:val="28"/>
        </w:rPr>
        <w:t>
      строка 3 ≤ строки 1 для каждой графы.</w:t>
      </w:r>
    </w:p>
    <w:bookmarkEnd w:id="239"/>
    <w:bookmarkStart w:name="z252" w:id="240"/>
    <w:p>
      <w:pPr>
        <w:spacing w:after="0"/>
        <w:ind w:left="0"/>
        <w:jc w:val="both"/>
      </w:pPr>
      <w:r>
        <w:rPr>
          <w:rFonts w:ascii="Times New Roman"/>
          <w:b w:val="false"/>
          <w:i w:val="false"/>
          <w:color w:val="000000"/>
          <w:sz w:val="28"/>
        </w:rPr>
        <w:t>
      3) Раздел 4: строка 2 ≥ строки 3 для каждой графы;</w:t>
      </w:r>
    </w:p>
    <w:bookmarkEnd w:id="240"/>
    <w:bookmarkStart w:name="z253" w:id="241"/>
    <w:p>
      <w:pPr>
        <w:spacing w:after="0"/>
        <w:ind w:left="0"/>
        <w:jc w:val="both"/>
      </w:pPr>
      <w:r>
        <w:rPr>
          <w:rFonts w:ascii="Times New Roman"/>
          <w:b w:val="false"/>
          <w:i w:val="false"/>
          <w:color w:val="000000"/>
          <w:sz w:val="28"/>
        </w:rPr>
        <w:t>
      строка 2 ≤ строки 4 для каждой графы;</w:t>
      </w:r>
    </w:p>
    <w:bookmarkEnd w:id="241"/>
    <w:bookmarkStart w:name="z254" w:id="242"/>
    <w:p>
      <w:pPr>
        <w:spacing w:after="0"/>
        <w:ind w:left="0"/>
        <w:jc w:val="both"/>
      </w:pPr>
      <w:r>
        <w:rPr>
          <w:rFonts w:ascii="Times New Roman"/>
          <w:b w:val="false"/>
          <w:i w:val="false"/>
          <w:color w:val="000000"/>
          <w:sz w:val="28"/>
        </w:rPr>
        <w:t>
      строка 2.1 ≤ строки 2 для каждой графы;</w:t>
      </w:r>
    </w:p>
    <w:bookmarkEnd w:id="242"/>
    <w:bookmarkStart w:name="z255" w:id="243"/>
    <w:p>
      <w:pPr>
        <w:spacing w:after="0"/>
        <w:ind w:left="0"/>
        <w:jc w:val="both"/>
      </w:pPr>
      <w:r>
        <w:rPr>
          <w:rFonts w:ascii="Times New Roman"/>
          <w:b w:val="false"/>
          <w:i w:val="false"/>
          <w:color w:val="000000"/>
          <w:sz w:val="28"/>
        </w:rPr>
        <w:t>
      строка 2.1 ≤ строки 4.1 для каждой графы;</w:t>
      </w:r>
    </w:p>
    <w:bookmarkEnd w:id="243"/>
    <w:bookmarkStart w:name="z256" w:id="244"/>
    <w:p>
      <w:pPr>
        <w:spacing w:after="0"/>
        <w:ind w:left="0"/>
        <w:jc w:val="both"/>
      </w:pPr>
      <w:r>
        <w:rPr>
          <w:rFonts w:ascii="Times New Roman"/>
          <w:b w:val="false"/>
          <w:i w:val="false"/>
          <w:color w:val="000000"/>
          <w:sz w:val="28"/>
        </w:rPr>
        <w:t>
      строка 4.1 ≤ строки 4 для каждой графы;</w:t>
      </w:r>
    </w:p>
    <w:bookmarkEnd w:id="244"/>
    <w:bookmarkStart w:name="z257" w:id="245"/>
    <w:p>
      <w:pPr>
        <w:spacing w:after="0"/>
        <w:ind w:left="0"/>
        <w:jc w:val="both"/>
      </w:pPr>
      <w:r>
        <w:rPr>
          <w:rFonts w:ascii="Times New Roman"/>
          <w:b w:val="false"/>
          <w:i w:val="false"/>
          <w:color w:val="000000"/>
          <w:sz w:val="28"/>
        </w:rPr>
        <w:t>
      графа 1 ≥ графы 2 для каждой строки.</w:t>
      </w:r>
    </w:p>
    <w:bookmarkEnd w:id="245"/>
    <w:bookmarkStart w:name="z258" w:id="246"/>
    <w:p>
      <w:pPr>
        <w:spacing w:after="0"/>
        <w:ind w:left="0"/>
        <w:jc w:val="both"/>
      </w:pPr>
      <w:r>
        <w:rPr>
          <w:rFonts w:ascii="Times New Roman"/>
          <w:b w:val="false"/>
          <w:i w:val="false"/>
          <w:color w:val="000000"/>
          <w:sz w:val="28"/>
        </w:rPr>
        <w:t>
      4) Раздел 5: строка 1 = ∑ строк 1.1–1.3 для каждой графы;</w:t>
      </w:r>
    </w:p>
    <w:bookmarkEnd w:id="246"/>
    <w:bookmarkStart w:name="z259" w:id="247"/>
    <w:p>
      <w:pPr>
        <w:spacing w:after="0"/>
        <w:ind w:left="0"/>
        <w:jc w:val="both"/>
      </w:pPr>
      <w:r>
        <w:rPr>
          <w:rFonts w:ascii="Times New Roman"/>
          <w:b w:val="false"/>
          <w:i w:val="false"/>
          <w:color w:val="000000"/>
          <w:sz w:val="28"/>
        </w:rPr>
        <w:t>
      строка 2 = ∑ строк 2.1–2.3 для каждой графы;</w:t>
      </w:r>
    </w:p>
    <w:bookmarkEnd w:id="247"/>
    <w:bookmarkStart w:name="z260" w:id="248"/>
    <w:p>
      <w:pPr>
        <w:spacing w:after="0"/>
        <w:ind w:left="0"/>
        <w:jc w:val="both"/>
      </w:pPr>
      <w:r>
        <w:rPr>
          <w:rFonts w:ascii="Times New Roman"/>
          <w:b w:val="false"/>
          <w:i w:val="false"/>
          <w:color w:val="000000"/>
          <w:sz w:val="28"/>
        </w:rPr>
        <w:t>
      строка 3 = ∑ строк 3.1–3.3 для каждой графы;</w:t>
      </w:r>
    </w:p>
    <w:bookmarkEnd w:id="248"/>
    <w:bookmarkStart w:name="z261" w:id="249"/>
    <w:p>
      <w:pPr>
        <w:spacing w:after="0"/>
        <w:ind w:left="0"/>
        <w:jc w:val="both"/>
      </w:pPr>
      <w:r>
        <w:rPr>
          <w:rFonts w:ascii="Times New Roman"/>
          <w:b w:val="false"/>
          <w:i w:val="false"/>
          <w:color w:val="000000"/>
          <w:sz w:val="28"/>
        </w:rPr>
        <w:t>
      строка 4 = ∑ строк 4.1–4.3 для каждой графы;</w:t>
      </w:r>
    </w:p>
    <w:bookmarkEnd w:id="249"/>
    <w:bookmarkStart w:name="z262" w:id="250"/>
    <w:p>
      <w:pPr>
        <w:spacing w:after="0"/>
        <w:ind w:left="0"/>
        <w:jc w:val="both"/>
      </w:pPr>
      <w:r>
        <w:rPr>
          <w:rFonts w:ascii="Times New Roman"/>
          <w:b w:val="false"/>
          <w:i w:val="false"/>
          <w:color w:val="000000"/>
          <w:sz w:val="28"/>
        </w:rPr>
        <w:t>
      строка 4 = строка 1 + строка 2 – строка 3 для каждой графы;</w:t>
      </w:r>
    </w:p>
    <w:bookmarkEnd w:id="250"/>
    <w:bookmarkStart w:name="z263" w:id="251"/>
    <w:p>
      <w:pPr>
        <w:spacing w:after="0"/>
        <w:ind w:left="0"/>
        <w:jc w:val="both"/>
      </w:pPr>
      <w:r>
        <w:rPr>
          <w:rFonts w:ascii="Times New Roman"/>
          <w:b w:val="false"/>
          <w:i w:val="false"/>
          <w:color w:val="000000"/>
          <w:sz w:val="28"/>
        </w:rPr>
        <w:t>
      графа 1 = ∑ граф 2–7 для каждой строки.</w:t>
      </w:r>
    </w:p>
    <w:bookmarkEnd w:id="251"/>
    <w:bookmarkStart w:name="z264" w:id="252"/>
    <w:p>
      <w:pPr>
        <w:spacing w:after="0"/>
        <w:ind w:left="0"/>
        <w:jc w:val="both"/>
      </w:pPr>
      <w:r>
        <w:rPr>
          <w:rFonts w:ascii="Times New Roman"/>
          <w:b w:val="false"/>
          <w:i w:val="false"/>
          <w:color w:val="000000"/>
          <w:sz w:val="28"/>
        </w:rPr>
        <w:t>
      5) Раздел 6: строка 1 = ∑ строк 1.1–1.3 для каждой графы;</w:t>
      </w:r>
    </w:p>
    <w:bookmarkEnd w:id="252"/>
    <w:bookmarkStart w:name="z265" w:id="253"/>
    <w:p>
      <w:pPr>
        <w:spacing w:after="0"/>
        <w:ind w:left="0"/>
        <w:jc w:val="both"/>
      </w:pPr>
      <w:r>
        <w:rPr>
          <w:rFonts w:ascii="Times New Roman"/>
          <w:b w:val="false"/>
          <w:i w:val="false"/>
          <w:color w:val="000000"/>
          <w:sz w:val="28"/>
        </w:rPr>
        <w:t>
      графа 1 = ∑ граф 2–7 для каждой строки.</w:t>
      </w:r>
    </w:p>
    <w:bookmarkEnd w:id="253"/>
    <w:bookmarkStart w:name="z266" w:id="254"/>
    <w:p>
      <w:pPr>
        <w:spacing w:after="0"/>
        <w:ind w:left="0"/>
        <w:jc w:val="both"/>
      </w:pPr>
      <w:r>
        <w:rPr>
          <w:rFonts w:ascii="Times New Roman"/>
          <w:b w:val="false"/>
          <w:i w:val="false"/>
          <w:color w:val="000000"/>
          <w:sz w:val="28"/>
        </w:rPr>
        <w:t>
      6) Раздел 7: графа 1 = ∑ граф 2–7;</w:t>
      </w:r>
    </w:p>
    <w:bookmarkEnd w:id="254"/>
    <w:bookmarkStart w:name="z267" w:id="255"/>
    <w:p>
      <w:pPr>
        <w:spacing w:after="0"/>
        <w:ind w:left="0"/>
        <w:jc w:val="both"/>
      </w:pPr>
      <w:r>
        <w:rPr>
          <w:rFonts w:ascii="Times New Roman"/>
          <w:b w:val="false"/>
          <w:i w:val="false"/>
          <w:color w:val="000000"/>
          <w:sz w:val="28"/>
        </w:rPr>
        <w:t>
      строка 2 ≤ строки 1.</w:t>
      </w:r>
    </w:p>
    <w:bookmarkEnd w:id="255"/>
    <w:bookmarkStart w:name="z268" w:id="256"/>
    <w:p>
      <w:pPr>
        <w:spacing w:after="0"/>
        <w:ind w:left="0"/>
        <w:jc w:val="both"/>
      </w:pPr>
      <w:r>
        <w:rPr>
          <w:rFonts w:ascii="Times New Roman"/>
          <w:b w:val="false"/>
          <w:i w:val="false"/>
          <w:color w:val="000000"/>
          <w:sz w:val="28"/>
        </w:rPr>
        <w:t>
      7) Раздел 8: строка 1 ≥ строк 1.1, 2 для каждой графы;</w:t>
      </w:r>
    </w:p>
    <w:bookmarkEnd w:id="256"/>
    <w:bookmarkStart w:name="z269" w:id="257"/>
    <w:p>
      <w:pPr>
        <w:spacing w:after="0"/>
        <w:ind w:left="0"/>
        <w:jc w:val="both"/>
      </w:pPr>
      <w:r>
        <w:rPr>
          <w:rFonts w:ascii="Times New Roman"/>
          <w:b w:val="false"/>
          <w:i w:val="false"/>
          <w:color w:val="000000"/>
          <w:sz w:val="28"/>
        </w:rPr>
        <w:t>
      графа 1 = ∑ граф 2–7 для каждой строки.</w:t>
      </w:r>
    </w:p>
    <w:bookmarkEnd w:id="257"/>
    <w:bookmarkStart w:name="z270" w:id="258"/>
    <w:p>
      <w:pPr>
        <w:spacing w:after="0"/>
        <w:ind w:left="0"/>
        <w:jc w:val="both"/>
      </w:pPr>
      <w:r>
        <w:rPr>
          <w:rFonts w:ascii="Times New Roman"/>
          <w:b w:val="false"/>
          <w:i w:val="false"/>
          <w:color w:val="000000"/>
          <w:sz w:val="28"/>
        </w:rPr>
        <w:t>
      8) Раздел 9: графа 1 ≥ графы 2 для каждой строки;</w:t>
      </w:r>
    </w:p>
    <w:bookmarkEnd w:id="258"/>
    <w:bookmarkStart w:name="z271" w:id="259"/>
    <w:p>
      <w:pPr>
        <w:spacing w:after="0"/>
        <w:ind w:left="0"/>
        <w:jc w:val="both"/>
      </w:pPr>
      <w:r>
        <w:rPr>
          <w:rFonts w:ascii="Times New Roman"/>
          <w:b w:val="false"/>
          <w:i w:val="false"/>
          <w:color w:val="000000"/>
          <w:sz w:val="28"/>
        </w:rPr>
        <w:t>
      строка 3.1 ≤ строки 3 для каждой графы;</w:t>
      </w:r>
    </w:p>
    <w:bookmarkEnd w:id="259"/>
    <w:bookmarkStart w:name="z272" w:id="260"/>
    <w:p>
      <w:pPr>
        <w:spacing w:after="0"/>
        <w:ind w:left="0"/>
        <w:jc w:val="both"/>
      </w:pPr>
      <w:r>
        <w:rPr>
          <w:rFonts w:ascii="Times New Roman"/>
          <w:b w:val="false"/>
          <w:i w:val="false"/>
          <w:color w:val="000000"/>
          <w:sz w:val="28"/>
        </w:rPr>
        <w:t>
      строка 5.1 ≤ строки 5 для каждой графы.</w:t>
      </w:r>
    </w:p>
    <w:bookmarkEnd w:id="260"/>
    <w:bookmarkStart w:name="z273" w:id="261"/>
    <w:p>
      <w:pPr>
        <w:spacing w:after="0"/>
        <w:ind w:left="0"/>
        <w:jc w:val="both"/>
      </w:pPr>
      <w:r>
        <w:rPr>
          <w:rFonts w:ascii="Times New Roman"/>
          <w:b w:val="false"/>
          <w:i w:val="false"/>
          <w:color w:val="000000"/>
          <w:sz w:val="28"/>
        </w:rPr>
        <w:t>
      9) Раздел 10: строка 1.1 ≤ строки 1 для каждой графы;</w:t>
      </w:r>
    </w:p>
    <w:bookmarkEnd w:id="261"/>
    <w:bookmarkStart w:name="z274" w:id="262"/>
    <w:p>
      <w:pPr>
        <w:spacing w:after="0"/>
        <w:ind w:left="0"/>
        <w:jc w:val="both"/>
      </w:pPr>
      <w:r>
        <w:rPr>
          <w:rFonts w:ascii="Times New Roman"/>
          <w:b w:val="false"/>
          <w:i w:val="false"/>
          <w:color w:val="000000"/>
          <w:sz w:val="28"/>
        </w:rPr>
        <w:t>
      графа 1 = ∑ граф 2, 4, 6 для каждой строки;</w:t>
      </w:r>
    </w:p>
    <w:bookmarkEnd w:id="262"/>
    <w:bookmarkStart w:name="z275" w:id="263"/>
    <w:p>
      <w:pPr>
        <w:spacing w:after="0"/>
        <w:ind w:left="0"/>
        <w:jc w:val="both"/>
      </w:pPr>
      <w:r>
        <w:rPr>
          <w:rFonts w:ascii="Times New Roman"/>
          <w:b w:val="false"/>
          <w:i w:val="false"/>
          <w:color w:val="000000"/>
          <w:sz w:val="28"/>
        </w:rPr>
        <w:t>
      графа 1 = ∑ граф 7–10 для каждой строки;</w:t>
      </w:r>
    </w:p>
    <w:bookmarkEnd w:id="263"/>
    <w:bookmarkStart w:name="z276" w:id="264"/>
    <w:p>
      <w:pPr>
        <w:spacing w:after="0"/>
        <w:ind w:left="0"/>
        <w:jc w:val="both"/>
      </w:pPr>
      <w:r>
        <w:rPr>
          <w:rFonts w:ascii="Times New Roman"/>
          <w:b w:val="false"/>
          <w:i w:val="false"/>
          <w:color w:val="000000"/>
          <w:sz w:val="28"/>
        </w:rPr>
        <w:t>
      графа 2 ≥ графы 3 для каждой строки;</w:t>
      </w:r>
    </w:p>
    <w:bookmarkEnd w:id="264"/>
    <w:bookmarkStart w:name="z277" w:id="265"/>
    <w:p>
      <w:pPr>
        <w:spacing w:after="0"/>
        <w:ind w:left="0"/>
        <w:jc w:val="both"/>
      </w:pPr>
      <w:r>
        <w:rPr>
          <w:rFonts w:ascii="Times New Roman"/>
          <w:b w:val="false"/>
          <w:i w:val="false"/>
          <w:color w:val="000000"/>
          <w:sz w:val="28"/>
        </w:rPr>
        <w:t>
      графа 4 ≥ графы 5 для каждой строки.</w:t>
      </w:r>
    </w:p>
    <w:bookmarkEnd w:id="265"/>
    <w:bookmarkStart w:name="z278" w:id="266"/>
    <w:p>
      <w:pPr>
        <w:spacing w:after="0"/>
        <w:ind w:left="0"/>
        <w:jc w:val="both"/>
      </w:pPr>
      <w:r>
        <w:rPr>
          <w:rFonts w:ascii="Times New Roman"/>
          <w:b w:val="false"/>
          <w:i w:val="false"/>
          <w:color w:val="000000"/>
          <w:sz w:val="28"/>
        </w:rPr>
        <w:t>
      10) Контроль между разделами:</w:t>
      </w:r>
    </w:p>
    <w:bookmarkEnd w:id="266"/>
    <w:bookmarkStart w:name="z279" w:id="267"/>
    <w:p>
      <w:pPr>
        <w:spacing w:after="0"/>
        <w:ind w:left="0"/>
        <w:jc w:val="both"/>
      </w:pPr>
      <w:r>
        <w:rPr>
          <w:rFonts w:ascii="Times New Roman"/>
          <w:b w:val="false"/>
          <w:i w:val="false"/>
          <w:color w:val="000000"/>
          <w:sz w:val="28"/>
        </w:rPr>
        <w:t>
      строка 3 раздела 5 по всем графам = строке 1 раздела 6 по всем графам.</w:t>
      </w:r>
    </w:p>
    <w:bookmarkEnd w:id="2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руководителя</w:t>
            </w:r>
            <w:r>
              <w:br/>
            </w:r>
            <w:r>
              <w:rPr>
                <w:rFonts w:ascii="Times New Roman"/>
                <w:b w:val="false"/>
                <w:i w:val="false"/>
                <w:color w:val="000000"/>
                <w:sz w:val="20"/>
              </w:rPr>
              <w:t>от 14 сентября 2021 года № 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января 2020 года №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3"/>
        <w:gridCol w:w="852"/>
        <w:gridCol w:w="1117"/>
        <w:gridCol w:w="5121"/>
        <w:gridCol w:w="426"/>
        <w:gridCol w:w="277"/>
        <w:gridCol w:w="226"/>
        <w:gridCol w:w="54"/>
        <w:gridCol w:w="3547"/>
        <w:gridCol w:w="1"/>
        <w:gridCol w:w="1"/>
        <w:gridCol w:w="630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147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14700" cy="787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68"/>
          <w:p>
            <w:pPr>
              <w:spacing w:after="20"/>
              <w:ind w:left="20"/>
              <w:jc w:val="both"/>
            </w:pPr>
            <w:r>
              <w:rPr>
                <w:rFonts w:ascii="Times New Roman"/>
                <w:b w:val="false"/>
                <w:i w:val="false"/>
                <w:color w:val="000000"/>
                <w:sz w:val="20"/>
              </w:rPr>
              <w:t>
Мемлекеттік статистика органдары құпиялығына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val="false"/>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bookmarkEnd w:id="2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төрағасының 2020 жылғы 20 қаңтардағы № 1 бұйрығына 5-қосымша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69"/>
          <w:p>
            <w:pPr>
              <w:spacing w:after="20"/>
              <w:ind w:left="20"/>
              <w:jc w:val="both"/>
            </w:pPr>
            <w:r>
              <w:rPr>
                <w:rFonts w:ascii="Times New Roman"/>
                <w:b w:val="false"/>
                <w:i w:val="false"/>
                <w:color w:val="000000"/>
                <w:sz w:val="20"/>
              </w:rPr>
              <w:t>
 </w:t>
            </w:r>
            <w:r>
              <w:br/>
            </w:r>
            <w:r>
              <w:rPr>
                <w:rFonts w:ascii="Times New Roman"/>
                <w:b w:val="false"/>
                <w:i w:val="false"/>
                <w:color w:val="000000"/>
                <w:sz w:val="20"/>
              </w:rPr>
              <w:t>
Мәдени-демалыс ұйымдарының қызметі туралы есеп</w:t>
            </w:r>
            <w:r>
              <w:br/>
            </w:r>
            <w:r>
              <w:rPr>
                <w:rFonts w:ascii="Times New Roman"/>
                <w:b w:val="false"/>
                <w:i w:val="false"/>
                <w:color w:val="000000"/>
                <w:sz w:val="20"/>
              </w:rPr>
              <w:t>
Отчет о деятельности культурно-досуговых организаций</w:t>
            </w:r>
          </w:p>
          <w:bookmarkEnd w:id="269"/>
        </w:tc>
      </w:tr>
      <w:tr>
        <w:trPr>
          <w:trHeight w:val="30" w:hRule="atLeast"/>
        </w:trPr>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0"/>
          <w:p>
            <w:pPr>
              <w:spacing w:after="20"/>
              <w:ind w:left="20"/>
              <w:jc w:val="both"/>
            </w:pPr>
            <w:r>
              <w:rPr>
                <w:rFonts w:ascii="Times New Roman"/>
                <w:b w:val="false"/>
                <w:i w:val="false"/>
                <w:color w:val="000000"/>
                <w:sz w:val="20"/>
              </w:rPr>
              <w:t>
1-демалыс</w:t>
            </w:r>
            <w:r>
              <w:br/>
            </w:r>
            <w:r>
              <w:rPr>
                <w:rFonts w:ascii="Times New Roman"/>
                <w:b w:val="false"/>
                <w:i w:val="false"/>
                <w:color w:val="000000"/>
                <w:sz w:val="20"/>
              </w:rPr>
              <w:t>
1-досуг</w:t>
            </w:r>
          </w:p>
          <w:bookmarkEnd w:id="270"/>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71"/>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bookmarkEnd w:id="27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72"/>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bookmarkEnd w:id="272"/>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844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1844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73"/>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bookmarkEnd w:id="273"/>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74"/>
          <w:p>
            <w:pPr>
              <w:spacing w:after="20"/>
              <w:ind w:left="20"/>
              <w:jc w:val="both"/>
            </w:pPr>
            <w:r>
              <w:rPr>
                <w:rFonts w:ascii="Times New Roman"/>
                <w:b w:val="false"/>
                <w:i w:val="false"/>
                <w:color w:val="000000"/>
                <w:sz w:val="20"/>
              </w:rPr>
              <w:t>
Экономикалық қызмет түрлерінің жалпы жіктеуішінің кодына сәйкес негізгі немесе қосалқы қызмет түрі 93.29.9 "Демалысты және ойын-сауық ұйымдастыру жөніндегі қызметтің өзге де түрлері" болып табылатын мәдени-демалыс ұйымының қызметін жүзеге асыратын заңды тұлғалар және (немесе) олардың құрылымдық және оқшауланған бөлімшелері, дара кәсіпкерлер 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осуществляющие деятельность культурно-досуговых организаций, с основным или вторичным видом деятельности согласно коду Общего классификатора видов экономической деятельности – 93.29.9 "Прочие виды деятельности по организации отдыха и развлечений"</w:t>
            </w:r>
          </w:p>
          <w:bookmarkEnd w:id="274"/>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75"/>
          <w:p>
            <w:pPr>
              <w:spacing w:after="20"/>
              <w:ind w:left="20"/>
              <w:jc w:val="both"/>
            </w:pPr>
            <w:r>
              <w:rPr>
                <w:rFonts w:ascii="Times New Roman"/>
                <w:b w:val="false"/>
                <w:i w:val="false"/>
                <w:color w:val="000000"/>
                <w:sz w:val="20"/>
              </w:rPr>
              <w:t>
Ұсыну мерзімі – есепті кезеңнен кейінгі 19 қаңтарға (қоса алғанда) дейін</w:t>
            </w:r>
            <w:r>
              <w:br/>
            </w:r>
            <w:r>
              <w:rPr>
                <w:rFonts w:ascii="Times New Roman"/>
                <w:b w:val="false"/>
                <w:i w:val="false"/>
                <w:color w:val="000000"/>
                <w:sz w:val="20"/>
              </w:rPr>
              <w:t>
Срок представления – до 19 января (включительно) после отчетного периода</w:t>
            </w:r>
          </w:p>
          <w:bookmarkEnd w:id="275"/>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831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483100" cy="774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r>
              <w:br/>
            </w:r>
            <w:r>
              <w:rPr>
                <w:rFonts w:ascii="Times New Roman"/>
                <w:b w:val="false"/>
                <w:i w:val="false"/>
                <w:color w:val="000000"/>
                <w:sz w:val="20"/>
              </w:rPr>
              <w:t>код ИИН</w:t>
            </w:r>
          </w:p>
        </w:tc>
        <w:tc>
          <w:tcPr>
            <w:tcW w:w="6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937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937000" cy="685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76"/>
          <w:p>
            <w:pPr>
              <w:spacing w:after="20"/>
              <w:ind w:left="20"/>
              <w:jc w:val="both"/>
            </w:pPr>
            <w:r>
              <w:rPr>
                <w:rFonts w:ascii="Times New Roman"/>
                <w:b w:val="false"/>
                <w:i w:val="false"/>
                <w:color w:val="000000"/>
                <w:sz w:val="20"/>
              </w:rPr>
              <w:t>
1. Көрсетілген қызметтің нақты орнын көрсетіңіз (кәсіпорынның тіркелген жеріне қарамастан) өңірді – облыс, қала, аудан</w:t>
            </w:r>
            <w:r>
              <w:br/>
            </w:r>
            <w:r>
              <w:rPr>
                <w:rFonts w:ascii="Times New Roman"/>
                <w:b w:val="false"/>
                <w:i w:val="false"/>
                <w:color w:val="000000"/>
                <w:sz w:val="20"/>
              </w:rPr>
              <w:t>
Укажите фактическое место оказания услуг (независимо от места регистрации предприятия) – область, город, район</w:t>
            </w:r>
          </w:p>
          <w:bookmarkEnd w:id="27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86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8862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сәйкес аумақ коды (ӘАОЖ) (респондент статистикалық нысанды қағаз жеткізгіште ұсынған кезде аумақтық статистика органының тиісті қызметкері толтырады)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7023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702300" cy="965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293" w:id="277"/>
    <w:p>
      <w:pPr>
        <w:spacing w:after="0"/>
        <w:ind w:left="0"/>
        <w:jc w:val="both"/>
      </w:pPr>
      <w:r>
        <w:rPr>
          <w:rFonts w:ascii="Times New Roman"/>
          <w:b w:val="false"/>
          <w:i w:val="false"/>
          <w:color w:val="000000"/>
          <w:sz w:val="28"/>
        </w:rPr>
        <w:t>
      2. Мәдени-демалыс ұйымдарының негізгі түрлерін көрсетіңіз, бірлік</w:t>
      </w:r>
      <w:r>
        <w:br/>
      </w:r>
      <w:r>
        <w:rPr>
          <w:rFonts w:ascii="Times New Roman"/>
          <w:b w:val="false"/>
          <w:i w:val="false"/>
          <w:color w:val="000000"/>
          <w:sz w:val="28"/>
        </w:rPr>
        <w:t>Укажите основные виды культурно-досуговых организаций, единиц</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9"/>
        <w:gridCol w:w="2788"/>
        <w:gridCol w:w="2518"/>
        <w:gridCol w:w="1448"/>
        <w:gridCol w:w="1448"/>
        <w:gridCol w:w="1449"/>
      </w:tblGrid>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78"/>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278"/>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79"/>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bookmarkEnd w:id="279"/>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0"/>
          <w:p>
            <w:pPr>
              <w:spacing w:after="20"/>
              <w:ind w:left="20"/>
              <w:jc w:val="both"/>
            </w:pPr>
            <w:r>
              <w:rPr>
                <w:rFonts w:ascii="Times New Roman"/>
                <w:b w:val="false"/>
                <w:i w:val="false"/>
                <w:color w:val="000000"/>
                <w:sz w:val="20"/>
              </w:rPr>
              <w:t>
Мәдениет үйі (сарайы)</w:t>
            </w:r>
            <w:r>
              <w:br/>
            </w:r>
            <w:r>
              <w:rPr>
                <w:rFonts w:ascii="Times New Roman"/>
                <w:b w:val="false"/>
                <w:i w:val="false"/>
                <w:color w:val="000000"/>
                <w:sz w:val="20"/>
              </w:rPr>
              <w:t>
Дом (дворец) культуры</w:t>
            </w:r>
          </w:p>
          <w:bookmarkEnd w:id="280"/>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81"/>
          <w:p>
            <w:pPr>
              <w:spacing w:after="20"/>
              <w:ind w:left="20"/>
              <w:jc w:val="both"/>
            </w:pPr>
            <w:r>
              <w:rPr>
                <w:rFonts w:ascii="Times New Roman"/>
                <w:b w:val="false"/>
                <w:i w:val="false"/>
                <w:color w:val="000000"/>
                <w:sz w:val="20"/>
              </w:rPr>
              <w:t>
Клуб</w:t>
            </w:r>
            <w:r>
              <w:br/>
            </w:r>
            <w:r>
              <w:rPr>
                <w:rFonts w:ascii="Times New Roman"/>
                <w:b w:val="false"/>
                <w:i w:val="false"/>
                <w:color w:val="000000"/>
                <w:sz w:val="20"/>
              </w:rPr>
              <w:t>
Клуб</w:t>
            </w:r>
          </w:p>
          <w:bookmarkEnd w:id="281"/>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2"/>
          <w:p>
            <w:pPr>
              <w:spacing w:after="20"/>
              <w:ind w:left="20"/>
              <w:jc w:val="both"/>
            </w:pPr>
            <w:r>
              <w:rPr>
                <w:rFonts w:ascii="Times New Roman"/>
                <w:b w:val="false"/>
                <w:i w:val="false"/>
                <w:color w:val="000000"/>
                <w:sz w:val="20"/>
              </w:rPr>
              <w:t>
Халық шығармашылығы орталығы</w:t>
            </w:r>
            <w:r>
              <w:br/>
            </w:r>
            <w:r>
              <w:rPr>
                <w:rFonts w:ascii="Times New Roman"/>
                <w:b w:val="false"/>
                <w:i w:val="false"/>
                <w:color w:val="000000"/>
                <w:sz w:val="20"/>
              </w:rPr>
              <w:t>
Центр народного творчества</w:t>
            </w:r>
          </w:p>
          <w:bookmarkEnd w:id="282"/>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83"/>
          <w:p>
            <w:pPr>
              <w:spacing w:after="20"/>
              <w:ind w:left="20"/>
              <w:jc w:val="both"/>
            </w:pPr>
            <w:r>
              <w:rPr>
                <w:rFonts w:ascii="Times New Roman"/>
                <w:b w:val="false"/>
                <w:i w:val="false"/>
                <w:color w:val="000000"/>
                <w:sz w:val="20"/>
              </w:rPr>
              <w:t>
Басқалары</w:t>
            </w:r>
            <w:r>
              <w:br/>
            </w:r>
            <w:r>
              <w:rPr>
                <w:rFonts w:ascii="Times New Roman"/>
                <w:b w:val="false"/>
                <w:i w:val="false"/>
                <w:color w:val="000000"/>
                <w:sz w:val="20"/>
              </w:rPr>
              <w:t>
Другие</w:t>
            </w:r>
          </w:p>
          <w:bookmarkEnd w:id="283"/>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84"/>
          <w:p>
            <w:pPr>
              <w:spacing w:after="20"/>
              <w:ind w:left="20"/>
              <w:jc w:val="both"/>
            </w:pPr>
            <w:r>
              <w:rPr>
                <w:rFonts w:ascii="Times New Roman"/>
                <w:b w:val="false"/>
                <w:i w:val="false"/>
                <w:color w:val="000000"/>
                <w:sz w:val="20"/>
              </w:rPr>
              <w:t>
Мәдени-демалыс ұйымдарының саны, барлығы</w:t>
            </w:r>
            <w:r>
              <w:br/>
            </w:r>
            <w:r>
              <w:rPr>
                <w:rFonts w:ascii="Times New Roman"/>
                <w:b w:val="false"/>
                <w:i w:val="false"/>
                <w:color w:val="000000"/>
                <w:sz w:val="20"/>
              </w:rPr>
              <w:t>
Число культурно-досуговых организаций, всего</w:t>
            </w:r>
          </w:p>
          <w:bookmarkEnd w:id="284"/>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85"/>
          <w:p>
            <w:pPr>
              <w:spacing w:after="20"/>
              <w:ind w:left="20"/>
              <w:jc w:val="both"/>
            </w:pPr>
            <w:r>
              <w:rPr>
                <w:rFonts w:ascii="Times New Roman"/>
                <w:b w:val="false"/>
                <w:i w:val="false"/>
                <w:color w:val="000000"/>
                <w:sz w:val="20"/>
              </w:rPr>
              <w:t>
одан: ауылдық жерде</w:t>
            </w:r>
            <w:r>
              <w:br/>
            </w:r>
            <w:r>
              <w:rPr>
                <w:rFonts w:ascii="Times New Roman"/>
                <w:b w:val="false"/>
                <w:i w:val="false"/>
                <w:color w:val="000000"/>
                <w:sz w:val="20"/>
              </w:rPr>
              <w:t>
из них: в сельской местности</w:t>
            </w:r>
          </w:p>
          <w:bookmarkEnd w:id="285"/>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2" w:id="286"/>
    <w:p>
      <w:pPr>
        <w:spacing w:after="0"/>
        <w:ind w:left="0"/>
        <w:jc w:val="both"/>
      </w:pPr>
      <w:r>
        <w:rPr>
          <w:rFonts w:ascii="Times New Roman"/>
          <w:b w:val="false"/>
          <w:i w:val="false"/>
          <w:color w:val="000000"/>
          <w:sz w:val="28"/>
        </w:rPr>
        <w:t>
      3. Мәдени-демалыс ұйымдары ғимараттарының (үй-жайларының) саны мен олардың аумағын көрсетіңіз</w:t>
      </w:r>
      <w:r>
        <w:br/>
      </w:r>
      <w:r>
        <w:rPr>
          <w:rFonts w:ascii="Times New Roman"/>
          <w:b w:val="false"/>
          <w:i w:val="false"/>
          <w:color w:val="000000"/>
          <w:sz w:val="28"/>
        </w:rPr>
        <w:t>Укажите число зданий (помещений) культурно-досуговых организаций и их площадь</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7"/>
        <w:gridCol w:w="4852"/>
        <w:gridCol w:w="1507"/>
        <w:gridCol w:w="3184"/>
      </w:tblGrid>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87"/>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287"/>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88"/>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bookmarkEnd w:id="288"/>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89"/>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289"/>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90"/>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bookmarkEnd w:id="290"/>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91"/>
          <w:p>
            <w:pPr>
              <w:spacing w:after="20"/>
              <w:ind w:left="20"/>
              <w:jc w:val="both"/>
            </w:pPr>
            <w:r>
              <w:rPr>
                <w:rFonts w:ascii="Times New Roman"/>
                <w:b w:val="false"/>
                <w:i w:val="false"/>
                <w:color w:val="000000"/>
                <w:sz w:val="20"/>
              </w:rPr>
              <w:t>
Ғимараттар (үй-жайлар) саны, бірлік</w:t>
            </w:r>
            <w:r>
              <w:br/>
            </w:r>
            <w:r>
              <w:rPr>
                <w:rFonts w:ascii="Times New Roman"/>
                <w:b w:val="false"/>
                <w:i w:val="false"/>
                <w:color w:val="000000"/>
                <w:sz w:val="20"/>
              </w:rPr>
              <w:t>
Число зданий (помещений), единиц</w:t>
            </w:r>
          </w:p>
          <w:bookmarkEnd w:id="291"/>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92"/>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них:</w:t>
            </w:r>
          </w:p>
          <w:bookmarkEnd w:id="292"/>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93"/>
          <w:p>
            <w:pPr>
              <w:spacing w:after="20"/>
              <w:ind w:left="20"/>
              <w:jc w:val="both"/>
            </w:pPr>
            <w:r>
              <w:rPr>
                <w:rFonts w:ascii="Times New Roman"/>
                <w:b w:val="false"/>
                <w:i w:val="false"/>
                <w:color w:val="000000"/>
                <w:sz w:val="20"/>
              </w:rPr>
              <w:t>
жылытылмайтын ғимараттарда (үй-жайларда)</w:t>
            </w:r>
            <w:r>
              <w:br/>
            </w:r>
            <w:r>
              <w:rPr>
                <w:rFonts w:ascii="Times New Roman"/>
                <w:b w:val="false"/>
                <w:i w:val="false"/>
                <w:color w:val="000000"/>
                <w:sz w:val="20"/>
              </w:rPr>
              <w:t>
в неотапливаемых зданиях (помещениях)</w:t>
            </w:r>
          </w:p>
          <w:bookmarkEnd w:id="293"/>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94"/>
          <w:p>
            <w:pPr>
              <w:spacing w:after="20"/>
              <w:ind w:left="20"/>
              <w:jc w:val="both"/>
            </w:pPr>
            <w:r>
              <w:rPr>
                <w:rFonts w:ascii="Times New Roman"/>
                <w:b w:val="false"/>
                <w:i w:val="false"/>
                <w:color w:val="000000"/>
                <w:sz w:val="20"/>
              </w:rPr>
              <w:t>
авариялық жағдайдағы</w:t>
            </w:r>
            <w:r>
              <w:br/>
            </w:r>
            <w:r>
              <w:rPr>
                <w:rFonts w:ascii="Times New Roman"/>
                <w:b w:val="false"/>
                <w:i w:val="false"/>
                <w:color w:val="000000"/>
                <w:sz w:val="20"/>
              </w:rPr>
              <w:t>
в аварийном состоянии</w:t>
            </w:r>
          </w:p>
          <w:bookmarkEnd w:id="294"/>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95"/>
          <w:p>
            <w:pPr>
              <w:spacing w:after="20"/>
              <w:ind w:left="20"/>
              <w:jc w:val="both"/>
            </w:pPr>
            <w:r>
              <w:rPr>
                <w:rFonts w:ascii="Times New Roman"/>
                <w:b w:val="false"/>
                <w:i w:val="false"/>
                <w:color w:val="000000"/>
                <w:sz w:val="20"/>
              </w:rPr>
              <w:t>
күрделі жөндеуді қажет ететін</w:t>
            </w:r>
            <w:r>
              <w:br/>
            </w:r>
            <w:r>
              <w:rPr>
                <w:rFonts w:ascii="Times New Roman"/>
                <w:b w:val="false"/>
                <w:i w:val="false"/>
                <w:color w:val="000000"/>
                <w:sz w:val="20"/>
              </w:rPr>
              <w:t>
требует капитального ремонта</w:t>
            </w:r>
          </w:p>
          <w:bookmarkEnd w:id="295"/>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96"/>
          <w:p>
            <w:pPr>
              <w:spacing w:after="20"/>
              <w:ind w:left="20"/>
              <w:jc w:val="both"/>
            </w:pPr>
            <w:r>
              <w:rPr>
                <w:rFonts w:ascii="Times New Roman"/>
                <w:b w:val="false"/>
                <w:i w:val="false"/>
                <w:color w:val="000000"/>
                <w:sz w:val="20"/>
              </w:rPr>
              <w:t>
Ғимараттардың (үй-жайлардың) жалпы аумағы, шаршы метр</w:t>
            </w:r>
            <w:r>
              <w:br/>
            </w:r>
            <w:r>
              <w:rPr>
                <w:rFonts w:ascii="Times New Roman"/>
                <w:b w:val="false"/>
                <w:i w:val="false"/>
                <w:color w:val="000000"/>
                <w:sz w:val="20"/>
              </w:rPr>
              <w:t>
Общая площадь зданий (помещений), квадратных метров</w:t>
            </w:r>
          </w:p>
          <w:bookmarkEnd w:id="296"/>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97"/>
          <w:p>
            <w:pPr>
              <w:spacing w:after="20"/>
              <w:ind w:left="20"/>
              <w:jc w:val="both"/>
            </w:pPr>
            <w:r>
              <w:rPr>
                <w:rFonts w:ascii="Times New Roman"/>
                <w:b w:val="false"/>
                <w:i w:val="false"/>
                <w:color w:val="000000"/>
                <w:sz w:val="20"/>
              </w:rPr>
              <w:t>
Көрермендер залдарындағы орындар саны, бірлік</w:t>
            </w:r>
            <w:r>
              <w:br/>
            </w:r>
            <w:r>
              <w:rPr>
                <w:rFonts w:ascii="Times New Roman"/>
                <w:b w:val="false"/>
                <w:i w:val="false"/>
                <w:color w:val="000000"/>
                <w:sz w:val="20"/>
              </w:rPr>
              <w:t>
Число мест в зрительных залах, единиц</w:t>
            </w:r>
          </w:p>
          <w:bookmarkEnd w:id="297"/>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4" w:id="298"/>
    <w:p>
      <w:pPr>
        <w:spacing w:after="0"/>
        <w:ind w:left="0"/>
        <w:jc w:val="both"/>
      </w:pPr>
      <w:r>
        <w:rPr>
          <w:rFonts w:ascii="Times New Roman"/>
          <w:b w:val="false"/>
          <w:i w:val="false"/>
          <w:color w:val="000000"/>
          <w:sz w:val="28"/>
        </w:rPr>
        <w:t>
      4. Мәдени-демалыс ұйымдары қызметтерінің негізгі сипаттамаларын қөрсетіңіз</w:t>
      </w:r>
      <w:r>
        <w:br/>
      </w:r>
      <w:r>
        <w:rPr>
          <w:rFonts w:ascii="Times New Roman"/>
          <w:b w:val="false"/>
          <w:i w:val="false"/>
          <w:color w:val="000000"/>
          <w:sz w:val="28"/>
        </w:rPr>
        <w:t>Укажите основные характеристики деятельности культурно-досуговых организаций</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9"/>
        <w:gridCol w:w="5135"/>
        <w:gridCol w:w="1184"/>
        <w:gridCol w:w="2832"/>
      </w:tblGrid>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99"/>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299"/>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300"/>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bookmarkEnd w:id="300"/>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01"/>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301"/>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02"/>
          <w:p>
            <w:pPr>
              <w:spacing w:after="20"/>
              <w:ind w:left="20"/>
              <w:jc w:val="both"/>
            </w:pPr>
            <w:r>
              <w:rPr>
                <w:rFonts w:ascii="Times New Roman"/>
                <w:b w:val="false"/>
                <w:i w:val="false"/>
                <w:color w:val="000000"/>
                <w:sz w:val="20"/>
              </w:rPr>
              <w:t>
Одан – ауылдық жерлерлде</w:t>
            </w:r>
            <w:r>
              <w:br/>
            </w:r>
            <w:r>
              <w:rPr>
                <w:rFonts w:ascii="Times New Roman"/>
                <w:b w:val="false"/>
                <w:i w:val="false"/>
                <w:color w:val="000000"/>
                <w:sz w:val="20"/>
              </w:rPr>
              <w:t>
Из них – в сельской местности</w:t>
            </w:r>
          </w:p>
          <w:bookmarkEnd w:id="302"/>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03"/>
          <w:p>
            <w:pPr>
              <w:spacing w:after="20"/>
              <w:ind w:left="20"/>
              <w:jc w:val="both"/>
            </w:pPr>
            <w:r>
              <w:rPr>
                <w:rFonts w:ascii="Times New Roman"/>
                <w:b w:val="false"/>
                <w:i w:val="false"/>
                <w:color w:val="000000"/>
                <w:sz w:val="20"/>
              </w:rPr>
              <w:t>
Өткізілген мәдени-бұқаралық іс-шаралар саны, бірлік</w:t>
            </w:r>
            <w:r>
              <w:br/>
            </w:r>
            <w:r>
              <w:rPr>
                <w:rFonts w:ascii="Times New Roman"/>
                <w:b w:val="false"/>
                <w:i w:val="false"/>
                <w:color w:val="000000"/>
                <w:sz w:val="20"/>
              </w:rPr>
              <w:t>
Число проведенных культурно-массовых мероприятий, единиц</w:t>
            </w:r>
          </w:p>
          <w:bookmarkEnd w:id="303"/>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04"/>
          <w:p>
            <w:pPr>
              <w:spacing w:after="20"/>
              <w:ind w:left="20"/>
              <w:jc w:val="both"/>
            </w:pPr>
            <w:r>
              <w:rPr>
                <w:rFonts w:ascii="Times New Roman"/>
                <w:b w:val="false"/>
                <w:i w:val="false"/>
                <w:color w:val="000000"/>
                <w:sz w:val="20"/>
              </w:rPr>
              <w:t>
одан: балаларға арналған</w:t>
            </w:r>
            <w:r>
              <w:br/>
            </w:r>
            <w:r>
              <w:rPr>
                <w:rFonts w:ascii="Times New Roman"/>
                <w:b w:val="false"/>
                <w:i w:val="false"/>
                <w:color w:val="000000"/>
                <w:sz w:val="20"/>
              </w:rPr>
              <w:t>
из них: для детей</w:t>
            </w:r>
          </w:p>
          <w:bookmarkEnd w:id="304"/>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05"/>
          <w:p>
            <w:pPr>
              <w:spacing w:after="20"/>
              <w:ind w:left="20"/>
              <w:jc w:val="both"/>
            </w:pPr>
            <w:r>
              <w:rPr>
                <w:rFonts w:ascii="Times New Roman"/>
                <w:b w:val="false"/>
                <w:i w:val="false"/>
                <w:color w:val="000000"/>
                <w:sz w:val="20"/>
              </w:rPr>
              <w:t>
Өткізілген іс-шараларға келген көрермендердің саны, адам</w:t>
            </w:r>
            <w:r>
              <w:br/>
            </w:r>
            <w:r>
              <w:rPr>
                <w:rFonts w:ascii="Times New Roman"/>
                <w:b w:val="false"/>
                <w:i w:val="false"/>
                <w:color w:val="000000"/>
                <w:sz w:val="20"/>
              </w:rPr>
              <w:t>
Число зрителей на проведенных мероприятиях, человек</w:t>
            </w:r>
          </w:p>
          <w:bookmarkEnd w:id="305"/>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06"/>
          <w:p>
            <w:pPr>
              <w:spacing w:after="20"/>
              <w:ind w:left="20"/>
              <w:jc w:val="both"/>
            </w:pPr>
            <w:r>
              <w:rPr>
                <w:rFonts w:ascii="Times New Roman"/>
                <w:b w:val="false"/>
                <w:i w:val="false"/>
                <w:color w:val="000000"/>
                <w:sz w:val="20"/>
              </w:rPr>
              <w:t>
одан: балалар</w:t>
            </w:r>
            <w:r>
              <w:br/>
            </w:r>
            <w:r>
              <w:rPr>
                <w:rFonts w:ascii="Times New Roman"/>
                <w:b w:val="false"/>
                <w:i w:val="false"/>
                <w:color w:val="000000"/>
                <w:sz w:val="20"/>
              </w:rPr>
              <w:t>
из них: детей</w:t>
            </w:r>
          </w:p>
          <w:bookmarkEnd w:id="306"/>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07"/>
          <w:p>
            <w:pPr>
              <w:spacing w:after="20"/>
              <w:ind w:left="20"/>
              <w:jc w:val="both"/>
            </w:pPr>
            <w:r>
              <w:rPr>
                <w:rFonts w:ascii="Times New Roman"/>
                <w:b w:val="false"/>
                <w:i w:val="false"/>
                <w:color w:val="000000"/>
                <w:sz w:val="20"/>
              </w:rPr>
              <w:t>
Мәдени-демалыс құралымдарының саны, бірлік</w:t>
            </w:r>
            <w:r>
              <w:br/>
            </w:r>
            <w:r>
              <w:rPr>
                <w:rFonts w:ascii="Times New Roman"/>
                <w:b w:val="false"/>
                <w:i w:val="false"/>
                <w:color w:val="000000"/>
                <w:sz w:val="20"/>
              </w:rPr>
              <w:t>
Число культурно-досуговых формирований, единиц</w:t>
            </w:r>
          </w:p>
          <w:bookmarkEnd w:id="307"/>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08"/>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308"/>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09"/>
          <w:p>
            <w:pPr>
              <w:spacing w:after="20"/>
              <w:ind w:left="20"/>
              <w:jc w:val="both"/>
            </w:pPr>
            <w:r>
              <w:rPr>
                <w:rFonts w:ascii="Times New Roman"/>
                <w:b w:val="false"/>
                <w:i w:val="false"/>
                <w:color w:val="000000"/>
                <w:sz w:val="20"/>
              </w:rPr>
              <w:t>
үйірмелер, қолданбалы шығармашылық және қолданбалы білім курстары, әуесқой бірлестіктер мен мүдделер бойынша клубтар</w:t>
            </w:r>
            <w:r>
              <w:br/>
            </w:r>
            <w:r>
              <w:rPr>
                <w:rFonts w:ascii="Times New Roman"/>
                <w:b w:val="false"/>
                <w:i w:val="false"/>
                <w:color w:val="000000"/>
                <w:sz w:val="20"/>
              </w:rPr>
              <w:t>
кружки, курсы прикладного творчества и прикладных знаний, любительских объединений и клубы по интересам</w:t>
            </w:r>
          </w:p>
          <w:bookmarkEnd w:id="309"/>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10"/>
          <w:p>
            <w:pPr>
              <w:spacing w:after="20"/>
              <w:ind w:left="20"/>
              <w:jc w:val="both"/>
            </w:pPr>
            <w:r>
              <w:rPr>
                <w:rFonts w:ascii="Times New Roman"/>
                <w:b w:val="false"/>
                <w:i w:val="false"/>
                <w:color w:val="000000"/>
                <w:sz w:val="20"/>
              </w:rPr>
              <w:t>
одан: балаларға арналған</w:t>
            </w:r>
            <w:r>
              <w:br/>
            </w:r>
            <w:r>
              <w:rPr>
                <w:rFonts w:ascii="Times New Roman"/>
                <w:b w:val="false"/>
                <w:i w:val="false"/>
                <w:color w:val="000000"/>
                <w:sz w:val="20"/>
              </w:rPr>
              <w:t>
из них: для детей</w:t>
            </w:r>
          </w:p>
          <w:bookmarkEnd w:id="310"/>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11"/>
          <w:p>
            <w:pPr>
              <w:spacing w:after="20"/>
              <w:ind w:left="20"/>
              <w:jc w:val="both"/>
            </w:pPr>
            <w:r>
              <w:rPr>
                <w:rFonts w:ascii="Times New Roman"/>
                <w:b w:val="false"/>
                <w:i w:val="false"/>
                <w:color w:val="000000"/>
                <w:sz w:val="20"/>
              </w:rPr>
              <w:t>
көркемөнерпаздар шығармашылығы ұжымдары</w:t>
            </w:r>
            <w:r>
              <w:br/>
            </w:r>
            <w:r>
              <w:rPr>
                <w:rFonts w:ascii="Times New Roman"/>
                <w:b w:val="false"/>
                <w:i w:val="false"/>
                <w:color w:val="000000"/>
                <w:sz w:val="20"/>
              </w:rPr>
              <w:t>
коллективы самодеятельного творчества</w:t>
            </w:r>
          </w:p>
          <w:bookmarkEnd w:id="311"/>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12"/>
          <w:p>
            <w:pPr>
              <w:spacing w:after="20"/>
              <w:ind w:left="20"/>
              <w:jc w:val="both"/>
            </w:pPr>
            <w:r>
              <w:rPr>
                <w:rFonts w:ascii="Times New Roman"/>
                <w:b w:val="false"/>
                <w:i w:val="false"/>
                <w:color w:val="000000"/>
                <w:sz w:val="20"/>
              </w:rPr>
              <w:t>
одан: балалар</w:t>
            </w:r>
            <w:r>
              <w:br/>
            </w:r>
            <w:r>
              <w:rPr>
                <w:rFonts w:ascii="Times New Roman"/>
                <w:b w:val="false"/>
                <w:i w:val="false"/>
                <w:color w:val="000000"/>
                <w:sz w:val="20"/>
              </w:rPr>
              <w:t>
из них: детских</w:t>
            </w:r>
          </w:p>
          <w:bookmarkEnd w:id="312"/>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13"/>
          <w:p>
            <w:pPr>
              <w:spacing w:after="20"/>
              <w:ind w:left="20"/>
              <w:jc w:val="both"/>
            </w:pPr>
            <w:r>
              <w:rPr>
                <w:rFonts w:ascii="Times New Roman"/>
                <w:b w:val="false"/>
                <w:i w:val="false"/>
                <w:color w:val="000000"/>
                <w:sz w:val="20"/>
              </w:rPr>
              <w:t>
Мәдени-демалыс құралымдары қатысушыларының саны, адам</w:t>
            </w:r>
            <w:r>
              <w:br/>
            </w:r>
            <w:r>
              <w:rPr>
                <w:rFonts w:ascii="Times New Roman"/>
                <w:b w:val="false"/>
                <w:i w:val="false"/>
                <w:color w:val="000000"/>
                <w:sz w:val="20"/>
              </w:rPr>
              <w:t>
Число участников культурно-досуговых формирований, человек</w:t>
            </w:r>
          </w:p>
          <w:bookmarkEnd w:id="313"/>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14"/>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314"/>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15"/>
          <w:p>
            <w:pPr>
              <w:spacing w:after="20"/>
              <w:ind w:left="20"/>
              <w:jc w:val="both"/>
            </w:pPr>
            <w:r>
              <w:rPr>
                <w:rFonts w:ascii="Times New Roman"/>
                <w:b w:val="false"/>
                <w:i w:val="false"/>
                <w:color w:val="000000"/>
                <w:sz w:val="20"/>
              </w:rPr>
              <w:t>
үйірмелер, қолданбалы шығармашылық және қолданбалы білім курстары, әуесқой бірлестіктер мен мүдделер бойынша клубтар</w:t>
            </w:r>
            <w:r>
              <w:br/>
            </w:r>
            <w:r>
              <w:rPr>
                <w:rFonts w:ascii="Times New Roman"/>
                <w:b w:val="false"/>
                <w:i w:val="false"/>
                <w:color w:val="000000"/>
                <w:sz w:val="20"/>
              </w:rPr>
              <w:t>
кружков, курсов прикладного творчества и прикладных знаний, любительских объединений и клубы по интересам</w:t>
            </w:r>
          </w:p>
          <w:bookmarkEnd w:id="315"/>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16"/>
          <w:p>
            <w:pPr>
              <w:spacing w:after="20"/>
              <w:ind w:left="20"/>
              <w:jc w:val="both"/>
            </w:pPr>
            <w:r>
              <w:rPr>
                <w:rFonts w:ascii="Times New Roman"/>
                <w:b w:val="false"/>
                <w:i w:val="false"/>
                <w:color w:val="000000"/>
                <w:sz w:val="20"/>
              </w:rPr>
              <w:t>
одан: балалар</w:t>
            </w:r>
            <w:r>
              <w:br/>
            </w:r>
            <w:r>
              <w:rPr>
                <w:rFonts w:ascii="Times New Roman"/>
                <w:b w:val="false"/>
                <w:i w:val="false"/>
                <w:color w:val="000000"/>
                <w:sz w:val="20"/>
              </w:rPr>
              <w:t>
из них: детей</w:t>
            </w:r>
          </w:p>
          <w:bookmarkEnd w:id="316"/>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17"/>
          <w:p>
            <w:pPr>
              <w:spacing w:after="20"/>
              <w:ind w:left="20"/>
              <w:jc w:val="both"/>
            </w:pPr>
            <w:r>
              <w:rPr>
                <w:rFonts w:ascii="Times New Roman"/>
                <w:b w:val="false"/>
                <w:i w:val="false"/>
                <w:color w:val="000000"/>
                <w:sz w:val="20"/>
              </w:rPr>
              <w:t>
көркемөнерпаздар шығармашылығы ұжымдарының</w:t>
            </w:r>
            <w:r>
              <w:br/>
            </w:r>
            <w:r>
              <w:rPr>
                <w:rFonts w:ascii="Times New Roman"/>
                <w:b w:val="false"/>
                <w:i w:val="false"/>
                <w:color w:val="000000"/>
                <w:sz w:val="20"/>
              </w:rPr>
              <w:t>
коллективов самодеятельного творчества</w:t>
            </w:r>
          </w:p>
          <w:bookmarkEnd w:id="317"/>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18"/>
          <w:p>
            <w:pPr>
              <w:spacing w:after="20"/>
              <w:ind w:left="20"/>
              <w:jc w:val="both"/>
            </w:pPr>
            <w:r>
              <w:rPr>
                <w:rFonts w:ascii="Times New Roman"/>
                <w:b w:val="false"/>
                <w:i w:val="false"/>
                <w:color w:val="000000"/>
                <w:sz w:val="20"/>
              </w:rPr>
              <w:t>
одан: балалар</w:t>
            </w:r>
            <w:r>
              <w:br/>
            </w:r>
            <w:r>
              <w:rPr>
                <w:rFonts w:ascii="Times New Roman"/>
                <w:b w:val="false"/>
                <w:i w:val="false"/>
                <w:color w:val="000000"/>
                <w:sz w:val="20"/>
              </w:rPr>
              <w:t>
из них: детских</w:t>
            </w:r>
          </w:p>
          <w:bookmarkEnd w:id="318"/>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19"/>
          <w:p>
            <w:pPr>
              <w:spacing w:after="20"/>
              <w:ind w:left="20"/>
              <w:jc w:val="both"/>
            </w:pPr>
            <w:r>
              <w:rPr>
                <w:rFonts w:ascii="Times New Roman"/>
                <w:b w:val="false"/>
                <w:i w:val="false"/>
                <w:color w:val="000000"/>
                <w:sz w:val="20"/>
              </w:rPr>
              <w:t>
Он-лайн режимде өткізілген мәдени-бұқаралық іс-шаралар саны, бірлік</w:t>
            </w:r>
            <w:r>
              <w:br/>
            </w:r>
            <w:r>
              <w:rPr>
                <w:rFonts w:ascii="Times New Roman"/>
                <w:b w:val="false"/>
                <w:i w:val="false"/>
                <w:color w:val="000000"/>
                <w:sz w:val="20"/>
              </w:rPr>
              <w:t>
Число культурно-массовых мероприятий, проведенных в режиме он-лайн, единиц</w:t>
            </w:r>
          </w:p>
          <w:bookmarkEnd w:id="319"/>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20"/>
          <w:p>
            <w:pPr>
              <w:spacing w:after="20"/>
              <w:ind w:left="20"/>
              <w:jc w:val="both"/>
            </w:pPr>
            <w:r>
              <w:rPr>
                <w:rFonts w:ascii="Times New Roman"/>
                <w:b w:val="false"/>
                <w:i w:val="false"/>
                <w:color w:val="000000"/>
                <w:sz w:val="20"/>
              </w:rPr>
              <w:t>
Он-лайн режимде өткізілген мәдени-бұқаралық іс-шараларға келген көрермендердің саны, адам</w:t>
            </w:r>
            <w:r>
              <w:br/>
            </w:r>
            <w:r>
              <w:rPr>
                <w:rFonts w:ascii="Times New Roman"/>
                <w:b w:val="false"/>
                <w:i w:val="false"/>
                <w:color w:val="000000"/>
                <w:sz w:val="20"/>
              </w:rPr>
              <w:t>
Число зрителей на культурно-массовых мероприятиях, проведенных в режиме он-лайн, человек</w:t>
            </w:r>
          </w:p>
          <w:bookmarkEnd w:id="320"/>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7" w:id="321"/>
    <w:p>
      <w:pPr>
        <w:spacing w:after="0"/>
        <w:ind w:left="0"/>
        <w:jc w:val="both"/>
      </w:pPr>
      <w:r>
        <w:rPr>
          <w:rFonts w:ascii="Times New Roman"/>
          <w:b w:val="false"/>
          <w:i w:val="false"/>
          <w:color w:val="000000"/>
          <w:sz w:val="28"/>
        </w:rPr>
        <w:t>
      5. Жанрлар бойынша көркемөнерпаздар шығармашылығы ұжымдарының санын көрсетіңіз, бірлік</w:t>
      </w:r>
    </w:p>
    <w:bookmarkEnd w:id="321"/>
    <w:bookmarkStart w:name="z338" w:id="322"/>
    <w:p>
      <w:pPr>
        <w:spacing w:after="0"/>
        <w:ind w:left="0"/>
        <w:jc w:val="both"/>
      </w:pPr>
      <w:r>
        <w:rPr>
          <w:rFonts w:ascii="Times New Roman"/>
          <w:b w:val="false"/>
          <w:i w:val="false"/>
          <w:color w:val="000000"/>
          <w:sz w:val="28"/>
        </w:rPr>
        <w:t>
      Укажите число коллективов самодеятельного творчества по жанрам, единиц</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2"/>
        <w:gridCol w:w="2252"/>
        <w:gridCol w:w="1762"/>
        <w:gridCol w:w="2311"/>
        <w:gridCol w:w="1821"/>
        <w:gridCol w:w="2392"/>
      </w:tblGrid>
      <w:tr>
        <w:trPr>
          <w:trHeight w:val="30" w:hRule="atLeast"/>
        </w:trPr>
        <w:tc>
          <w:tcPr>
            <w:tcW w:w="1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23"/>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323"/>
        </w:tc>
        <w:tc>
          <w:tcPr>
            <w:tcW w:w="2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24"/>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bookmarkEnd w:id="3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25"/>
          <w:p>
            <w:pPr>
              <w:spacing w:after="20"/>
              <w:ind w:left="20"/>
              <w:jc w:val="both"/>
            </w:pPr>
            <w:r>
              <w:rPr>
                <w:rFonts w:ascii="Times New Roman"/>
                <w:b w:val="false"/>
                <w:i w:val="false"/>
                <w:color w:val="000000"/>
                <w:sz w:val="20"/>
              </w:rPr>
              <w:t>
Ұжымдар саны</w:t>
            </w:r>
            <w:r>
              <w:br/>
            </w:r>
            <w:r>
              <w:rPr>
                <w:rFonts w:ascii="Times New Roman"/>
                <w:b w:val="false"/>
                <w:i w:val="false"/>
                <w:color w:val="000000"/>
                <w:sz w:val="20"/>
              </w:rPr>
              <w:t>
Число коллективов</w:t>
            </w:r>
          </w:p>
          <w:bookmarkEnd w:id="3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26"/>
          <w:p>
            <w:pPr>
              <w:spacing w:after="20"/>
              <w:ind w:left="20"/>
              <w:jc w:val="both"/>
            </w:pPr>
            <w:r>
              <w:rPr>
                <w:rFonts w:ascii="Times New Roman"/>
                <w:b w:val="false"/>
                <w:i w:val="false"/>
                <w:color w:val="000000"/>
                <w:sz w:val="20"/>
              </w:rPr>
              <w:t>
Одан – ауылдық жерлерде</w:t>
            </w:r>
            <w:r>
              <w:br/>
            </w:r>
            <w:r>
              <w:rPr>
                <w:rFonts w:ascii="Times New Roman"/>
                <w:b w:val="false"/>
                <w:i w:val="false"/>
                <w:color w:val="000000"/>
                <w:sz w:val="20"/>
              </w:rPr>
              <w:t>
Из них – в сельской местности</w:t>
            </w:r>
          </w:p>
          <w:bookmarkEnd w:id="326"/>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27"/>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327"/>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28"/>
          <w:p>
            <w:pPr>
              <w:spacing w:after="20"/>
              <w:ind w:left="20"/>
              <w:jc w:val="both"/>
            </w:pPr>
            <w:r>
              <w:rPr>
                <w:rFonts w:ascii="Times New Roman"/>
                <w:b w:val="false"/>
                <w:i w:val="false"/>
                <w:color w:val="000000"/>
                <w:sz w:val="20"/>
              </w:rPr>
              <w:t>
одан: балалар</w:t>
            </w:r>
            <w:r>
              <w:br/>
            </w:r>
            <w:r>
              <w:rPr>
                <w:rFonts w:ascii="Times New Roman"/>
                <w:b w:val="false"/>
                <w:i w:val="false"/>
                <w:color w:val="000000"/>
                <w:sz w:val="20"/>
              </w:rPr>
              <w:t>
из них: детских</w:t>
            </w:r>
          </w:p>
          <w:bookmarkEnd w:id="328"/>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29"/>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329"/>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30"/>
          <w:p>
            <w:pPr>
              <w:spacing w:after="20"/>
              <w:ind w:left="20"/>
              <w:jc w:val="both"/>
            </w:pPr>
            <w:r>
              <w:rPr>
                <w:rFonts w:ascii="Times New Roman"/>
                <w:b w:val="false"/>
                <w:i w:val="false"/>
                <w:color w:val="000000"/>
                <w:sz w:val="20"/>
              </w:rPr>
              <w:t>
одан: балалар</w:t>
            </w:r>
            <w:r>
              <w:br/>
            </w:r>
            <w:r>
              <w:rPr>
                <w:rFonts w:ascii="Times New Roman"/>
                <w:b w:val="false"/>
                <w:i w:val="false"/>
                <w:color w:val="000000"/>
                <w:sz w:val="20"/>
              </w:rPr>
              <w:t>
из них: детских</w:t>
            </w:r>
          </w:p>
          <w:bookmarkEnd w:id="330"/>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31"/>
          <w:p>
            <w:pPr>
              <w:spacing w:after="20"/>
              <w:ind w:left="20"/>
              <w:jc w:val="both"/>
            </w:pPr>
            <w:r>
              <w:rPr>
                <w:rFonts w:ascii="Times New Roman"/>
                <w:b w:val="false"/>
                <w:i w:val="false"/>
                <w:color w:val="000000"/>
                <w:sz w:val="20"/>
              </w:rPr>
              <w:t>
Хор және вокал</w:t>
            </w:r>
            <w:r>
              <w:br/>
            </w:r>
            <w:r>
              <w:rPr>
                <w:rFonts w:ascii="Times New Roman"/>
                <w:b w:val="false"/>
                <w:i w:val="false"/>
                <w:color w:val="000000"/>
                <w:sz w:val="20"/>
              </w:rPr>
              <w:t>
Хоровые и вокальные</w:t>
            </w:r>
          </w:p>
          <w:bookmarkEnd w:id="331"/>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32"/>
          <w:p>
            <w:pPr>
              <w:spacing w:after="20"/>
              <w:ind w:left="20"/>
              <w:jc w:val="both"/>
            </w:pPr>
            <w:r>
              <w:rPr>
                <w:rFonts w:ascii="Times New Roman"/>
                <w:b w:val="false"/>
                <w:i w:val="false"/>
                <w:color w:val="000000"/>
                <w:sz w:val="20"/>
              </w:rPr>
              <w:t>
Ән және би ансамбльдері</w:t>
            </w:r>
            <w:r>
              <w:br/>
            </w:r>
            <w:r>
              <w:rPr>
                <w:rFonts w:ascii="Times New Roman"/>
                <w:b w:val="false"/>
                <w:i w:val="false"/>
                <w:color w:val="000000"/>
                <w:sz w:val="20"/>
              </w:rPr>
              <w:t>
Ансамбли песни и танца</w:t>
            </w:r>
          </w:p>
          <w:bookmarkEnd w:id="332"/>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33"/>
          <w:p>
            <w:pPr>
              <w:spacing w:after="20"/>
              <w:ind w:left="20"/>
              <w:jc w:val="both"/>
            </w:pPr>
            <w:r>
              <w:rPr>
                <w:rFonts w:ascii="Times New Roman"/>
                <w:b w:val="false"/>
                <w:i w:val="false"/>
                <w:color w:val="000000"/>
                <w:sz w:val="20"/>
              </w:rPr>
              <w:t>
Фольклорлық</w:t>
            </w:r>
            <w:r>
              <w:br/>
            </w:r>
            <w:r>
              <w:rPr>
                <w:rFonts w:ascii="Times New Roman"/>
                <w:b w:val="false"/>
                <w:i w:val="false"/>
                <w:color w:val="000000"/>
                <w:sz w:val="20"/>
              </w:rPr>
              <w:t>
Фольклорные</w:t>
            </w:r>
          </w:p>
          <w:bookmarkEnd w:id="333"/>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34"/>
          <w:p>
            <w:pPr>
              <w:spacing w:after="20"/>
              <w:ind w:left="20"/>
              <w:jc w:val="both"/>
            </w:pPr>
            <w:r>
              <w:rPr>
                <w:rFonts w:ascii="Times New Roman"/>
                <w:b w:val="false"/>
                <w:i w:val="false"/>
                <w:color w:val="000000"/>
                <w:sz w:val="20"/>
              </w:rPr>
              <w:t>
Отбасы ансамбльдері</w:t>
            </w:r>
            <w:r>
              <w:br/>
            </w:r>
            <w:r>
              <w:rPr>
                <w:rFonts w:ascii="Times New Roman"/>
                <w:b w:val="false"/>
                <w:i w:val="false"/>
                <w:color w:val="000000"/>
                <w:sz w:val="20"/>
              </w:rPr>
              <w:t>
Семейные ансамбли</w:t>
            </w:r>
          </w:p>
          <w:bookmarkEnd w:id="334"/>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35"/>
          <w:p>
            <w:pPr>
              <w:spacing w:after="20"/>
              <w:ind w:left="20"/>
              <w:jc w:val="both"/>
            </w:pPr>
            <w:r>
              <w:rPr>
                <w:rFonts w:ascii="Times New Roman"/>
                <w:b w:val="false"/>
                <w:i w:val="false"/>
                <w:color w:val="000000"/>
                <w:sz w:val="20"/>
              </w:rPr>
              <w:t>
Халық аспаптар оркестрлері</w:t>
            </w:r>
            <w:r>
              <w:br/>
            </w:r>
            <w:r>
              <w:rPr>
                <w:rFonts w:ascii="Times New Roman"/>
                <w:b w:val="false"/>
                <w:i w:val="false"/>
                <w:color w:val="000000"/>
                <w:sz w:val="20"/>
              </w:rPr>
              <w:t>
Оркестры народных инструментов</w:t>
            </w:r>
          </w:p>
          <w:bookmarkEnd w:id="335"/>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36"/>
          <w:p>
            <w:pPr>
              <w:spacing w:after="20"/>
              <w:ind w:left="20"/>
              <w:jc w:val="both"/>
            </w:pPr>
            <w:r>
              <w:rPr>
                <w:rFonts w:ascii="Times New Roman"/>
                <w:b w:val="false"/>
                <w:i w:val="false"/>
                <w:color w:val="000000"/>
                <w:sz w:val="20"/>
              </w:rPr>
              <w:t>
Хореографиялық</w:t>
            </w:r>
            <w:r>
              <w:br/>
            </w:r>
            <w:r>
              <w:rPr>
                <w:rFonts w:ascii="Times New Roman"/>
                <w:b w:val="false"/>
                <w:i w:val="false"/>
                <w:color w:val="000000"/>
                <w:sz w:val="20"/>
              </w:rPr>
              <w:t>
Хореографические</w:t>
            </w:r>
          </w:p>
          <w:bookmarkEnd w:id="336"/>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37"/>
          <w:p>
            <w:pPr>
              <w:spacing w:after="20"/>
              <w:ind w:left="20"/>
              <w:jc w:val="both"/>
            </w:pPr>
            <w:r>
              <w:rPr>
                <w:rFonts w:ascii="Times New Roman"/>
                <w:b w:val="false"/>
                <w:i w:val="false"/>
                <w:color w:val="000000"/>
                <w:sz w:val="20"/>
              </w:rPr>
              <w:t>
Драмалық</w:t>
            </w:r>
            <w:r>
              <w:br/>
            </w:r>
            <w:r>
              <w:rPr>
                <w:rFonts w:ascii="Times New Roman"/>
                <w:b w:val="false"/>
                <w:i w:val="false"/>
                <w:color w:val="000000"/>
                <w:sz w:val="20"/>
              </w:rPr>
              <w:t>
Драматические</w:t>
            </w:r>
          </w:p>
          <w:bookmarkEnd w:id="337"/>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38"/>
          <w:p>
            <w:pPr>
              <w:spacing w:after="20"/>
              <w:ind w:left="20"/>
              <w:jc w:val="both"/>
            </w:pPr>
            <w:r>
              <w:rPr>
                <w:rFonts w:ascii="Times New Roman"/>
                <w:b w:val="false"/>
                <w:i w:val="false"/>
                <w:color w:val="000000"/>
                <w:sz w:val="20"/>
              </w:rPr>
              <w:t>
Эстрадалық</w:t>
            </w:r>
            <w:r>
              <w:br/>
            </w:r>
            <w:r>
              <w:rPr>
                <w:rFonts w:ascii="Times New Roman"/>
                <w:b w:val="false"/>
                <w:i w:val="false"/>
                <w:color w:val="000000"/>
                <w:sz w:val="20"/>
              </w:rPr>
              <w:t>
Эстрадные</w:t>
            </w:r>
          </w:p>
          <w:bookmarkEnd w:id="338"/>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39"/>
          <w:p>
            <w:pPr>
              <w:spacing w:after="20"/>
              <w:ind w:left="20"/>
              <w:jc w:val="both"/>
            </w:pPr>
            <w:r>
              <w:rPr>
                <w:rFonts w:ascii="Times New Roman"/>
                <w:b w:val="false"/>
                <w:i w:val="false"/>
                <w:color w:val="000000"/>
                <w:sz w:val="20"/>
              </w:rPr>
              <w:t>
Өзгелері</w:t>
            </w:r>
            <w:r>
              <w:br/>
            </w:r>
            <w:r>
              <w:rPr>
                <w:rFonts w:ascii="Times New Roman"/>
                <w:b w:val="false"/>
                <w:i w:val="false"/>
                <w:color w:val="000000"/>
                <w:sz w:val="20"/>
              </w:rPr>
              <w:t>
Прочие</w:t>
            </w:r>
          </w:p>
          <w:bookmarkEnd w:id="339"/>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6" w:id="340"/>
    <w:p>
      <w:pPr>
        <w:spacing w:after="0"/>
        <w:ind w:left="0"/>
        <w:jc w:val="both"/>
      </w:pPr>
      <w:r>
        <w:rPr>
          <w:rFonts w:ascii="Times New Roman"/>
          <w:b w:val="false"/>
          <w:i w:val="false"/>
          <w:color w:val="000000"/>
          <w:sz w:val="28"/>
        </w:rPr>
        <w:t>
      6. Жанрлар бойынша көркемөнерпаздар шығармашылығы ұжымдары қатысушыларының санын көрсетіңіз, адам</w:t>
      </w:r>
      <w:r>
        <w:br/>
      </w:r>
      <w:r>
        <w:rPr>
          <w:rFonts w:ascii="Times New Roman"/>
          <w:b w:val="false"/>
          <w:i w:val="false"/>
          <w:color w:val="000000"/>
          <w:sz w:val="28"/>
        </w:rPr>
        <w:t>Укажите число участников коллективов самодеятельного творчества по жанрам, человек</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2"/>
        <w:gridCol w:w="2252"/>
        <w:gridCol w:w="1762"/>
        <w:gridCol w:w="2311"/>
        <w:gridCol w:w="1821"/>
        <w:gridCol w:w="2392"/>
      </w:tblGrid>
      <w:tr>
        <w:trPr>
          <w:trHeight w:val="30" w:hRule="atLeast"/>
        </w:trPr>
        <w:tc>
          <w:tcPr>
            <w:tcW w:w="1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41"/>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341"/>
        </w:tc>
        <w:tc>
          <w:tcPr>
            <w:tcW w:w="2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42"/>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bookmarkEnd w:id="34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43"/>
          <w:p>
            <w:pPr>
              <w:spacing w:after="20"/>
              <w:ind w:left="20"/>
              <w:jc w:val="both"/>
            </w:pPr>
            <w:r>
              <w:rPr>
                <w:rFonts w:ascii="Times New Roman"/>
                <w:b w:val="false"/>
                <w:i w:val="false"/>
                <w:color w:val="000000"/>
                <w:sz w:val="20"/>
              </w:rPr>
              <w:t>
Қатысушылар саны</w:t>
            </w:r>
            <w:r>
              <w:br/>
            </w:r>
            <w:r>
              <w:rPr>
                <w:rFonts w:ascii="Times New Roman"/>
                <w:b w:val="false"/>
                <w:i w:val="false"/>
                <w:color w:val="000000"/>
                <w:sz w:val="20"/>
              </w:rPr>
              <w:t>
Число участников</w:t>
            </w:r>
          </w:p>
          <w:bookmarkEnd w:id="3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44"/>
          <w:p>
            <w:pPr>
              <w:spacing w:after="20"/>
              <w:ind w:left="20"/>
              <w:jc w:val="both"/>
            </w:pPr>
            <w:r>
              <w:rPr>
                <w:rFonts w:ascii="Times New Roman"/>
                <w:b w:val="false"/>
                <w:i w:val="false"/>
                <w:color w:val="000000"/>
                <w:sz w:val="20"/>
              </w:rPr>
              <w:t>
Одан – ауылдық жерлерде</w:t>
            </w:r>
            <w:r>
              <w:br/>
            </w:r>
            <w:r>
              <w:rPr>
                <w:rFonts w:ascii="Times New Roman"/>
                <w:b w:val="false"/>
                <w:i w:val="false"/>
                <w:color w:val="000000"/>
                <w:sz w:val="20"/>
              </w:rPr>
              <w:t>
Из них – в сельской местности</w:t>
            </w:r>
          </w:p>
          <w:bookmarkEnd w:id="34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45"/>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345"/>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46"/>
          <w:p>
            <w:pPr>
              <w:spacing w:after="20"/>
              <w:ind w:left="20"/>
              <w:jc w:val="both"/>
            </w:pPr>
            <w:r>
              <w:rPr>
                <w:rFonts w:ascii="Times New Roman"/>
                <w:b w:val="false"/>
                <w:i w:val="false"/>
                <w:color w:val="000000"/>
                <w:sz w:val="20"/>
              </w:rPr>
              <w:t>
одан: балалар</w:t>
            </w:r>
            <w:r>
              <w:br/>
            </w:r>
            <w:r>
              <w:rPr>
                <w:rFonts w:ascii="Times New Roman"/>
                <w:b w:val="false"/>
                <w:i w:val="false"/>
                <w:color w:val="000000"/>
                <w:sz w:val="20"/>
              </w:rPr>
              <w:t>
из них: детей</w:t>
            </w:r>
          </w:p>
          <w:bookmarkEnd w:id="346"/>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47"/>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347"/>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48"/>
          <w:p>
            <w:pPr>
              <w:spacing w:after="20"/>
              <w:ind w:left="20"/>
              <w:jc w:val="both"/>
            </w:pPr>
            <w:r>
              <w:rPr>
                <w:rFonts w:ascii="Times New Roman"/>
                <w:b w:val="false"/>
                <w:i w:val="false"/>
                <w:color w:val="000000"/>
                <w:sz w:val="20"/>
              </w:rPr>
              <w:t>
одан: балалар</w:t>
            </w:r>
            <w:r>
              <w:br/>
            </w:r>
            <w:r>
              <w:rPr>
                <w:rFonts w:ascii="Times New Roman"/>
                <w:b w:val="false"/>
                <w:i w:val="false"/>
                <w:color w:val="000000"/>
                <w:sz w:val="20"/>
              </w:rPr>
              <w:t>
из них: детей</w:t>
            </w:r>
          </w:p>
          <w:bookmarkEnd w:id="348"/>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49"/>
          <w:p>
            <w:pPr>
              <w:spacing w:after="20"/>
              <w:ind w:left="20"/>
              <w:jc w:val="both"/>
            </w:pPr>
            <w:r>
              <w:rPr>
                <w:rFonts w:ascii="Times New Roman"/>
                <w:b w:val="false"/>
                <w:i w:val="false"/>
                <w:color w:val="000000"/>
                <w:sz w:val="20"/>
              </w:rPr>
              <w:t>
Хор және вокал</w:t>
            </w:r>
            <w:r>
              <w:br/>
            </w:r>
            <w:r>
              <w:rPr>
                <w:rFonts w:ascii="Times New Roman"/>
                <w:b w:val="false"/>
                <w:i w:val="false"/>
                <w:color w:val="000000"/>
                <w:sz w:val="20"/>
              </w:rPr>
              <w:t>
Хоровые и вокальные</w:t>
            </w:r>
          </w:p>
          <w:bookmarkEnd w:id="349"/>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50"/>
          <w:p>
            <w:pPr>
              <w:spacing w:after="20"/>
              <w:ind w:left="20"/>
              <w:jc w:val="both"/>
            </w:pPr>
            <w:r>
              <w:rPr>
                <w:rFonts w:ascii="Times New Roman"/>
                <w:b w:val="false"/>
                <w:i w:val="false"/>
                <w:color w:val="000000"/>
                <w:sz w:val="20"/>
              </w:rPr>
              <w:t>
Ән және би ансамбльдері</w:t>
            </w:r>
            <w:r>
              <w:br/>
            </w:r>
            <w:r>
              <w:rPr>
                <w:rFonts w:ascii="Times New Roman"/>
                <w:b w:val="false"/>
                <w:i w:val="false"/>
                <w:color w:val="000000"/>
                <w:sz w:val="20"/>
              </w:rPr>
              <w:t>
Ансамбли песни и танца</w:t>
            </w:r>
          </w:p>
          <w:bookmarkEnd w:id="350"/>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51"/>
          <w:p>
            <w:pPr>
              <w:spacing w:after="20"/>
              <w:ind w:left="20"/>
              <w:jc w:val="both"/>
            </w:pPr>
            <w:r>
              <w:rPr>
                <w:rFonts w:ascii="Times New Roman"/>
                <w:b w:val="false"/>
                <w:i w:val="false"/>
                <w:color w:val="000000"/>
                <w:sz w:val="20"/>
              </w:rPr>
              <w:t>
Фольклорлық</w:t>
            </w:r>
            <w:r>
              <w:br/>
            </w:r>
            <w:r>
              <w:rPr>
                <w:rFonts w:ascii="Times New Roman"/>
                <w:b w:val="false"/>
                <w:i w:val="false"/>
                <w:color w:val="000000"/>
                <w:sz w:val="20"/>
              </w:rPr>
              <w:t>
Фольклорные</w:t>
            </w:r>
          </w:p>
          <w:bookmarkEnd w:id="351"/>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52"/>
          <w:p>
            <w:pPr>
              <w:spacing w:after="20"/>
              <w:ind w:left="20"/>
              <w:jc w:val="both"/>
            </w:pPr>
            <w:r>
              <w:rPr>
                <w:rFonts w:ascii="Times New Roman"/>
                <w:b w:val="false"/>
                <w:i w:val="false"/>
                <w:color w:val="000000"/>
                <w:sz w:val="20"/>
              </w:rPr>
              <w:t>
Отбасы ансамбльдері</w:t>
            </w:r>
            <w:r>
              <w:br/>
            </w:r>
            <w:r>
              <w:rPr>
                <w:rFonts w:ascii="Times New Roman"/>
                <w:b w:val="false"/>
                <w:i w:val="false"/>
                <w:color w:val="000000"/>
                <w:sz w:val="20"/>
              </w:rPr>
              <w:t>
Семейные ансамбли</w:t>
            </w:r>
          </w:p>
          <w:bookmarkEnd w:id="352"/>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53"/>
          <w:p>
            <w:pPr>
              <w:spacing w:after="20"/>
              <w:ind w:left="20"/>
              <w:jc w:val="both"/>
            </w:pPr>
            <w:r>
              <w:rPr>
                <w:rFonts w:ascii="Times New Roman"/>
                <w:b w:val="false"/>
                <w:i w:val="false"/>
                <w:color w:val="000000"/>
                <w:sz w:val="20"/>
              </w:rPr>
              <w:t>
Халық аспаптар оркестрлері</w:t>
            </w:r>
            <w:r>
              <w:br/>
            </w:r>
            <w:r>
              <w:rPr>
                <w:rFonts w:ascii="Times New Roman"/>
                <w:b w:val="false"/>
                <w:i w:val="false"/>
                <w:color w:val="000000"/>
                <w:sz w:val="20"/>
              </w:rPr>
              <w:t>
Оркестры народных инструментов</w:t>
            </w:r>
          </w:p>
          <w:bookmarkEnd w:id="353"/>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54"/>
          <w:p>
            <w:pPr>
              <w:spacing w:after="20"/>
              <w:ind w:left="20"/>
              <w:jc w:val="both"/>
            </w:pPr>
            <w:r>
              <w:rPr>
                <w:rFonts w:ascii="Times New Roman"/>
                <w:b w:val="false"/>
                <w:i w:val="false"/>
                <w:color w:val="000000"/>
                <w:sz w:val="20"/>
              </w:rPr>
              <w:t>
Хореографиялық</w:t>
            </w:r>
            <w:r>
              <w:br/>
            </w:r>
            <w:r>
              <w:rPr>
                <w:rFonts w:ascii="Times New Roman"/>
                <w:b w:val="false"/>
                <w:i w:val="false"/>
                <w:color w:val="000000"/>
                <w:sz w:val="20"/>
              </w:rPr>
              <w:t>
Хореографические</w:t>
            </w:r>
          </w:p>
          <w:bookmarkEnd w:id="354"/>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55"/>
          <w:p>
            <w:pPr>
              <w:spacing w:after="20"/>
              <w:ind w:left="20"/>
              <w:jc w:val="both"/>
            </w:pPr>
            <w:r>
              <w:rPr>
                <w:rFonts w:ascii="Times New Roman"/>
                <w:b w:val="false"/>
                <w:i w:val="false"/>
                <w:color w:val="000000"/>
                <w:sz w:val="20"/>
              </w:rPr>
              <w:t>
Драмалық</w:t>
            </w:r>
            <w:r>
              <w:br/>
            </w:r>
            <w:r>
              <w:rPr>
                <w:rFonts w:ascii="Times New Roman"/>
                <w:b w:val="false"/>
                <w:i w:val="false"/>
                <w:color w:val="000000"/>
                <w:sz w:val="20"/>
              </w:rPr>
              <w:t>
Драматические</w:t>
            </w:r>
          </w:p>
          <w:bookmarkEnd w:id="355"/>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56"/>
          <w:p>
            <w:pPr>
              <w:spacing w:after="20"/>
              <w:ind w:left="20"/>
              <w:jc w:val="both"/>
            </w:pPr>
            <w:r>
              <w:rPr>
                <w:rFonts w:ascii="Times New Roman"/>
                <w:b w:val="false"/>
                <w:i w:val="false"/>
                <w:color w:val="000000"/>
                <w:sz w:val="20"/>
              </w:rPr>
              <w:t>
Эстрадалық</w:t>
            </w:r>
            <w:r>
              <w:br/>
            </w:r>
            <w:r>
              <w:rPr>
                <w:rFonts w:ascii="Times New Roman"/>
                <w:b w:val="false"/>
                <w:i w:val="false"/>
                <w:color w:val="000000"/>
                <w:sz w:val="20"/>
              </w:rPr>
              <w:t>
Эстрадные</w:t>
            </w:r>
          </w:p>
          <w:bookmarkEnd w:id="356"/>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57"/>
          <w:p>
            <w:pPr>
              <w:spacing w:after="20"/>
              <w:ind w:left="20"/>
              <w:jc w:val="both"/>
            </w:pPr>
            <w:r>
              <w:rPr>
                <w:rFonts w:ascii="Times New Roman"/>
                <w:b w:val="false"/>
                <w:i w:val="false"/>
                <w:color w:val="000000"/>
                <w:sz w:val="20"/>
              </w:rPr>
              <w:t>
Өзгелері</w:t>
            </w:r>
            <w:r>
              <w:br/>
            </w:r>
            <w:r>
              <w:rPr>
                <w:rFonts w:ascii="Times New Roman"/>
                <w:b w:val="false"/>
                <w:i w:val="false"/>
                <w:color w:val="000000"/>
                <w:sz w:val="20"/>
              </w:rPr>
              <w:t>
Прочие</w:t>
            </w:r>
          </w:p>
          <w:bookmarkEnd w:id="357"/>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4" w:id="358"/>
    <w:p>
      <w:pPr>
        <w:spacing w:after="0"/>
        <w:ind w:left="0"/>
        <w:jc w:val="both"/>
      </w:pPr>
      <w:r>
        <w:rPr>
          <w:rFonts w:ascii="Times New Roman"/>
          <w:b w:val="false"/>
          <w:i w:val="false"/>
          <w:color w:val="000000"/>
          <w:sz w:val="28"/>
        </w:rPr>
        <w:t>
      7. Статистикалық нысанды толтыруға жұмсалған уақытты көрсетіңіз, сағатпен (қажеттiсiн қоршаңыз)</w:t>
      </w:r>
    </w:p>
    <w:bookmarkEnd w:id="358"/>
    <w:bookmarkStart w:name="z375" w:id="359"/>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6"/>
        <w:gridCol w:w="1900"/>
        <w:gridCol w:w="1900"/>
        <w:gridCol w:w="1900"/>
        <w:gridCol w:w="2450"/>
        <w:gridCol w:w="2086"/>
        <w:gridCol w:w="218"/>
      </w:tblGrid>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6" w:id="360"/>
    <w:p>
      <w:pPr>
        <w:spacing w:after="0"/>
        <w:ind w:left="0"/>
        <w:jc w:val="both"/>
      </w:pPr>
      <w:r>
        <w:rPr>
          <w:rFonts w:ascii="Times New Roman"/>
          <w:b w:val="false"/>
          <w:i w:val="false"/>
          <w:color w:val="000000"/>
          <w:sz w:val="28"/>
        </w:rPr>
        <w:t>
      Атауы Мекенжайы (репонденттің)</w:t>
      </w:r>
      <w:r>
        <w:br/>
      </w:r>
      <w:r>
        <w:rPr>
          <w:rFonts w:ascii="Times New Roman"/>
          <w:b w:val="false"/>
          <w:i w:val="false"/>
          <w:color w:val="000000"/>
          <w:sz w:val="28"/>
        </w:rPr>
        <w:t>Наименование_____________________________________________________________</w:t>
      </w:r>
      <w:r>
        <w:br/>
      </w:r>
      <w:r>
        <w:rPr>
          <w:rFonts w:ascii="Times New Roman"/>
          <w:b w:val="false"/>
          <w:i w:val="false"/>
          <w:color w:val="000000"/>
          <w:sz w:val="28"/>
        </w:rPr>
        <w:t>Адрес (респондента)________________________________________________________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Телефоны (респонденттің) __________________________________________________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Телефон (респондента) стационарлық ұялы</w:t>
      </w:r>
      <w:r>
        <w:br/>
      </w:r>
      <w:r>
        <w:rPr>
          <w:rFonts w:ascii="Times New Roman"/>
          <w:b w:val="false"/>
          <w:i w:val="false"/>
          <w:color w:val="000000"/>
          <w:sz w:val="28"/>
        </w:rPr>
        <w:t>стационарный мобильный</w:t>
      </w:r>
      <w:r>
        <w:br/>
      </w:r>
      <w:r>
        <w:rPr>
          <w:rFonts w:ascii="Times New Roman"/>
          <w:b w:val="false"/>
          <w:i w:val="false"/>
          <w:color w:val="000000"/>
          <w:sz w:val="28"/>
        </w:rPr>
        <w:t>Электрондық пошта мекенжайы (респонденттің)</w:t>
      </w:r>
      <w:r>
        <w:br/>
      </w:r>
      <w:r>
        <w:rPr>
          <w:rFonts w:ascii="Times New Roman"/>
          <w:b w:val="false"/>
          <w:i w:val="false"/>
          <w:color w:val="000000"/>
          <w:sz w:val="28"/>
        </w:rPr>
        <w:t>Адрес электронной почты (респондента)</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Орындаушы</w:t>
      </w:r>
      <w:r>
        <w:br/>
      </w:r>
      <w:r>
        <w:rPr>
          <w:rFonts w:ascii="Times New Roman"/>
          <w:b w:val="false"/>
          <w:i w:val="false"/>
          <w:color w:val="000000"/>
          <w:sz w:val="28"/>
        </w:rPr>
        <w:t>Исполнитель _____________________________________________________________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тегі, аты және әкесінің аты (бар болған жағдайда) қолы,</w:t>
      </w:r>
      <w:r>
        <w:br/>
      </w:r>
      <w:r>
        <w:rPr>
          <w:rFonts w:ascii="Times New Roman"/>
          <w:b w:val="false"/>
          <w:i w:val="false"/>
          <w:color w:val="000000"/>
          <w:sz w:val="28"/>
        </w:rPr>
        <w:t>телефоны (орындаушының)фамилия, имя и отчество (при его наличии) подпись,</w:t>
      </w:r>
      <w:r>
        <w:br/>
      </w:r>
      <w:r>
        <w:rPr>
          <w:rFonts w:ascii="Times New Roman"/>
          <w:b w:val="false"/>
          <w:i w:val="false"/>
          <w:color w:val="000000"/>
          <w:sz w:val="28"/>
        </w:rPr>
        <w:t>телефон (исполнителя)</w:t>
      </w:r>
      <w:r>
        <w:br/>
      </w:r>
      <w:r>
        <w:rPr>
          <w:rFonts w:ascii="Times New Roman"/>
          <w:b w:val="false"/>
          <w:i w:val="false"/>
          <w:color w:val="000000"/>
          <w:sz w:val="28"/>
        </w:rPr>
        <w:t>Бас бухгалтер немесе оның міндетін атқарушы тұлға</w:t>
      </w:r>
      <w:r>
        <w:br/>
      </w:r>
      <w:r>
        <w:rPr>
          <w:rFonts w:ascii="Times New Roman"/>
          <w:b w:val="false"/>
          <w:i w:val="false"/>
          <w:color w:val="000000"/>
          <w:sz w:val="28"/>
        </w:rPr>
        <w:t>Главный бухгалтер или лицо, исполняющее его обязанности</w:t>
      </w:r>
      <w:r>
        <w:br/>
      </w:r>
      <w:r>
        <w:rPr>
          <w:rFonts w:ascii="Times New Roman"/>
          <w:b w:val="false"/>
          <w:i w:val="false"/>
          <w:color w:val="000000"/>
          <w:sz w:val="28"/>
        </w:rPr>
        <w:t>___________________________________________ ______________________________</w:t>
      </w:r>
      <w:r>
        <w:br/>
      </w:r>
      <w:r>
        <w:rPr>
          <w:rFonts w:ascii="Times New Roman"/>
          <w:b w:val="false"/>
          <w:i w:val="false"/>
          <w:color w:val="000000"/>
          <w:sz w:val="28"/>
        </w:rPr>
        <w:t>тегі, аты және әкесінің аты (бар болған жағдайда) қолы</w:t>
      </w:r>
      <w:r>
        <w:br/>
      </w:r>
      <w:r>
        <w:rPr>
          <w:rFonts w:ascii="Times New Roman"/>
          <w:b w:val="false"/>
          <w:i w:val="false"/>
          <w:color w:val="000000"/>
          <w:sz w:val="28"/>
        </w:rPr>
        <w:t>фамилия, имя и отчество (при его наличии) подпись</w:t>
      </w:r>
      <w:r>
        <w:br/>
      </w:r>
      <w:r>
        <w:rPr>
          <w:rFonts w:ascii="Times New Roman"/>
          <w:b w:val="false"/>
          <w:i w:val="false"/>
          <w:color w:val="000000"/>
          <w:sz w:val="28"/>
        </w:rPr>
        <w:t>Басшы немесе оның міндетін атқарушы тұлға</w:t>
      </w:r>
      <w:r>
        <w:br/>
      </w:r>
      <w:r>
        <w:rPr>
          <w:rFonts w:ascii="Times New Roman"/>
          <w:b w:val="false"/>
          <w:i w:val="false"/>
          <w:color w:val="000000"/>
          <w:sz w:val="28"/>
        </w:rPr>
        <w:t>Руководитель или лицо, исполняющее его обязанности</w:t>
      </w:r>
      <w:r>
        <w:br/>
      </w:r>
      <w:r>
        <w:rPr>
          <w:rFonts w:ascii="Times New Roman"/>
          <w:b w:val="false"/>
          <w:i w:val="false"/>
          <w:color w:val="000000"/>
          <w:sz w:val="28"/>
        </w:rPr>
        <w:t>___________________________________________ ______________________________</w:t>
      </w:r>
      <w:r>
        <w:br/>
      </w:r>
      <w:r>
        <w:rPr>
          <w:rFonts w:ascii="Times New Roman"/>
          <w:b w:val="false"/>
          <w:i w:val="false"/>
          <w:color w:val="000000"/>
          <w:sz w:val="28"/>
        </w:rPr>
        <w:t>тегі, аты және әкесінің аты (бар болған жағдайда) қолы</w:t>
      </w:r>
      <w:r>
        <w:br/>
      </w:r>
      <w:r>
        <w:rPr>
          <w:rFonts w:ascii="Times New Roman"/>
          <w:b w:val="false"/>
          <w:i w:val="false"/>
          <w:color w:val="000000"/>
          <w:sz w:val="28"/>
        </w:rPr>
        <w:t>фамилия, имя и отчество (при его наличии) подпись</w:t>
      </w:r>
      <w:r>
        <w:br/>
      </w:r>
      <w:r>
        <w:rPr>
          <w:rFonts w:ascii="Times New Roman"/>
          <w:b w:val="false"/>
          <w:i w:val="false"/>
          <w:color w:val="000000"/>
          <w:sz w:val="28"/>
        </w:rPr>
        <w:t>Ескертпе:Примечание:Мемлекеттік статистиканың тиісті органдарына анық емес бастапқы</w:t>
      </w:r>
      <w:r>
        <w:br/>
      </w:r>
      <w:r>
        <w:rPr>
          <w:rFonts w:ascii="Times New Roman"/>
          <w:b w:val="false"/>
          <w:i w:val="false"/>
          <w:color w:val="000000"/>
          <w:sz w:val="28"/>
        </w:rPr>
        <w:t>статистикалық деректерді ұсыну және бастапқы статистикалық деректерді белгіленген мерзімде</w:t>
      </w:r>
      <w:r>
        <w:br/>
      </w:r>
      <w:r>
        <w:rPr>
          <w:rFonts w:ascii="Times New Roman"/>
          <w:b w:val="false"/>
          <w:i w:val="false"/>
          <w:color w:val="000000"/>
          <w:sz w:val="28"/>
        </w:rPr>
        <w:t>ұсынбау "Әкімшілік құқық бұзушылық туралы" Қазақстан Республикасы Кодексінің 497-бабында</w:t>
      </w:r>
      <w:r>
        <w:br/>
      </w:r>
      <w:r>
        <w:rPr>
          <w:rFonts w:ascii="Times New Roman"/>
          <w:b w:val="false"/>
          <w:i w:val="false"/>
          <w:color w:val="000000"/>
          <w:sz w:val="28"/>
        </w:rPr>
        <w:t>көзделген әкімшілік құқық бұзушылықтар болып табылады</w:t>
      </w:r>
      <w:r>
        <w:br/>
      </w:r>
      <w:r>
        <w:rPr>
          <w:rFonts w:ascii="Times New Roman"/>
          <w:b w:val="false"/>
          <w:i w:val="false"/>
          <w:color w:val="000000"/>
          <w:sz w:val="28"/>
        </w:rPr>
        <w:t>Представление недостоверных и непредставление первичных статистических данных</w:t>
      </w:r>
      <w:r>
        <w:br/>
      </w:r>
      <w:r>
        <w:rPr>
          <w:rFonts w:ascii="Times New Roman"/>
          <w:b w:val="false"/>
          <w:i w:val="false"/>
          <w:color w:val="000000"/>
          <w:sz w:val="28"/>
        </w:rPr>
        <w:t>в соответствующие органы государственной статистики в установленный срок являются</w:t>
      </w:r>
      <w:r>
        <w:br/>
      </w:r>
      <w:r>
        <w:rPr>
          <w:rFonts w:ascii="Times New Roman"/>
          <w:b w:val="false"/>
          <w:i w:val="false"/>
          <w:color w:val="000000"/>
          <w:sz w:val="28"/>
        </w:rPr>
        <w:t xml:space="preserve">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w:t>
      </w:r>
      <w:r>
        <w:br/>
      </w:r>
      <w:r>
        <w:rPr>
          <w:rFonts w:ascii="Times New Roman"/>
          <w:b w:val="false"/>
          <w:i w:val="false"/>
          <w:color w:val="000000"/>
          <w:sz w:val="28"/>
        </w:rPr>
        <w:t>Республики Казахстан "Об административных правонарушениях"</w:t>
      </w:r>
    </w:p>
    <w:bookmarkEnd w:id="3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руководителя</w:t>
            </w:r>
            <w:r>
              <w:br/>
            </w:r>
            <w:r>
              <w:rPr>
                <w:rFonts w:ascii="Times New Roman"/>
                <w:b w:val="false"/>
                <w:i w:val="false"/>
                <w:color w:val="000000"/>
                <w:sz w:val="20"/>
              </w:rPr>
              <w:t>от 14 сентября 2021 года № 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января 2020 года № 1</w:t>
            </w:r>
          </w:p>
        </w:tc>
      </w:tr>
    </w:tbl>
    <w:bookmarkStart w:name="z379" w:id="361"/>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деятельности культурно-досуговых организаций"</w:t>
      </w:r>
      <w:r>
        <w:br/>
      </w:r>
      <w:r>
        <w:rPr>
          <w:rFonts w:ascii="Times New Roman"/>
          <w:b/>
          <w:i w:val="false"/>
          <w:color w:val="000000"/>
        </w:rPr>
        <w:t>(индекс 1-досуг, периодичность годовая)</w:t>
      </w:r>
    </w:p>
    <w:bookmarkEnd w:id="361"/>
    <w:bookmarkStart w:name="z380" w:id="362"/>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деятельности культурно-досуговых организаций" (индекс 1-досуг, периодичность годовая) (далее – Инструкция)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(далее – Закон) и детализирует заполнение статистической формы общегосударственного статистического наблюдения "Отчет о деятельности культурно-досуговых организаций" (индекс 1-досуг, периодичность годовая) (далее – статистическая форма).</w:t>
      </w:r>
    </w:p>
    <w:bookmarkEnd w:id="362"/>
    <w:bookmarkStart w:name="z381" w:id="363"/>
    <w:p>
      <w:pPr>
        <w:spacing w:after="0"/>
        <w:ind w:left="0"/>
        <w:jc w:val="both"/>
      </w:pPr>
      <w:r>
        <w:rPr>
          <w:rFonts w:ascii="Times New Roman"/>
          <w:b w:val="false"/>
          <w:i w:val="false"/>
          <w:color w:val="000000"/>
          <w:sz w:val="28"/>
        </w:rPr>
        <w:t xml:space="preserve">
      2. В настоящей Инструкции используются понятия в значениях, определенных в </w:t>
      </w:r>
      <w:r>
        <w:rPr>
          <w:rFonts w:ascii="Times New Roman"/>
          <w:b w:val="false"/>
          <w:i w:val="false"/>
          <w:color w:val="000000"/>
          <w:sz w:val="28"/>
        </w:rPr>
        <w:t>Законе</w:t>
      </w:r>
      <w:r>
        <w:rPr>
          <w:rFonts w:ascii="Times New Roman"/>
          <w:b w:val="false"/>
          <w:i w:val="false"/>
          <w:color w:val="000000"/>
          <w:sz w:val="28"/>
        </w:rPr>
        <w:t xml:space="preserve"> и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культуре", а также следующее определение:</w:t>
      </w:r>
    </w:p>
    <w:bookmarkEnd w:id="363"/>
    <w:bookmarkStart w:name="z382" w:id="364"/>
    <w:p>
      <w:pPr>
        <w:spacing w:after="0"/>
        <w:ind w:left="0"/>
        <w:jc w:val="both"/>
      </w:pPr>
      <w:r>
        <w:rPr>
          <w:rFonts w:ascii="Times New Roman"/>
          <w:b w:val="false"/>
          <w:i w:val="false"/>
          <w:color w:val="000000"/>
          <w:sz w:val="28"/>
        </w:rPr>
        <w:t>
      культурно-досуговые организации – центры повседневного общения (клубы, парки культуры и отдыха, дома и дворцы культуры, центры (дома) народного творчества), развития личности, самодеятельного художественного народного творчества.</w:t>
      </w:r>
    </w:p>
    <w:bookmarkEnd w:id="364"/>
    <w:bookmarkStart w:name="z383" w:id="365"/>
    <w:p>
      <w:pPr>
        <w:spacing w:after="0"/>
        <w:ind w:left="0"/>
        <w:jc w:val="both"/>
      </w:pPr>
      <w:r>
        <w:rPr>
          <w:rFonts w:ascii="Times New Roman"/>
          <w:b w:val="false"/>
          <w:i w:val="false"/>
          <w:color w:val="000000"/>
          <w:sz w:val="28"/>
        </w:rPr>
        <w:t>
      3. В разделе 2 учитываются культурно-досуговые организации повседневного общения (клубы, дома и дворцы культуры, автоклубы (осуществляющие культурно-досуговую деятельность в малонаселенных пунктах, в труднодоступных и отдаленных районах), центры (дома) народного творчества (этнокультурные объединения), развития личности, самодеятельного художественного народного творчества.</w:t>
      </w:r>
    </w:p>
    <w:bookmarkEnd w:id="365"/>
    <w:bookmarkStart w:name="z384" w:id="366"/>
    <w:p>
      <w:pPr>
        <w:spacing w:after="0"/>
        <w:ind w:left="0"/>
        <w:jc w:val="both"/>
      </w:pPr>
      <w:r>
        <w:rPr>
          <w:rFonts w:ascii="Times New Roman"/>
          <w:b w:val="false"/>
          <w:i w:val="false"/>
          <w:color w:val="000000"/>
          <w:sz w:val="28"/>
        </w:rPr>
        <w:t>
      4. Разделы 2, 3 заполняют культурно-досуговые организации, имеющие на балансе здания (помещения).</w:t>
      </w:r>
    </w:p>
    <w:bookmarkEnd w:id="366"/>
    <w:bookmarkStart w:name="z385" w:id="367"/>
    <w:p>
      <w:pPr>
        <w:spacing w:after="0"/>
        <w:ind w:left="0"/>
        <w:jc w:val="both"/>
      </w:pPr>
      <w:r>
        <w:rPr>
          <w:rFonts w:ascii="Times New Roman"/>
          <w:b w:val="false"/>
          <w:i w:val="false"/>
          <w:color w:val="000000"/>
          <w:sz w:val="28"/>
        </w:rPr>
        <w:t>
      5. Разделы 4, 5 и 6 заполняют культурно-досуговые организации, осуществляющие культурно-досуговую деятельность, включая организации арендующие здания (помещения) для культурно-досуговой деятельности.</w:t>
      </w:r>
    </w:p>
    <w:bookmarkEnd w:id="367"/>
    <w:bookmarkStart w:name="z386" w:id="368"/>
    <w:p>
      <w:pPr>
        <w:spacing w:after="0"/>
        <w:ind w:left="0"/>
        <w:jc w:val="both"/>
      </w:pPr>
      <w:r>
        <w:rPr>
          <w:rFonts w:ascii="Times New Roman"/>
          <w:b w:val="false"/>
          <w:i w:val="false"/>
          <w:color w:val="000000"/>
          <w:sz w:val="28"/>
        </w:rPr>
        <w:t>
      6. Данные, включаемые в статистическую форму, основываются на материалах первичного учета, к которому относится журнал учета культурно-досуговой работы.</w:t>
      </w:r>
    </w:p>
    <w:bookmarkEnd w:id="368"/>
    <w:bookmarkStart w:name="z387" w:id="369"/>
    <w:p>
      <w:pPr>
        <w:spacing w:after="0"/>
        <w:ind w:left="0"/>
        <w:jc w:val="both"/>
      </w:pPr>
      <w:r>
        <w:rPr>
          <w:rFonts w:ascii="Times New Roman"/>
          <w:b w:val="false"/>
          <w:i w:val="false"/>
          <w:color w:val="000000"/>
          <w:sz w:val="28"/>
        </w:rPr>
        <w:t>
      7. В графе 1 раздела 2 к домам (дворцам) культуры относятся клубные учреждения, центры культурно-просветительской и культурно-массовой работы.</w:t>
      </w:r>
    </w:p>
    <w:bookmarkEnd w:id="369"/>
    <w:bookmarkStart w:name="z388" w:id="370"/>
    <w:p>
      <w:pPr>
        <w:spacing w:after="0"/>
        <w:ind w:left="0"/>
        <w:jc w:val="both"/>
      </w:pPr>
      <w:r>
        <w:rPr>
          <w:rFonts w:ascii="Times New Roman"/>
          <w:b w:val="false"/>
          <w:i w:val="false"/>
          <w:color w:val="000000"/>
          <w:sz w:val="28"/>
        </w:rPr>
        <w:t>
      В графе 2 раздела 2 к клубам относятся сообщества людей с едиными интересами, объединенные в организацию или ассоциацию. Различают клубы спортивные, развлекательные, автоклубы, политические клубы.</w:t>
      </w:r>
    </w:p>
    <w:bookmarkEnd w:id="370"/>
    <w:bookmarkStart w:name="z389" w:id="371"/>
    <w:p>
      <w:pPr>
        <w:spacing w:after="0"/>
        <w:ind w:left="0"/>
        <w:jc w:val="both"/>
      </w:pPr>
      <w:r>
        <w:rPr>
          <w:rFonts w:ascii="Times New Roman"/>
          <w:b w:val="false"/>
          <w:i w:val="false"/>
          <w:color w:val="000000"/>
          <w:sz w:val="28"/>
        </w:rPr>
        <w:t>
      В графе 3 раздела 2 к центрам народного творчества относятся организации, пропагандирующие народное творчество, этнокультурные традиции и обряды.</w:t>
      </w:r>
    </w:p>
    <w:bookmarkEnd w:id="371"/>
    <w:bookmarkStart w:name="z390" w:id="372"/>
    <w:p>
      <w:pPr>
        <w:spacing w:after="0"/>
        <w:ind w:left="0"/>
        <w:jc w:val="both"/>
      </w:pPr>
      <w:r>
        <w:rPr>
          <w:rFonts w:ascii="Times New Roman"/>
          <w:b w:val="false"/>
          <w:i w:val="false"/>
          <w:color w:val="000000"/>
          <w:sz w:val="28"/>
        </w:rPr>
        <w:t>
      8. В строке 1 раздела 3 указывается общее число зданий (помещений) культурно-досуговых организаций, являющихся отдельно стоящими строениями и помещения культурно-досуговых организаций, являющихся обособленной частью здания, в котором располагается культурно-досуговая организация.</w:t>
      </w:r>
    </w:p>
    <w:bookmarkEnd w:id="372"/>
    <w:bookmarkStart w:name="z391" w:id="373"/>
    <w:p>
      <w:pPr>
        <w:spacing w:after="0"/>
        <w:ind w:left="0"/>
        <w:jc w:val="both"/>
      </w:pPr>
      <w:r>
        <w:rPr>
          <w:rFonts w:ascii="Times New Roman"/>
          <w:b w:val="false"/>
          <w:i w:val="false"/>
          <w:color w:val="000000"/>
          <w:sz w:val="28"/>
        </w:rPr>
        <w:t>
      В строке 1.1 раздела 3 указывается число неотапливаемых зданий (помещений).</w:t>
      </w:r>
    </w:p>
    <w:bookmarkEnd w:id="373"/>
    <w:bookmarkStart w:name="z392" w:id="374"/>
    <w:p>
      <w:pPr>
        <w:spacing w:after="0"/>
        <w:ind w:left="0"/>
        <w:jc w:val="both"/>
      </w:pPr>
      <w:r>
        <w:rPr>
          <w:rFonts w:ascii="Times New Roman"/>
          <w:b w:val="false"/>
          <w:i w:val="false"/>
          <w:color w:val="000000"/>
          <w:sz w:val="28"/>
        </w:rPr>
        <w:t>
      В строке 1.2 раздела 3 указывается число аварийных зданий (помещений).</w:t>
      </w:r>
    </w:p>
    <w:bookmarkEnd w:id="374"/>
    <w:bookmarkStart w:name="z393" w:id="375"/>
    <w:p>
      <w:pPr>
        <w:spacing w:after="0"/>
        <w:ind w:left="0"/>
        <w:jc w:val="both"/>
      </w:pPr>
      <w:r>
        <w:rPr>
          <w:rFonts w:ascii="Times New Roman"/>
          <w:b w:val="false"/>
          <w:i w:val="false"/>
          <w:color w:val="000000"/>
          <w:sz w:val="28"/>
        </w:rPr>
        <w:t>
      В строке 1.3 раздела 3 указывается число зданий (помещений), требующих капитального ремонта и реставрации.</w:t>
      </w:r>
    </w:p>
    <w:bookmarkEnd w:id="375"/>
    <w:bookmarkStart w:name="z394" w:id="376"/>
    <w:p>
      <w:pPr>
        <w:spacing w:after="0"/>
        <w:ind w:left="0"/>
        <w:jc w:val="both"/>
      </w:pPr>
      <w:r>
        <w:rPr>
          <w:rFonts w:ascii="Times New Roman"/>
          <w:b w:val="false"/>
          <w:i w:val="false"/>
          <w:color w:val="000000"/>
          <w:sz w:val="28"/>
        </w:rPr>
        <w:t>
      В строках 1.2, 1.3 раздела 3 число зданий (помещений), требующих капитального ремонта и находящихся в аварийном состоянии, заполняются на основании акта (заключения) или составленного в установленном порядке документа, характеризующего техническое состояние зданий (помещений) культурно-досуговых организаций.</w:t>
      </w:r>
    </w:p>
    <w:bookmarkEnd w:id="376"/>
    <w:bookmarkStart w:name="z395" w:id="377"/>
    <w:p>
      <w:pPr>
        <w:spacing w:after="0"/>
        <w:ind w:left="0"/>
        <w:jc w:val="both"/>
      </w:pPr>
      <w:r>
        <w:rPr>
          <w:rFonts w:ascii="Times New Roman"/>
          <w:b w:val="false"/>
          <w:i w:val="false"/>
          <w:color w:val="000000"/>
          <w:sz w:val="28"/>
        </w:rPr>
        <w:t>
      9. В строке 1 раздела 4 указывается количество проведенных культурно-массовых мероприятий, организованных культурно-досуговыми организациями независимо от места проведения (в клубе, общежитии, школе). Лекции, доклады, концерты и мероприятия, проведенные в ходе тематических вечеров, театрализованных праздников и представлений, включаются в число проведенных мероприятий. В данную строку не включаются мероприятия, проведенные другими учреждениями в здании культурно-досуговой организации (клубы, дома и дворцы культуры, автоклубы (осуществляющие культурно-досуговую деятельность в малонаселенных пунктах, в труднодоступных и отдаленных районах), центры (дома) народного творчества (этнокультурные объединения), самодеятельного художественного народного творчества.</w:t>
      </w:r>
    </w:p>
    <w:bookmarkEnd w:id="377"/>
    <w:bookmarkStart w:name="z396" w:id="378"/>
    <w:p>
      <w:pPr>
        <w:spacing w:after="0"/>
        <w:ind w:left="0"/>
        <w:jc w:val="both"/>
      </w:pPr>
      <w:r>
        <w:rPr>
          <w:rFonts w:ascii="Times New Roman"/>
          <w:b w:val="false"/>
          <w:i w:val="false"/>
          <w:color w:val="000000"/>
          <w:sz w:val="28"/>
        </w:rPr>
        <w:t>
      В строке 2 раздела 4 указывается количество зрителей, присутствующих на мероприятиях, проводимых культурно-досуговыми организациями.</w:t>
      </w:r>
    </w:p>
    <w:bookmarkEnd w:id="378"/>
    <w:bookmarkStart w:name="z397" w:id="379"/>
    <w:p>
      <w:pPr>
        <w:spacing w:after="0"/>
        <w:ind w:left="0"/>
        <w:jc w:val="both"/>
      </w:pPr>
      <w:r>
        <w:rPr>
          <w:rFonts w:ascii="Times New Roman"/>
          <w:b w:val="false"/>
          <w:i w:val="false"/>
          <w:color w:val="000000"/>
          <w:sz w:val="28"/>
        </w:rPr>
        <w:t>
      В строках 1.1, 2.1, 3.1.1, 3.2.1, 4.1.1 и 4.2.1 раздела 4 к категории дети относятся лица в возрасте до 15 лет.</w:t>
      </w:r>
    </w:p>
    <w:bookmarkEnd w:id="379"/>
    <w:bookmarkStart w:name="z398" w:id="380"/>
    <w:p>
      <w:pPr>
        <w:spacing w:after="0"/>
        <w:ind w:left="0"/>
        <w:jc w:val="both"/>
      </w:pPr>
      <w:r>
        <w:rPr>
          <w:rFonts w:ascii="Times New Roman"/>
          <w:b w:val="false"/>
          <w:i w:val="false"/>
          <w:color w:val="000000"/>
          <w:sz w:val="28"/>
        </w:rPr>
        <w:t>
      В строке 3 раздела 4 указывается количество культурно-досуговых формирований (кружки, курсы прикладного творчества и прикладных знаний, любительских объединений и клубы по интересам и коллективы самодеятельного творчества).</w:t>
      </w:r>
    </w:p>
    <w:bookmarkEnd w:id="380"/>
    <w:bookmarkStart w:name="z399" w:id="381"/>
    <w:p>
      <w:pPr>
        <w:spacing w:after="0"/>
        <w:ind w:left="0"/>
        <w:jc w:val="both"/>
      </w:pPr>
      <w:r>
        <w:rPr>
          <w:rFonts w:ascii="Times New Roman"/>
          <w:b w:val="false"/>
          <w:i w:val="false"/>
          <w:color w:val="000000"/>
          <w:sz w:val="28"/>
        </w:rPr>
        <w:t>
      В строке 3.1 раздела 4 указывается количество кружков, курсов прикладного творчества и прикладных знаний, любительских объединений и клубы по интересам.</w:t>
      </w:r>
    </w:p>
    <w:bookmarkEnd w:id="381"/>
    <w:bookmarkStart w:name="z400" w:id="382"/>
    <w:p>
      <w:pPr>
        <w:spacing w:after="0"/>
        <w:ind w:left="0"/>
        <w:jc w:val="both"/>
      </w:pPr>
      <w:r>
        <w:rPr>
          <w:rFonts w:ascii="Times New Roman"/>
          <w:b w:val="false"/>
          <w:i w:val="false"/>
          <w:color w:val="000000"/>
          <w:sz w:val="28"/>
        </w:rPr>
        <w:t>
      В строке 3.2 раздела 4 указывается количество коллективов самодеятельного творчества.</w:t>
      </w:r>
    </w:p>
    <w:bookmarkEnd w:id="382"/>
    <w:bookmarkStart w:name="z401" w:id="383"/>
    <w:p>
      <w:pPr>
        <w:spacing w:after="0"/>
        <w:ind w:left="0"/>
        <w:jc w:val="both"/>
      </w:pPr>
      <w:r>
        <w:rPr>
          <w:rFonts w:ascii="Times New Roman"/>
          <w:b w:val="false"/>
          <w:i w:val="false"/>
          <w:color w:val="000000"/>
          <w:sz w:val="28"/>
        </w:rPr>
        <w:t>
      В строке 4 раздела 4 указывается количество участников культурно-досуговых формирований (кружки, курсы прикладного творчества и прикладных знаний, любительских объединений и клубы по интересам и коллективы самодеятельного творчества).</w:t>
      </w:r>
    </w:p>
    <w:bookmarkEnd w:id="383"/>
    <w:bookmarkStart w:name="z402" w:id="384"/>
    <w:p>
      <w:pPr>
        <w:spacing w:after="0"/>
        <w:ind w:left="0"/>
        <w:jc w:val="both"/>
      </w:pPr>
      <w:r>
        <w:rPr>
          <w:rFonts w:ascii="Times New Roman"/>
          <w:b w:val="false"/>
          <w:i w:val="false"/>
          <w:color w:val="000000"/>
          <w:sz w:val="28"/>
        </w:rPr>
        <w:t>
      В строке 4.1 раздела 4 указывается количество участников кружков, курсов прикладного творчества и прикладных знаний, любительских объединений и клубов по интересам.</w:t>
      </w:r>
    </w:p>
    <w:bookmarkEnd w:id="384"/>
    <w:bookmarkStart w:name="z403" w:id="385"/>
    <w:p>
      <w:pPr>
        <w:spacing w:after="0"/>
        <w:ind w:left="0"/>
        <w:jc w:val="both"/>
      </w:pPr>
      <w:r>
        <w:rPr>
          <w:rFonts w:ascii="Times New Roman"/>
          <w:b w:val="false"/>
          <w:i w:val="false"/>
          <w:color w:val="000000"/>
          <w:sz w:val="28"/>
        </w:rPr>
        <w:t>
      В строке 4.2 раздела 4 указывается количество участников коллективов самодеятельного творчества.</w:t>
      </w:r>
    </w:p>
    <w:bookmarkEnd w:id="385"/>
    <w:bookmarkStart w:name="z404" w:id="386"/>
    <w:p>
      <w:pPr>
        <w:spacing w:after="0"/>
        <w:ind w:left="0"/>
        <w:jc w:val="both"/>
      </w:pPr>
      <w:r>
        <w:rPr>
          <w:rFonts w:ascii="Times New Roman"/>
          <w:b w:val="false"/>
          <w:i w:val="false"/>
          <w:color w:val="000000"/>
          <w:sz w:val="28"/>
        </w:rPr>
        <w:t>
      В строке 5 раздела 4 указывается общее число культурно-массовых мероприятий, проведенных в режиме он-лайн.</w:t>
      </w:r>
    </w:p>
    <w:bookmarkEnd w:id="386"/>
    <w:bookmarkStart w:name="z405" w:id="387"/>
    <w:p>
      <w:pPr>
        <w:spacing w:after="0"/>
        <w:ind w:left="0"/>
        <w:jc w:val="both"/>
      </w:pPr>
      <w:r>
        <w:rPr>
          <w:rFonts w:ascii="Times New Roman"/>
          <w:b w:val="false"/>
          <w:i w:val="false"/>
          <w:color w:val="000000"/>
          <w:sz w:val="28"/>
        </w:rPr>
        <w:t>
      В строке 6 раздела 4 указывается общее число зрителей на культурно-массовых мероприятиях, проведенных в режиме он-лайн.</w:t>
      </w:r>
    </w:p>
    <w:bookmarkEnd w:id="387"/>
    <w:bookmarkStart w:name="z406" w:id="388"/>
    <w:p>
      <w:pPr>
        <w:spacing w:after="0"/>
        <w:ind w:left="0"/>
        <w:jc w:val="both"/>
      </w:pPr>
      <w:r>
        <w:rPr>
          <w:rFonts w:ascii="Times New Roman"/>
          <w:b w:val="false"/>
          <w:i w:val="false"/>
          <w:color w:val="000000"/>
          <w:sz w:val="28"/>
        </w:rPr>
        <w:t>
      10. В разделах 5 и 6 указывается количество коллективов самодеятельного творчества и участников в них по жанрам.</w:t>
      </w:r>
    </w:p>
    <w:bookmarkEnd w:id="388"/>
    <w:bookmarkStart w:name="z407" w:id="389"/>
    <w:p>
      <w:pPr>
        <w:spacing w:after="0"/>
        <w:ind w:left="0"/>
        <w:jc w:val="both"/>
      </w:pPr>
      <w:r>
        <w:rPr>
          <w:rFonts w:ascii="Times New Roman"/>
          <w:b w:val="false"/>
          <w:i w:val="false"/>
          <w:color w:val="000000"/>
          <w:sz w:val="28"/>
        </w:rPr>
        <w:t xml:space="preserve">
      11.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389"/>
    <w:bookmarkStart w:name="z408" w:id="390"/>
    <w:p>
      <w:pPr>
        <w:spacing w:after="0"/>
        <w:ind w:left="0"/>
        <w:jc w:val="both"/>
      </w:pPr>
      <w:r>
        <w:rPr>
          <w:rFonts w:ascii="Times New Roman"/>
          <w:b w:val="false"/>
          <w:i w:val="false"/>
          <w:color w:val="000000"/>
          <w:sz w:val="28"/>
        </w:rPr>
        <w:t>
      12.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390"/>
    <w:bookmarkStart w:name="z409" w:id="391"/>
    <w:p>
      <w:pPr>
        <w:spacing w:after="0"/>
        <w:ind w:left="0"/>
        <w:jc w:val="both"/>
      </w:pPr>
      <w:r>
        <w:rPr>
          <w:rFonts w:ascii="Times New Roman"/>
          <w:b w:val="false"/>
          <w:i w:val="false"/>
          <w:color w:val="000000"/>
          <w:sz w:val="28"/>
        </w:rPr>
        <w:t>
      13. Примечание: х – данная позиция не заполняется.</w:t>
      </w:r>
    </w:p>
    <w:bookmarkEnd w:id="391"/>
    <w:bookmarkStart w:name="z410" w:id="392"/>
    <w:p>
      <w:pPr>
        <w:spacing w:after="0"/>
        <w:ind w:left="0"/>
        <w:jc w:val="both"/>
      </w:pPr>
      <w:r>
        <w:rPr>
          <w:rFonts w:ascii="Times New Roman"/>
          <w:b w:val="false"/>
          <w:i w:val="false"/>
          <w:color w:val="000000"/>
          <w:sz w:val="28"/>
        </w:rPr>
        <w:t>
      14. Арифметико-логический контроль:</w:t>
      </w:r>
    </w:p>
    <w:bookmarkEnd w:id="392"/>
    <w:bookmarkStart w:name="z411" w:id="393"/>
    <w:p>
      <w:pPr>
        <w:spacing w:after="0"/>
        <w:ind w:left="0"/>
        <w:jc w:val="both"/>
      </w:pPr>
      <w:r>
        <w:rPr>
          <w:rFonts w:ascii="Times New Roman"/>
          <w:b w:val="false"/>
          <w:i w:val="false"/>
          <w:color w:val="000000"/>
          <w:sz w:val="28"/>
        </w:rPr>
        <w:t>
      1) Раздел 2: строка 1 ≥ строки 1.1 для каждой графы.</w:t>
      </w:r>
    </w:p>
    <w:bookmarkEnd w:id="393"/>
    <w:bookmarkStart w:name="z412" w:id="394"/>
    <w:p>
      <w:pPr>
        <w:spacing w:after="0"/>
        <w:ind w:left="0"/>
        <w:jc w:val="both"/>
      </w:pPr>
      <w:r>
        <w:rPr>
          <w:rFonts w:ascii="Times New Roman"/>
          <w:b w:val="false"/>
          <w:i w:val="false"/>
          <w:color w:val="000000"/>
          <w:sz w:val="28"/>
        </w:rPr>
        <w:t>
      2) Раздел 3: строка 1.1 ≤ строки 1 для каждой графы;</w:t>
      </w:r>
    </w:p>
    <w:bookmarkEnd w:id="394"/>
    <w:bookmarkStart w:name="z413" w:id="395"/>
    <w:p>
      <w:pPr>
        <w:spacing w:after="0"/>
        <w:ind w:left="0"/>
        <w:jc w:val="both"/>
      </w:pPr>
      <w:r>
        <w:rPr>
          <w:rFonts w:ascii="Times New Roman"/>
          <w:b w:val="false"/>
          <w:i w:val="false"/>
          <w:color w:val="000000"/>
          <w:sz w:val="28"/>
        </w:rPr>
        <w:t>
      строка 1.2 ≤ строки 1 для каждой графы;</w:t>
      </w:r>
    </w:p>
    <w:bookmarkEnd w:id="395"/>
    <w:bookmarkStart w:name="z414" w:id="396"/>
    <w:p>
      <w:pPr>
        <w:spacing w:after="0"/>
        <w:ind w:left="0"/>
        <w:jc w:val="both"/>
      </w:pPr>
      <w:r>
        <w:rPr>
          <w:rFonts w:ascii="Times New Roman"/>
          <w:b w:val="false"/>
          <w:i w:val="false"/>
          <w:color w:val="000000"/>
          <w:sz w:val="28"/>
        </w:rPr>
        <w:t>
      строка 1.3 ≤ строки 1 для каждой графы;</w:t>
      </w:r>
    </w:p>
    <w:bookmarkEnd w:id="396"/>
    <w:bookmarkStart w:name="z415" w:id="397"/>
    <w:p>
      <w:pPr>
        <w:spacing w:after="0"/>
        <w:ind w:left="0"/>
        <w:jc w:val="both"/>
      </w:pPr>
      <w:r>
        <w:rPr>
          <w:rFonts w:ascii="Times New Roman"/>
          <w:b w:val="false"/>
          <w:i w:val="false"/>
          <w:color w:val="000000"/>
          <w:sz w:val="28"/>
        </w:rPr>
        <w:t>
      графа 1 ≥ графы 2 для каждой строки.</w:t>
      </w:r>
    </w:p>
    <w:bookmarkEnd w:id="397"/>
    <w:bookmarkStart w:name="z416" w:id="398"/>
    <w:p>
      <w:pPr>
        <w:spacing w:after="0"/>
        <w:ind w:left="0"/>
        <w:jc w:val="both"/>
      </w:pPr>
      <w:r>
        <w:rPr>
          <w:rFonts w:ascii="Times New Roman"/>
          <w:b w:val="false"/>
          <w:i w:val="false"/>
          <w:color w:val="000000"/>
          <w:sz w:val="28"/>
        </w:rPr>
        <w:t>
      3) Раздел 4: строка 1.1 ≤ строки 1 для каждой графы;</w:t>
      </w:r>
    </w:p>
    <w:bookmarkEnd w:id="398"/>
    <w:bookmarkStart w:name="z417" w:id="399"/>
    <w:p>
      <w:pPr>
        <w:spacing w:after="0"/>
        <w:ind w:left="0"/>
        <w:jc w:val="both"/>
      </w:pPr>
      <w:r>
        <w:rPr>
          <w:rFonts w:ascii="Times New Roman"/>
          <w:b w:val="false"/>
          <w:i w:val="false"/>
          <w:color w:val="000000"/>
          <w:sz w:val="28"/>
        </w:rPr>
        <w:t>
      строка 2.1 ≤ строки 2 для каждой графы;</w:t>
      </w:r>
    </w:p>
    <w:bookmarkEnd w:id="399"/>
    <w:bookmarkStart w:name="z418" w:id="400"/>
    <w:p>
      <w:pPr>
        <w:spacing w:after="0"/>
        <w:ind w:left="0"/>
        <w:jc w:val="both"/>
      </w:pPr>
      <w:r>
        <w:rPr>
          <w:rFonts w:ascii="Times New Roman"/>
          <w:b w:val="false"/>
          <w:i w:val="false"/>
          <w:color w:val="000000"/>
          <w:sz w:val="28"/>
        </w:rPr>
        <w:t>
      строка 1 ≥ строки 1.1 для каждой графы;</w:t>
      </w:r>
    </w:p>
    <w:bookmarkEnd w:id="400"/>
    <w:bookmarkStart w:name="z419" w:id="401"/>
    <w:p>
      <w:pPr>
        <w:spacing w:after="0"/>
        <w:ind w:left="0"/>
        <w:jc w:val="both"/>
      </w:pPr>
      <w:r>
        <w:rPr>
          <w:rFonts w:ascii="Times New Roman"/>
          <w:b w:val="false"/>
          <w:i w:val="false"/>
          <w:color w:val="000000"/>
          <w:sz w:val="28"/>
        </w:rPr>
        <w:t>
      строка 3.1 ≥ строки 3.1.1 по всем графам;</w:t>
      </w:r>
    </w:p>
    <w:bookmarkEnd w:id="401"/>
    <w:bookmarkStart w:name="z420" w:id="402"/>
    <w:p>
      <w:pPr>
        <w:spacing w:after="0"/>
        <w:ind w:left="0"/>
        <w:jc w:val="both"/>
      </w:pPr>
      <w:r>
        <w:rPr>
          <w:rFonts w:ascii="Times New Roman"/>
          <w:b w:val="false"/>
          <w:i w:val="false"/>
          <w:color w:val="000000"/>
          <w:sz w:val="28"/>
        </w:rPr>
        <w:t>
      строка 3.2 ≥ строки 3.2.1 по всем графам;</w:t>
      </w:r>
    </w:p>
    <w:bookmarkEnd w:id="402"/>
    <w:bookmarkStart w:name="z421" w:id="403"/>
    <w:p>
      <w:pPr>
        <w:spacing w:after="0"/>
        <w:ind w:left="0"/>
        <w:jc w:val="both"/>
      </w:pPr>
      <w:r>
        <w:rPr>
          <w:rFonts w:ascii="Times New Roman"/>
          <w:b w:val="false"/>
          <w:i w:val="false"/>
          <w:color w:val="000000"/>
          <w:sz w:val="28"/>
        </w:rPr>
        <w:t>
      графа 1 ≥ графы 2 для каждой строки;</w:t>
      </w:r>
    </w:p>
    <w:bookmarkEnd w:id="403"/>
    <w:bookmarkStart w:name="z422" w:id="404"/>
    <w:p>
      <w:pPr>
        <w:spacing w:after="0"/>
        <w:ind w:left="0"/>
        <w:jc w:val="both"/>
      </w:pPr>
      <w:r>
        <w:rPr>
          <w:rFonts w:ascii="Times New Roman"/>
          <w:b w:val="false"/>
          <w:i w:val="false"/>
          <w:color w:val="000000"/>
          <w:sz w:val="28"/>
        </w:rPr>
        <w:t>
      строка 3 = ∑строк 3.1, 3.2 для каждой графы;</w:t>
      </w:r>
    </w:p>
    <w:bookmarkEnd w:id="404"/>
    <w:bookmarkStart w:name="z423" w:id="405"/>
    <w:p>
      <w:pPr>
        <w:spacing w:after="0"/>
        <w:ind w:left="0"/>
        <w:jc w:val="both"/>
      </w:pPr>
      <w:r>
        <w:rPr>
          <w:rFonts w:ascii="Times New Roman"/>
          <w:b w:val="false"/>
          <w:i w:val="false"/>
          <w:color w:val="000000"/>
          <w:sz w:val="28"/>
        </w:rPr>
        <w:t>
      строка 4 = ∑строк 4.1, 4.2 для каждой графы</w:t>
      </w:r>
    </w:p>
    <w:bookmarkEnd w:id="405"/>
    <w:bookmarkStart w:name="z424" w:id="406"/>
    <w:p>
      <w:pPr>
        <w:spacing w:after="0"/>
        <w:ind w:left="0"/>
        <w:jc w:val="both"/>
      </w:pPr>
      <w:r>
        <w:rPr>
          <w:rFonts w:ascii="Times New Roman"/>
          <w:b w:val="false"/>
          <w:i w:val="false"/>
          <w:color w:val="000000"/>
          <w:sz w:val="28"/>
        </w:rPr>
        <w:t>
      строка 4.1 ≥ строки 4.1.1 по всем графам;</w:t>
      </w:r>
    </w:p>
    <w:bookmarkEnd w:id="406"/>
    <w:bookmarkStart w:name="z425" w:id="407"/>
    <w:p>
      <w:pPr>
        <w:spacing w:after="0"/>
        <w:ind w:left="0"/>
        <w:jc w:val="both"/>
      </w:pPr>
      <w:r>
        <w:rPr>
          <w:rFonts w:ascii="Times New Roman"/>
          <w:b w:val="false"/>
          <w:i w:val="false"/>
          <w:color w:val="000000"/>
          <w:sz w:val="28"/>
        </w:rPr>
        <w:t>
      строка 4.2 ≥ строки 4.2.1 по всем графам;</w:t>
      </w:r>
    </w:p>
    <w:bookmarkEnd w:id="407"/>
    <w:bookmarkStart w:name="z426" w:id="408"/>
    <w:p>
      <w:pPr>
        <w:spacing w:after="0"/>
        <w:ind w:left="0"/>
        <w:jc w:val="both"/>
      </w:pPr>
      <w:r>
        <w:rPr>
          <w:rFonts w:ascii="Times New Roman"/>
          <w:b w:val="false"/>
          <w:i w:val="false"/>
          <w:color w:val="000000"/>
          <w:sz w:val="28"/>
        </w:rPr>
        <w:t>
      4) Раздел 5: графа 1 ≥ графы 2 для каждой строки;</w:t>
      </w:r>
    </w:p>
    <w:bookmarkEnd w:id="408"/>
    <w:bookmarkStart w:name="z427" w:id="409"/>
    <w:p>
      <w:pPr>
        <w:spacing w:after="0"/>
        <w:ind w:left="0"/>
        <w:jc w:val="both"/>
      </w:pPr>
      <w:r>
        <w:rPr>
          <w:rFonts w:ascii="Times New Roman"/>
          <w:b w:val="false"/>
          <w:i w:val="false"/>
          <w:color w:val="000000"/>
          <w:sz w:val="28"/>
        </w:rPr>
        <w:t>
      графа 3 ≥ графы 4 для каждой строки;</w:t>
      </w:r>
    </w:p>
    <w:bookmarkEnd w:id="409"/>
    <w:bookmarkStart w:name="z428" w:id="410"/>
    <w:p>
      <w:pPr>
        <w:spacing w:after="0"/>
        <w:ind w:left="0"/>
        <w:jc w:val="both"/>
      </w:pPr>
      <w:r>
        <w:rPr>
          <w:rFonts w:ascii="Times New Roman"/>
          <w:b w:val="false"/>
          <w:i w:val="false"/>
          <w:color w:val="000000"/>
          <w:sz w:val="28"/>
        </w:rPr>
        <w:t>
      графа 1 ≥ графы 3 для каждой строки;</w:t>
      </w:r>
    </w:p>
    <w:bookmarkEnd w:id="410"/>
    <w:bookmarkStart w:name="z429" w:id="411"/>
    <w:p>
      <w:pPr>
        <w:spacing w:after="0"/>
        <w:ind w:left="0"/>
        <w:jc w:val="both"/>
      </w:pPr>
      <w:r>
        <w:rPr>
          <w:rFonts w:ascii="Times New Roman"/>
          <w:b w:val="false"/>
          <w:i w:val="false"/>
          <w:color w:val="000000"/>
          <w:sz w:val="28"/>
        </w:rPr>
        <w:t>
      графа 2 ≥ графы 4 для каждой строки.</w:t>
      </w:r>
    </w:p>
    <w:bookmarkEnd w:id="411"/>
    <w:bookmarkStart w:name="z430" w:id="412"/>
    <w:p>
      <w:pPr>
        <w:spacing w:after="0"/>
        <w:ind w:left="0"/>
        <w:jc w:val="both"/>
      </w:pPr>
      <w:r>
        <w:rPr>
          <w:rFonts w:ascii="Times New Roman"/>
          <w:b w:val="false"/>
          <w:i w:val="false"/>
          <w:color w:val="000000"/>
          <w:sz w:val="28"/>
        </w:rPr>
        <w:t>
      5) Раздел 6: графа 1 ≥ графы 2 для каждой строки;</w:t>
      </w:r>
    </w:p>
    <w:bookmarkEnd w:id="412"/>
    <w:bookmarkStart w:name="z431" w:id="413"/>
    <w:p>
      <w:pPr>
        <w:spacing w:after="0"/>
        <w:ind w:left="0"/>
        <w:jc w:val="both"/>
      </w:pPr>
      <w:r>
        <w:rPr>
          <w:rFonts w:ascii="Times New Roman"/>
          <w:b w:val="false"/>
          <w:i w:val="false"/>
          <w:color w:val="000000"/>
          <w:sz w:val="28"/>
        </w:rPr>
        <w:t>
      графа 3 ≥ графы 4 для каждой строки;</w:t>
      </w:r>
    </w:p>
    <w:bookmarkEnd w:id="413"/>
    <w:bookmarkStart w:name="z432" w:id="414"/>
    <w:p>
      <w:pPr>
        <w:spacing w:after="0"/>
        <w:ind w:left="0"/>
        <w:jc w:val="both"/>
      </w:pPr>
      <w:r>
        <w:rPr>
          <w:rFonts w:ascii="Times New Roman"/>
          <w:b w:val="false"/>
          <w:i w:val="false"/>
          <w:color w:val="000000"/>
          <w:sz w:val="28"/>
        </w:rPr>
        <w:t>
      графа 1 ≥ графы 3 для каждой строки;</w:t>
      </w:r>
    </w:p>
    <w:bookmarkEnd w:id="414"/>
    <w:bookmarkStart w:name="z433" w:id="415"/>
    <w:p>
      <w:pPr>
        <w:spacing w:after="0"/>
        <w:ind w:left="0"/>
        <w:jc w:val="both"/>
      </w:pPr>
      <w:r>
        <w:rPr>
          <w:rFonts w:ascii="Times New Roman"/>
          <w:b w:val="false"/>
          <w:i w:val="false"/>
          <w:color w:val="000000"/>
          <w:sz w:val="28"/>
        </w:rPr>
        <w:t>
      графа 2 ≥ графы 4 для каждой строки.</w:t>
      </w:r>
    </w:p>
    <w:bookmarkEnd w:id="415"/>
    <w:bookmarkStart w:name="z434" w:id="416"/>
    <w:p>
      <w:pPr>
        <w:spacing w:after="0"/>
        <w:ind w:left="0"/>
        <w:jc w:val="both"/>
      </w:pPr>
      <w:r>
        <w:rPr>
          <w:rFonts w:ascii="Times New Roman"/>
          <w:b w:val="false"/>
          <w:i w:val="false"/>
          <w:color w:val="000000"/>
          <w:sz w:val="28"/>
        </w:rPr>
        <w:t>
      6) Контроль между разделами 4 и 5:</w:t>
      </w:r>
    </w:p>
    <w:bookmarkEnd w:id="416"/>
    <w:bookmarkStart w:name="z435" w:id="417"/>
    <w:p>
      <w:pPr>
        <w:spacing w:after="0"/>
        <w:ind w:left="0"/>
        <w:jc w:val="both"/>
      </w:pPr>
      <w:r>
        <w:rPr>
          <w:rFonts w:ascii="Times New Roman"/>
          <w:b w:val="false"/>
          <w:i w:val="false"/>
          <w:color w:val="000000"/>
          <w:sz w:val="28"/>
        </w:rPr>
        <w:t>
      Раздел 4 строка 3.2 графа 1 = ∑строк 1–9 графы 1 раздела 5;</w:t>
      </w:r>
    </w:p>
    <w:bookmarkEnd w:id="417"/>
    <w:bookmarkStart w:name="z436" w:id="418"/>
    <w:p>
      <w:pPr>
        <w:spacing w:after="0"/>
        <w:ind w:left="0"/>
        <w:jc w:val="both"/>
      </w:pPr>
      <w:r>
        <w:rPr>
          <w:rFonts w:ascii="Times New Roman"/>
          <w:b w:val="false"/>
          <w:i w:val="false"/>
          <w:color w:val="000000"/>
          <w:sz w:val="28"/>
        </w:rPr>
        <w:t>
      Раздел 4 строка 3.2 графа 2 = ∑строк 1–9 графы 3 раздела 5;</w:t>
      </w:r>
    </w:p>
    <w:bookmarkEnd w:id="418"/>
    <w:bookmarkStart w:name="z437" w:id="419"/>
    <w:p>
      <w:pPr>
        <w:spacing w:after="0"/>
        <w:ind w:left="0"/>
        <w:jc w:val="both"/>
      </w:pPr>
      <w:r>
        <w:rPr>
          <w:rFonts w:ascii="Times New Roman"/>
          <w:b w:val="false"/>
          <w:i w:val="false"/>
          <w:color w:val="000000"/>
          <w:sz w:val="28"/>
        </w:rPr>
        <w:t>
      Раздел 4 строка 3.2.1 графа 1 = ∑строк 1–9 графы 2 раздела 5;</w:t>
      </w:r>
    </w:p>
    <w:bookmarkEnd w:id="419"/>
    <w:bookmarkStart w:name="z438" w:id="420"/>
    <w:p>
      <w:pPr>
        <w:spacing w:after="0"/>
        <w:ind w:left="0"/>
        <w:jc w:val="both"/>
      </w:pPr>
      <w:r>
        <w:rPr>
          <w:rFonts w:ascii="Times New Roman"/>
          <w:b w:val="false"/>
          <w:i w:val="false"/>
          <w:color w:val="000000"/>
          <w:sz w:val="28"/>
        </w:rPr>
        <w:t>
      Раздел 4 строка 3.2.1 графа 2 = ∑строк 1–9 графы 4 раздела 5.</w:t>
      </w:r>
    </w:p>
    <w:bookmarkEnd w:id="420"/>
    <w:bookmarkStart w:name="z439" w:id="421"/>
    <w:p>
      <w:pPr>
        <w:spacing w:after="0"/>
        <w:ind w:left="0"/>
        <w:jc w:val="both"/>
      </w:pPr>
      <w:r>
        <w:rPr>
          <w:rFonts w:ascii="Times New Roman"/>
          <w:b w:val="false"/>
          <w:i w:val="false"/>
          <w:color w:val="000000"/>
          <w:sz w:val="28"/>
        </w:rPr>
        <w:t>
      7) Контроль между разделами 3 и 5:</w:t>
      </w:r>
    </w:p>
    <w:bookmarkEnd w:id="421"/>
    <w:bookmarkStart w:name="z440" w:id="422"/>
    <w:p>
      <w:pPr>
        <w:spacing w:after="0"/>
        <w:ind w:left="0"/>
        <w:jc w:val="both"/>
      </w:pPr>
      <w:r>
        <w:rPr>
          <w:rFonts w:ascii="Times New Roman"/>
          <w:b w:val="false"/>
          <w:i w:val="false"/>
          <w:color w:val="000000"/>
          <w:sz w:val="28"/>
        </w:rPr>
        <w:t>
      Раздел 4 строка 4.2 графа 1 = ∑строк 1–9 графы 1 раздела 6;</w:t>
      </w:r>
    </w:p>
    <w:bookmarkEnd w:id="422"/>
    <w:bookmarkStart w:name="z441" w:id="423"/>
    <w:p>
      <w:pPr>
        <w:spacing w:after="0"/>
        <w:ind w:left="0"/>
        <w:jc w:val="both"/>
      </w:pPr>
      <w:r>
        <w:rPr>
          <w:rFonts w:ascii="Times New Roman"/>
          <w:b w:val="false"/>
          <w:i w:val="false"/>
          <w:color w:val="000000"/>
          <w:sz w:val="28"/>
        </w:rPr>
        <w:t>
      Раздел 4 строка 4.2 графа 2 = ∑строк 1–9 графы 3 раздела 6;</w:t>
      </w:r>
    </w:p>
    <w:bookmarkEnd w:id="423"/>
    <w:bookmarkStart w:name="z442" w:id="424"/>
    <w:p>
      <w:pPr>
        <w:spacing w:after="0"/>
        <w:ind w:left="0"/>
        <w:jc w:val="both"/>
      </w:pPr>
      <w:r>
        <w:rPr>
          <w:rFonts w:ascii="Times New Roman"/>
          <w:b w:val="false"/>
          <w:i w:val="false"/>
          <w:color w:val="000000"/>
          <w:sz w:val="28"/>
        </w:rPr>
        <w:t>
      Раздел 4 строка 4.2.1 графа 1 = ∑строк 1–9 графы 2 раздела 6;</w:t>
      </w:r>
    </w:p>
    <w:bookmarkEnd w:id="424"/>
    <w:bookmarkStart w:name="z443" w:id="425"/>
    <w:p>
      <w:pPr>
        <w:spacing w:after="0"/>
        <w:ind w:left="0"/>
        <w:jc w:val="both"/>
      </w:pPr>
      <w:r>
        <w:rPr>
          <w:rFonts w:ascii="Times New Roman"/>
          <w:b w:val="false"/>
          <w:i w:val="false"/>
          <w:color w:val="000000"/>
          <w:sz w:val="28"/>
        </w:rPr>
        <w:t>
      Раздел 4 строка 4.2.1 графа 2 = ∑строк 1–9 графы 4 раздела 6.</w:t>
      </w:r>
    </w:p>
    <w:bookmarkEnd w:id="4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руководителя</w:t>
            </w:r>
            <w:r>
              <w:br/>
            </w:r>
            <w:r>
              <w:rPr>
                <w:rFonts w:ascii="Times New Roman"/>
                <w:b w:val="false"/>
                <w:i w:val="false"/>
                <w:color w:val="000000"/>
                <w:sz w:val="20"/>
              </w:rPr>
              <w:t>от 14 сентября 2021 года № 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января 2020 года №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7"/>
        <w:gridCol w:w="323"/>
        <w:gridCol w:w="8"/>
        <w:gridCol w:w="141"/>
        <w:gridCol w:w="76"/>
        <w:gridCol w:w="76"/>
        <w:gridCol w:w="173"/>
        <w:gridCol w:w="8350"/>
        <w:gridCol w:w="26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26"/>
          <w:p>
            <w:pPr>
              <w:spacing w:after="20"/>
              <w:ind w:left="20"/>
              <w:jc w:val="both"/>
            </w:pPr>
          </w:p>
          <w:bookmarkEnd w:id="426"/>
          <w:p>
            <w:pPr>
              <w:spacing w:after="20"/>
              <w:ind w:left="20"/>
              <w:jc w:val="both"/>
            </w:pPr>
            <w:r>
              <w:drawing>
                <wp:inline distT="0" distB="0" distL="0" distR="0">
                  <wp:extent cx="33147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14700" cy="787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27"/>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val="false"/>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xml:space="preserve">
Статистическая форма общегосударственного статистического наблюдения </w:t>
            </w:r>
          </w:p>
          <w:bookmarkEnd w:id="4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төрағасының 2020 жылғы 20 қаңтардағы № 1 бұйрығына 7-қосымша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28"/>
          <w:p>
            <w:pPr>
              <w:spacing w:after="20"/>
              <w:ind w:left="20"/>
              <w:jc w:val="both"/>
            </w:pPr>
            <w:r>
              <w:rPr>
                <w:rFonts w:ascii="Times New Roman"/>
                <w:b w:val="false"/>
                <w:i w:val="false"/>
                <w:color w:val="000000"/>
                <w:sz w:val="20"/>
              </w:rPr>
              <w:t>
Концерт қызметі туралы есеп</w:t>
            </w:r>
            <w:r>
              <w:br/>
            </w:r>
            <w:r>
              <w:rPr>
                <w:rFonts w:ascii="Times New Roman"/>
                <w:b w:val="false"/>
                <w:i w:val="false"/>
                <w:color w:val="000000"/>
                <w:sz w:val="20"/>
              </w:rPr>
              <w:t>
Отчет о концертной деятельности</w:t>
            </w:r>
          </w:p>
          <w:bookmarkEnd w:id="428"/>
        </w:tc>
      </w:tr>
      <w:tr>
        <w:trPr>
          <w:trHeight w:val="30" w:hRule="atLeast"/>
        </w:trPr>
        <w:tc>
          <w:tcPr>
            <w:tcW w:w="5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29"/>
          <w:p>
            <w:pPr>
              <w:spacing w:after="20"/>
              <w:ind w:left="20"/>
              <w:jc w:val="both"/>
            </w:pPr>
            <w:r>
              <w:rPr>
                <w:rFonts w:ascii="Times New Roman"/>
                <w:b w:val="false"/>
                <w:i w:val="false"/>
                <w:color w:val="000000"/>
                <w:sz w:val="20"/>
              </w:rPr>
              <w:t>
Индексі</w:t>
            </w:r>
            <w:r>
              <w:br/>
            </w:r>
            <w:r>
              <w:rPr>
                <w:rFonts w:ascii="Times New Roman"/>
                <w:b w:val="false"/>
                <w:i w:val="false"/>
                <w:color w:val="000000"/>
                <w:sz w:val="20"/>
              </w:rPr>
              <w:t>
Индекс</w:t>
            </w:r>
          </w:p>
          <w:bookmarkEnd w:id="42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1-концерт</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30"/>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bookmarkEnd w:id="4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31"/>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bookmarkEnd w:id="431"/>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955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0955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32"/>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bookmarkEnd w:id="432"/>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33"/>
          <w:p>
            <w:pPr>
              <w:spacing w:after="20"/>
              <w:ind w:left="20"/>
              <w:jc w:val="both"/>
            </w:pPr>
            <w:r>
              <w:rPr>
                <w:rFonts w:ascii="Times New Roman"/>
                <w:b w:val="false"/>
                <w:i w:val="false"/>
                <w:color w:val="000000"/>
                <w:sz w:val="20"/>
              </w:rPr>
              <w:t>
Экономикалық қызмет түрлерінің жалпы жіктеуішінің кодына сәйкес негізгі немесе қосалқы қызмет түрі 90.01.2 "Концерт қызметі" болып табылатын заңды тұлағалар және (немесе) олардың құрылымдық және оқшауланған бөлімшелері, дара кәсіпкерлер 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Общего классификатора видов экономической деятельности – 90.01.2 "Концертная деятельность"</w:t>
            </w:r>
          </w:p>
          <w:bookmarkEnd w:id="433"/>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34"/>
          <w:p>
            <w:pPr>
              <w:spacing w:after="20"/>
              <w:ind w:left="20"/>
              <w:jc w:val="both"/>
            </w:pPr>
            <w:r>
              <w:rPr>
                <w:rFonts w:ascii="Times New Roman"/>
                <w:b w:val="false"/>
                <w:i w:val="false"/>
                <w:color w:val="000000"/>
                <w:sz w:val="20"/>
              </w:rPr>
              <w:t>
Ұсыну мерзімі – есепті кезеңнен кейінгі 20 қаңтарға (қоса алғанда) дейін</w:t>
            </w:r>
            <w:r>
              <w:br/>
            </w:r>
            <w:r>
              <w:rPr>
                <w:rFonts w:ascii="Times New Roman"/>
                <w:b w:val="false"/>
                <w:i w:val="false"/>
                <w:color w:val="000000"/>
                <w:sz w:val="20"/>
              </w:rPr>
              <w:t>
Срок представления – до 20 января (включительно) после отчетного периода</w:t>
            </w:r>
          </w:p>
          <w:bookmarkEnd w:id="434"/>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35"/>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bookmarkEnd w:id="435"/>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7023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702300" cy="965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36"/>
          <w:p>
            <w:pPr>
              <w:spacing w:after="20"/>
              <w:ind w:left="20"/>
              <w:jc w:val="both"/>
            </w:pPr>
            <w:r>
              <w:rPr>
                <w:rFonts w:ascii="Times New Roman"/>
                <w:b w:val="false"/>
                <w:i w:val="false"/>
                <w:color w:val="000000"/>
                <w:sz w:val="20"/>
              </w:rPr>
              <w:t>
ЖСН коды</w:t>
            </w:r>
            <w:r>
              <w:br/>
            </w:r>
            <w:r>
              <w:rPr>
                <w:rFonts w:ascii="Times New Roman"/>
                <w:b w:val="false"/>
                <w:i w:val="false"/>
                <w:color w:val="000000"/>
                <w:sz w:val="20"/>
              </w:rPr>
              <w:t>
код ИИН</w:t>
            </w:r>
          </w:p>
          <w:bookmarkEnd w:id="436"/>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7023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702300" cy="965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37"/>
          <w:p>
            <w:pPr>
              <w:spacing w:after="20"/>
              <w:ind w:left="20"/>
              <w:jc w:val="both"/>
            </w:pPr>
            <w:r>
              <w:rPr>
                <w:rFonts w:ascii="Times New Roman"/>
                <w:b w:val="false"/>
                <w:i w:val="false"/>
                <w:color w:val="000000"/>
                <w:sz w:val="20"/>
              </w:rPr>
              <w:t>
 </w:t>
            </w:r>
            <w:r>
              <w:br/>
            </w:r>
            <w:r>
              <w:rPr>
                <w:rFonts w:ascii="Times New Roman"/>
                <w:b w:val="false"/>
                <w:i w:val="false"/>
                <w:color w:val="000000"/>
                <w:sz w:val="20"/>
              </w:rPr>
              <w:t>
1. Көрсетілген қызметтің нақты орнын көрсетіңіз (кәсіпорынның тіркелген жеріне қарамастан) өңірді – облыс, қала, аудан</w:t>
            </w:r>
            <w:r>
              <w:br/>
            </w:r>
            <w:r>
              <w:rPr>
                <w:rFonts w:ascii="Times New Roman"/>
                <w:b w:val="false"/>
                <w:i w:val="false"/>
                <w:color w:val="000000"/>
                <w:sz w:val="20"/>
              </w:rPr>
              <w:t>
Укажите фактическое место оказания услуг (независимо от места регистрации предприятия) – область, город, район</w:t>
            </w:r>
          </w:p>
          <w:bookmarkEnd w:id="43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86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8862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сәйкес аумақ коды (ӘАОЖ) (респондент статистикалық нысанды қағаз жеткізгіште ұсынған кезде аумақтық статистика органының тиісті қызметкері толтырады)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927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0927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0" w:id="438"/>
    <w:p>
      <w:pPr>
        <w:spacing w:after="0"/>
        <w:ind w:left="0"/>
        <w:jc w:val="both"/>
      </w:pPr>
      <w:r>
        <w:rPr>
          <w:rFonts w:ascii="Times New Roman"/>
          <w:b w:val="false"/>
          <w:i w:val="false"/>
          <w:color w:val="000000"/>
          <w:sz w:val="28"/>
        </w:rPr>
        <w:t>
      2. Концерттік ұйымдар қызметінің негізгі сипаттамаларын көрсетіңіз</w:t>
      </w:r>
      <w:r>
        <w:br/>
      </w:r>
      <w:r>
        <w:rPr>
          <w:rFonts w:ascii="Times New Roman"/>
          <w:b w:val="false"/>
          <w:i w:val="false"/>
          <w:color w:val="000000"/>
          <w:sz w:val="28"/>
        </w:rPr>
        <w:t>Укажите основные характеристики деятельности концертной организации</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7"/>
        <w:gridCol w:w="7445"/>
        <w:gridCol w:w="982"/>
        <w:gridCol w:w="2076"/>
      </w:tblGrid>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39"/>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439"/>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40"/>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bookmarkEnd w:id="440"/>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41"/>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441"/>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42"/>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bookmarkEnd w:id="442"/>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43"/>
          <w:p>
            <w:pPr>
              <w:spacing w:after="20"/>
              <w:ind w:left="20"/>
              <w:jc w:val="both"/>
            </w:pPr>
            <w:r>
              <w:rPr>
                <w:rFonts w:ascii="Times New Roman"/>
                <w:b w:val="false"/>
                <w:i w:val="false"/>
                <w:color w:val="000000"/>
                <w:sz w:val="20"/>
              </w:rPr>
              <w:t>
Концерт ұйымдарының саны, бірлік</w:t>
            </w:r>
            <w:r>
              <w:br/>
            </w:r>
            <w:r>
              <w:rPr>
                <w:rFonts w:ascii="Times New Roman"/>
                <w:b w:val="false"/>
                <w:i w:val="false"/>
                <w:color w:val="000000"/>
                <w:sz w:val="20"/>
              </w:rPr>
              <w:t>
Число концертных организаций, единиц</w:t>
            </w:r>
          </w:p>
          <w:bookmarkEnd w:id="443"/>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44"/>
          <w:p>
            <w:pPr>
              <w:spacing w:after="20"/>
              <w:ind w:left="20"/>
              <w:jc w:val="both"/>
            </w:pPr>
            <w:r>
              <w:rPr>
                <w:rFonts w:ascii="Times New Roman"/>
                <w:b w:val="false"/>
                <w:i w:val="false"/>
                <w:color w:val="000000"/>
                <w:sz w:val="20"/>
              </w:rPr>
              <w:t>
Ғимараттар (үй-жайлар) саны, бірлік</w:t>
            </w:r>
            <w:r>
              <w:br/>
            </w:r>
            <w:r>
              <w:rPr>
                <w:rFonts w:ascii="Times New Roman"/>
                <w:b w:val="false"/>
                <w:i w:val="false"/>
                <w:color w:val="000000"/>
                <w:sz w:val="20"/>
              </w:rPr>
              <w:t>
Число зданий (помещений), единиц</w:t>
            </w:r>
          </w:p>
          <w:bookmarkEnd w:id="444"/>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45"/>
          <w:p>
            <w:pPr>
              <w:spacing w:after="20"/>
              <w:ind w:left="20"/>
              <w:jc w:val="both"/>
            </w:pPr>
            <w:r>
              <w:rPr>
                <w:rFonts w:ascii="Times New Roman"/>
                <w:b w:val="false"/>
                <w:i w:val="false"/>
                <w:color w:val="000000"/>
                <w:sz w:val="20"/>
              </w:rPr>
              <w:t>
оның ішінде:</w:t>
            </w:r>
            <w:r>
              <w:br/>
            </w:r>
            <w:r>
              <w:rPr>
                <w:rFonts w:ascii="Times New Roman"/>
                <w:b w:val="false"/>
                <w:i w:val="false"/>
                <w:color w:val="000000"/>
                <w:sz w:val="20"/>
              </w:rPr>
              <w:t>
из них:</w:t>
            </w:r>
          </w:p>
          <w:bookmarkEnd w:id="445"/>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46"/>
          <w:p>
            <w:pPr>
              <w:spacing w:after="20"/>
              <w:ind w:left="20"/>
              <w:jc w:val="both"/>
            </w:pPr>
            <w:r>
              <w:rPr>
                <w:rFonts w:ascii="Times New Roman"/>
                <w:b w:val="false"/>
                <w:i w:val="false"/>
                <w:color w:val="000000"/>
                <w:sz w:val="20"/>
              </w:rPr>
              <w:t>
жылытылмайтын ғимараттарда (үй-жайларда)</w:t>
            </w:r>
            <w:r>
              <w:br/>
            </w:r>
            <w:r>
              <w:rPr>
                <w:rFonts w:ascii="Times New Roman"/>
                <w:b w:val="false"/>
                <w:i w:val="false"/>
                <w:color w:val="000000"/>
                <w:sz w:val="20"/>
              </w:rPr>
              <w:t>
в неотапливаемых зданиях (помещениях)</w:t>
            </w:r>
          </w:p>
          <w:bookmarkEnd w:id="446"/>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47"/>
          <w:p>
            <w:pPr>
              <w:spacing w:after="20"/>
              <w:ind w:left="20"/>
              <w:jc w:val="both"/>
            </w:pPr>
            <w:r>
              <w:rPr>
                <w:rFonts w:ascii="Times New Roman"/>
                <w:b w:val="false"/>
                <w:i w:val="false"/>
                <w:color w:val="000000"/>
                <w:sz w:val="20"/>
              </w:rPr>
              <w:t>
авариялық жағдайдағы</w:t>
            </w:r>
            <w:r>
              <w:br/>
            </w:r>
            <w:r>
              <w:rPr>
                <w:rFonts w:ascii="Times New Roman"/>
                <w:b w:val="false"/>
                <w:i w:val="false"/>
                <w:color w:val="000000"/>
                <w:sz w:val="20"/>
              </w:rPr>
              <w:t>
в аварийном состоянии</w:t>
            </w:r>
          </w:p>
          <w:bookmarkEnd w:id="447"/>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48"/>
          <w:p>
            <w:pPr>
              <w:spacing w:after="20"/>
              <w:ind w:left="20"/>
              <w:jc w:val="both"/>
            </w:pPr>
            <w:r>
              <w:rPr>
                <w:rFonts w:ascii="Times New Roman"/>
                <w:b w:val="false"/>
                <w:i w:val="false"/>
                <w:color w:val="000000"/>
                <w:sz w:val="20"/>
              </w:rPr>
              <w:t>
күрделі жөндеуді қажет ететін</w:t>
            </w:r>
            <w:r>
              <w:br/>
            </w:r>
            <w:r>
              <w:rPr>
                <w:rFonts w:ascii="Times New Roman"/>
                <w:b w:val="false"/>
                <w:i w:val="false"/>
                <w:color w:val="000000"/>
                <w:sz w:val="20"/>
              </w:rPr>
              <w:t>
требует капитального ремонта</w:t>
            </w:r>
          </w:p>
          <w:bookmarkEnd w:id="448"/>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49"/>
          <w:p>
            <w:pPr>
              <w:spacing w:after="20"/>
              <w:ind w:left="20"/>
              <w:jc w:val="both"/>
            </w:pPr>
            <w:r>
              <w:rPr>
                <w:rFonts w:ascii="Times New Roman"/>
                <w:b w:val="false"/>
                <w:i w:val="false"/>
                <w:color w:val="000000"/>
                <w:sz w:val="20"/>
              </w:rPr>
              <w:t>
Концерт залдарының сыйымдылығы, орын</w:t>
            </w:r>
            <w:r>
              <w:br/>
            </w:r>
            <w:r>
              <w:rPr>
                <w:rFonts w:ascii="Times New Roman"/>
                <w:b w:val="false"/>
                <w:i w:val="false"/>
                <w:color w:val="000000"/>
                <w:sz w:val="20"/>
              </w:rPr>
              <w:t>
Вместимость концертных залов, мест</w:t>
            </w:r>
          </w:p>
          <w:bookmarkEnd w:id="449"/>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50"/>
          <w:p>
            <w:pPr>
              <w:spacing w:after="20"/>
              <w:ind w:left="20"/>
              <w:jc w:val="both"/>
            </w:pPr>
            <w:r>
              <w:rPr>
                <w:rFonts w:ascii="Times New Roman"/>
                <w:b w:val="false"/>
                <w:i w:val="false"/>
                <w:color w:val="000000"/>
                <w:sz w:val="20"/>
              </w:rPr>
              <w:t>
2 жолдан – мүгедектер және мүмкіндігі шектеулі адамдар үшін қолжетімді концерт ұйымдары ғимараттарының (үй-жайларының) саны</w:t>
            </w:r>
            <w:r>
              <w:br/>
            </w:r>
            <w:r>
              <w:rPr>
                <w:rFonts w:ascii="Times New Roman"/>
                <w:b w:val="false"/>
                <w:i w:val="false"/>
                <w:color w:val="000000"/>
                <w:sz w:val="20"/>
              </w:rPr>
              <w:t>
Из строки 2 – число зданий (помещений) концертных организаций, доступных для инвалидов и лиц с ограниченными возможностями, единиц</w:t>
            </w:r>
          </w:p>
          <w:bookmarkEnd w:id="450"/>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3" w:id="451"/>
    <w:p>
      <w:pPr>
        <w:spacing w:after="0"/>
        <w:ind w:left="0"/>
        <w:jc w:val="both"/>
      </w:pPr>
      <w:r>
        <w:rPr>
          <w:rFonts w:ascii="Times New Roman"/>
          <w:b w:val="false"/>
          <w:i w:val="false"/>
          <w:color w:val="000000"/>
          <w:sz w:val="28"/>
        </w:rPr>
        <w:t>
      3. Концерттік ұйымдар өткізген концерттер санын көрсетіңіз, бірлік</w:t>
      </w:r>
      <w:r>
        <w:br/>
      </w:r>
      <w:r>
        <w:rPr>
          <w:rFonts w:ascii="Times New Roman"/>
          <w:b w:val="false"/>
          <w:i w:val="false"/>
          <w:color w:val="000000"/>
          <w:sz w:val="28"/>
        </w:rPr>
        <w:t>Укажите число проведенных концертов концертными организациями, единиц</w:t>
      </w:r>
    </w:p>
    <w:bookmarkEnd w:id="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7"/>
        <w:gridCol w:w="4312"/>
        <w:gridCol w:w="1616"/>
        <w:gridCol w:w="3415"/>
      </w:tblGrid>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52"/>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452"/>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53"/>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bookmarkEnd w:id="453"/>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54"/>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454"/>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55"/>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bookmarkEnd w:id="455"/>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56"/>
          <w:p>
            <w:pPr>
              <w:spacing w:after="20"/>
              <w:ind w:left="20"/>
              <w:jc w:val="both"/>
            </w:pPr>
            <w:r>
              <w:rPr>
                <w:rFonts w:ascii="Times New Roman"/>
                <w:b w:val="false"/>
                <w:i w:val="false"/>
                <w:color w:val="000000"/>
                <w:sz w:val="20"/>
              </w:rPr>
              <w:t>
Өткізілген концерттер саны</w:t>
            </w:r>
            <w:r>
              <w:br/>
            </w:r>
            <w:r>
              <w:rPr>
                <w:rFonts w:ascii="Times New Roman"/>
                <w:b w:val="false"/>
                <w:i w:val="false"/>
                <w:color w:val="000000"/>
                <w:sz w:val="20"/>
              </w:rPr>
              <w:t>
Число проведенных концертов</w:t>
            </w:r>
          </w:p>
          <w:bookmarkEnd w:id="456"/>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57"/>
          <w:p>
            <w:pPr>
              <w:spacing w:after="20"/>
              <w:ind w:left="20"/>
              <w:jc w:val="both"/>
            </w:pPr>
            <w:r>
              <w:rPr>
                <w:rFonts w:ascii="Times New Roman"/>
                <w:b w:val="false"/>
                <w:i w:val="false"/>
                <w:color w:val="000000"/>
                <w:sz w:val="20"/>
              </w:rPr>
              <w:t>
оның ішінде: балаларға арналған</w:t>
            </w:r>
            <w:r>
              <w:br/>
            </w:r>
            <w:r>
              <w:rPr>
                <w:rFonts w:ascii="Times New Roman"/>
                <w:b w:val="false"/>
                <w:i w:val="false"/>
                <w:color w:val="000000"/>
                <w:sz w:val="20"/>
              </w:rPr>
              <w:t>
из них: для детей</w:t>
            </w:r>
          </w:p>
          <w:bookmarkEnd w:id="457"/>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58"/>
          <w:p>
            <w:pPr>
              <w:spacing w:after="20"/>
              <w:ind w:left="20"/>
              <w:jc w:val="both"/>
            </w:pPr>
            <w:r>
              <w:rPr>
                <w:rFonts w:ascii="Times New Roman"/>
                <w:b w:val="false"/>
                <w:i w:val="false"/>
                <w:color w:val="000000"/>
                <w:sz w:val="20"/>
              </w:rPr>
              <w:t>
Өз аумағында өткізілген концерттер</w:t>
            </w:r>
            <w:r>
              <w:br/>
            </w:r>
            <w:r>
              <w:rPr>
                <w:rFonts w:ascii="Times New Roman"/>
                <w:b w:val="false"/>
                <w:i w:val="false"/>
                <w:color w:val="000000"/>
                <w:sz w:val="20"/>
              </w:rPr>
              <w:t>
Концерты, проведенные на своей территории</w:t>
            </w:r>
          </w:p>
          <w:bookmarkEnd w:id="458"/>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59"/>
          <w:p>
            <w:pPr>
              <w:spacing w:after="20"/>
              <w:ind w:left="20"/>
              <w:jc w:val="both"/>
            </w:pPr>
            <w:r>
              <w:rPr>
                <w:rFonts w:ascii="Times New Roman"/>
                <w:b w:val="false"/>
                <w:i w:val="false"/>
                <w:color w:val="000000"/>
                <w:sz w:val="20"/>
              </w:rPr>
              <w:t>
оның ішінде: балаларға арналған</w:t>
            </w:r>
            <w:r>
              <w:br/>
            </w:r>
            <w:r>
              <w:rPr>
                <w:rFonts w:ascii="Times New Roman"/>
                <w:b w:val="false"/>
                <w:i w:val="false"/>
                <w:color w:val="000000"/>
                <w:sz w:val="20"/>
              </w:rPr>
              <w:t>
из них: для детей</w:t>
            </w:r>
          </w:p>
          <w:bookmarkEnd w:id="459"/>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60"/>
          <w:p>
            <w:pPr>
              <w:spacing w:after="20"/>
              <w:ind w:left="20"/>
              <w:jc w:val="both"/>
            </w:pPr>
            <w:r>
              <w:rPr>
                <w:rFonts w:ascii="Times New Roman"/>
                <w:b w:val="false"/>
                <w:i w:val="false"/>
                <w:color w:val="000000"/>
                <w:sz w:val="20"/>
              </w:rPr>
              <w:t>
Қазақстан бойынша өз аумағының шегінен тыс өткізілген концерттер</w:t>
            </w:r>
            <w:r>
              <w:br/>
            </w:r>
            <w:r>
              <w:rPr>
                <w:rFonts w:ascii="Times New Roman"/>
                <w:b w:val="false"/>
                <w:i w:val="false"/>
                <w:color w:val="000000"/>
                <w:sz w:val="20"/>
              </w:rPr>
              <w:t>
Концерты, проведенные за пределами своей территории по Казахстану</w:t>
            </w:r>
          </w:p>
          <w:bookmarkEnd w:id="460"/>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61"/>
          <w:p>
            <w:pPr>
              <w:spacing w:after="20"/>
              <w:ind w:left="20"/>
              <w:jc w:val="both"/>
            </w:pPr>
            <w:r>
              <w:rPr>
                <w:rFonts w:ascii="Times New Roman"/>
                <w:b w:val="false"/>
                <w:i w:val="false"/>
                <w:color w:val="000000"/>
                <w:sz w:val="20"/>
              </w:rPr>
              <w:t>
оның ішінде: балаларға арналған</w:t>
            </w:r>
            <w:r>
              <w:br/>
            </w:r>
            <w:r>
              <w:rPr>
                <w:rFonts w:ascii="Times New Roman"/>
                <w:b w:val="false"/>
                <w:i w:val="false"/>
                <w:color w:val="000000"/>
                <w:sz w:val="20"/>
              </w:rPr>
              <w:t xml:space="preserve">
из них: для детей </w:t>
            </w:r>
          </w:p>
          <w:bookmarkEnd w:id="461"/>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62"/>
          <w:p>
            <w:pPr>
              <w:spacing w:after="20"/>
              <w:ind w:left="20"/>
              <w:jc w:val="both"/>
            </w:pPr>
            <w:r>
              <w:rPr>
                <w:rFonts w:ascii="Times New Roman"/>
                <w:b w:val="false"/>
                <w:i w:val="false"/>
                <w:color w:val="000000"/>
                <w:sz w:val="20"/>
              </w:rPr>
              <w:t>
Он-лайн режимде өткізілген концерттер саны</w:t>
            </w:r>
            <w:r>
              <w:br/>
            </w:r>
            <w:r>
              <w:rPr>
                <w:rFonts w:ascii="Times New Roman"/>
                <w:b w:val="false"/>
                <w:i w:val="false"/>
                <w:color w:val="000000"/>
                <w:sz w:val="20"/>
              </w:rPr>
              <w:t>
Число проведенных концертов в режиме он-лайн</w:t>
            </w:r>
          </w:p>
          <w:bookmarkEnd w:id="462"/>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5" w:id="463"/>
    <w:p>
      <w:pPr>
        <w:spacing w:after="0"/>
        <w:ind w:left="0"/>
        <w:jc w:val="both"/>
      </w:pPr>
      <w:r>
        <w:rPr>
          <w:rFonts w:ascii="Times New Roman"/>
          <w:b w:val="false"/>
          <w:i w:val="false"/>
          <w:color w:val="000000"/>
          <w:sz w:val="28"/>
        </w:rPr>
        <w:t>
      4. Концерттік ұйымдар өткізген іс-шаралардағы көрермендер санын көрсетіңіз, адам</w:t>
      </w:r>
      <w:r>
        <w:br/>
      </w:r>
      <w:r>
        <w:rPr>
          <w:rFonts w:ascii="Times New Roman"/>
          <w:b w:val="false"/>
          <w:i w:val="false"/>
          <w:color w:val="000000"/>
          <w:sz w:val="28"/>
        </w:rPr>
        <w:t>Укажите число зрителей на мероприятиях, проведенных концертной организацией, человек</w:t>
      </w:r>
    </w:p>
    <w:bookmarkEnd w:id="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4"/>
        <w:gridCol w:w="2132"/>
        <w:gridCol w:w="702"/>
        <w:gridCol w:w="2"/>
        <w:gridCol w:w="8180"/>
      </w:tblGrid>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64"/>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464"/>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65"/>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bookmarkEnd w:id="465"/>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66"/>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4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67"/>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bookmarkEnd w:id="467"/>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68"/>
          <w:p>
            <w:pPr>
              <w:spacing w:after="20"/>
              <w:ind w:left="20"/>
              <w:jc w:val="both"/>
            </w:pPr>
            <w:r>
              <w:rPr>
                <w:rFonts w:ascii="Times New Roman"/>
                <w:b w:val="false"/>
                <w:i w:val="false"/>
                <w:color w:val="000000"/>
                <w:sz w:val="20"/>
              </w:rPr>
              <w:t>
Көрермендер саны</w:t>
            </w:r>
            <w:r>
              <w:br/>
            </w:r>
            <w:r>
              <w:rPr>
                <w:rFonts w:ascii="Times New Roman"/>
                <w:b w:val="false"/>
                <w:i w:val="false"/>
                <w:color w:val="000000"/>
                <w:sz w:val="20"/>
              </w:rPr>
              <w:t xml:space="preserve">
Число зрителей </w:t>
            </w:r>
          </w:p>
          <w:bookmarkEnd w:id="468"/>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69"/>
          <w:p>
            <w:pPr>
              <w:spacing w:after="20"/>
              <w:ind w:left="20"/>
              <w:jc w:val="both"/>
            </w:pPr>
            <w:r>
              <w:rPr>
                <w:rFonts w:ascii="Times New Roman"/>
                <w:b w:val="false"/>
                <w:i w:val="false"/>
                <w:color w:val="000000"/>
                <w:sz w:val="20"/>
              </w:rPr>
              <w:t>
оның ішінде: балалар</w:t>
            </w:r>
            <w:r>
              <w:br/>
            </w:r>
            <w:r>
              <w:rPr>
                <w:rFonts w:ascii="Times New Roman"/>
                <w:b w:val="false"/>
                <w:i w:val="false"/>
                <w:color w:val="000000"/>
                <w:sz w:val="20"/>
              </w:rPr>
              <w:t>
из них: детей</w:t>
            </w:r>
          </w:p>
          <w:bookmarkEnd w:id="469"/>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70"/>
          <w:p>
            <w:pPr>
              <w:spacing w:after="20"/>
              <w:ind w:left="20"/>
              <w:jc w:val="both"/>
            </w:pPr>
            <w:r>
              <w:rPr>
                <w:rFonts w:ascii="Times New Roman"/>
                <w:b w:val="false"/>
                <w:i w:val="false"/>
                <w:color w:val="000000"/>
                <w:sz w:val="20"/>
              </w:rPr>
              <w:t>
Өз аумағында өткізілген концерттерде</w:t>
            </w:r>
            <w:r>
              <w:br/>
            </w:r>
            <w:r>
              <w:rPr>
                <w:rFonts w:ascii="Times New Roman"/>
                <w:b w:val="false"/>
                <w:i w:val="false"/>
                <w:color w:val="000000"/>
                <w:sz w:val="20"/>
              </w:rPr>
              <w:t>
На концертах, проведенных на своей территории</w:t>
            </w:r>
          </w:p>
          <w:bookmarkEnd w:id="470"/>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71"/>
          <w:p>
            <w:pPr>
              <w:spacing w:after="20"/>
              <w:ind w:left="20"/>
              <w:jc w:val="both"/>
            </w:pPr>
            <w:r>
              <w:rPr>
                <w:rFonts w:ascii="Times New Roman"/>
                <w:b w:val="false"/>
                <w:i w:val="false"/>
                <w:color w:val="000000"/>
                <w:sz w:val="20"/>
              </w:rPr>
              <w:t>
оның ішінде: балалар</w:t>
            </w:r>
            <w:r>
              <w:br/>
            </w:r>
            <w:r>
              <w:rPr>
                <w:rFonts w:ascii="Times New Roman"/>
                <w:b w:val="false"/>
                <w:i w:val="false"/>
                <w:color w:val="000000"/>
                <w:sz w:val="20"/>
              </w:rPr>
              <w:t>
из них: детей</w:t>
            </w:r>
          </w:p>
          <w:bookmarkEnd w:id="471"/>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72"/>
          <w:p>
            <w:pPr>
              <w:spacing w:after="20"/>
              <w:ind w:left="20"/>
              <w:jc w:val="both"/>
            </w:pPr>
            <w:r>
              <w:rPr>
                <w:rFonts w:ascii="Times New Roman"/>
                <w:b w:val="false"/>
                <w:i w:val="false"/>
                <w:color w:val="000000"/>
                <w:sz w:val="20"/>
              </w:rPr>
              <w:t>
Қазақстан бойынша өз аумағының шегінен тыс өткізілген концерттерде</w:t>
            </w:r>
            <w:r>
              <w:br/>
            </w:r>
            <w:r>
              <w:rPr>
                <w:rFonts w:ascii="Times New Roman"/>
                <w:b w:val="false"/>
                <w:i w:val="false"/>
                <w:color w:val="000000"/>
                <w:sz w:val="20"/>
              </w:rPr>
              <w:t>
На концертах, проведенных за пределами своей территории по Казахстану</w:t>
            </w:r>
          </w:p>
          <w:bookmarkEnd w:id="472"/>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73"/>
          <w:p>
            <w:pPr>
              <w:spacing w:after="20"/>
              <w:ind w:left="20"/>
              <w:jc w:val="both"/>
            </w:pPr>
            <w:r>
              <w:rPr>
                <w:rFonts w:ascii="Times New Roman"/>
                <w:b w:val="false"/>
                <w:i w:val="false"/>
                <w:color w:val="000000"/>
                <w:sz w:val="20"/>
              </w:rPr>
              <w:t>
оның ішінде: балалар</w:t>
            </w:r>
            <w:r>
              <w:br/>
            </w:r>
            <w:r>
              <w:rPr>
                <w:rFonts w:ascii="Times New Roman"/>
                <w:b w:val="false"/>
                <w:i w:val="false"/>
                <w:color w:val="000000"/>
                <w:sz w:val="20"/>
              </w:rPr>
              <w:t xml:space="preserve">
из них: детей </w:t>
            </w:r>
          </w:p>
          <w:bookmarkEnd w:id="473"/>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74"/>
          <w:p>
            <w:pPr>
              <w:spacing w:after="20"/>
              <w:ind w:left="20"/>
              <w:jc w:val="both"/>
            </w:pPr>
            <w:r>
              <w:rPr>
                <w:rFonts w:ascii="Times New Roman"/>
                <w:b w:val="false"/>
                <w:i w:val="false"/>
                <w:color w:val="000000"/>
                <w:sz w:val="20"/>
              </w:rPr>
              <w:t>
Он-лайн режимде өткізілген концерттегі көрермендер саны</w:t>
            </w:r>
            <w:r>
              <w:br/>
            </w:r>
            <w:r>
              <w:rPr>
                <w:rFonts w:ascii="Times New Roman"/>
                <w:b w:val="false"/>
                <w:i w:val="false"/>
                <w:color w:val="000000"/>
                <w:sz w:val="20"/>
              </w:rPr>
              <w:t>
Число зрителей на концертах, проведенных в режиме он-лайн</w:t>
            </w:r>
          </w:p>
          <w:bookmarkEnd w:id="474"/>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Шетелде өткізілген гастрольдер санын көрсетіңіз, бірлік</w:t>
            </w:r>
          </w:p>
        </w:tc>
        <w:tc>
          <w:tcPr>
            <w:tcW w:w="8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14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7145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число гастролей, проведенных за рубежом, единиц</w:t>
            </w:r>
          </w:p>
        </w:tc>
        <w:tc>
          <w:tcPr>
            <w:tcW w:w="8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7" w:id="475"/>
    <w:p>
      <w:pPr>
        <w:spacing w:after="0"/>
        <w:ind w:left="0"/>
        <w:jc w:val="both"/>
      </w:pPr>
      <w:r>
        <w:rPr>
          <w:rFonts w:ascii="Times New Roman"/>
          <w:b w:val="false"/>
          <w:i w:val="false"/>
          <w:color w:val="000000"/>
          <w:sz w:val="28"/>
        </w:rPr>
        <w:t>
      6. Статистикалық нысанды толтыруға жұмсалған уақытты көрсетіңіз, сағатпен (қажеттісін қоршаңыз)</w:t>
      </w:r>
      <w:r>
        <w:br/>
      </w:r>
      <w:r>
        <w:rPr>
          <w:rFonts w:ascii="Times New Roman"/>
          <w:b w:val="false"/>
          <w:i w:val="false"/>
          <w:color w:val="000000"/>
          <w:sz w:val="28"/>
        </w:rPr>
        <w:t>Укажите время, затраченное на заполнение статистической формы, в часах (нужное обвести)</w:t>
      </w:r>
    </w:p>
    <w:bookmarkEnd w:id="4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bookmarkStart w:name="z498" w:id="476"/>
    <w:p>
      <w:pPr>
        <w:spacing w:after="0"/>
        <w:ind w:left="0"/>
        <w:jc w:val="both"/>
      </w:pPr>
      <w:r>
        <w:rPr>
          <w:rFonts w:ascii="Times New Roman"/>
          <w:b w:val="false"/>
          <w:i w:val="false"/>
          <w:color w:val="000000"/>
          <w:sz w:val="28"/>
        </w:rPr>
        <w:t>
      Атауы Мекенжайы (респонденттің)</w:t>
      </w:r>
      <w:r>
        <w:br/>
      </w:r>
      <w:r>
        <w:rPr>
          <w:rFonts w:ascii="Times New Roman"/>
          <w:b w:val="false"/>
          <w:i w:val="false"/>
          <w:color w:val="000000"/>
          <w:sz w:val="28"/>
        </w:rPr>
        <w:t>Наименование_____________________________________________________________</w:t>
      </w:r>
      <w:r>
        <w:br/>
      </w:r>
      <w:r>
        <w:rPr>
          <w:rFonts w:ascii="Times New Roman"/>
          <w:b w:val="false"/>
          <w:i w:val="false"/>
          <w:color w:val="000000"/>
          <w:sz w:val="28"/>
        </w:rPr>
        <w:t>Адрес (респондента)________________________________________________________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Телефоны (респонденттің) 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Телефон (респондента) стационарлық ұялы</w:t>
      </w:r>
      <w:r>
        <w:br/>
      </w:r>
      <w:r>
        <w:rPr>
          <w:rFonts w:ascii="Times New Roman"/>
          <w:b w:val="false"/>
          <w:i w:val="false"/>
          <w:color w:val="000000"/>
          <w:sz w:val="28"/>
        </w:rPr>
        <w:t>стационарный мобильный</w:t>
      </w:r>
      <w:r>
        <w:br/>
      </w:r>
      <w:r>
        <w:rPr>
          <w:rFonts w:ascii="Times New Roman"/>
          <w:b w:val="false"/>
          <w:i w:val="false"/>
          <w:color w:val="000000"/>
          <w:sz w:val="28"/>
        </w:rPr>
        <w:t>Электрондық пошта мекенжайы (респонденттің)</w:t>
      </w:r>
      <w:r>
        <w:br/>
      </w:r>
      <w:r>
        <w:rPr>
          <w:rFonts w:ascii="Times New Roman"/>
          <w:b w:val="false"/>
          <w:i w:val="false"/>
          <w:color w:val="000000"/>
          <w:sz w:val="28"/>
        </w:rPr>
        <w:t>Адрес электронной почты (респондента)</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Орындаушы</w:t>
      </w:r>
      <w:r>
        <w:br/>
      </w:r>
      <w:r>
        <w:rPr>
          <w:rFonts w:ascii="Times New Roman"/>
          <w:b w:val="false"/>
          <w:i w:val="false"/>
          <w:color w:val="000000"/>
          <w:sz w:val="28"/>
        </w:rPr>
        <w:t>Исполнитель _____________________________________________________________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тегі, аты және әкесінің аты (бар болған жағдайда) қолы, телефоны (орындаушының)</w:t>
      </w:r>
      <w:r>
        <w:br/>
      </w:r>
      <w:r>
        <w:rPr>
          <w:rFonts w:ascii="Times New Roman"/>
          <w:b w:val="false"/>
          <w:i w:val="false"/>
          <w:color w:val="000000"/>
          <w:sz w:val="28"/>
        </w:rPr>
        <w:t>фамилия, имя и отчество (при его наличии) подпись, телефон (исполнителя)</w:t>
      </w:r>
      <w:r>
        <w:br/>
      </w:r>
      <w:r>
        <w:rPr>
          <w:rFonts w:ascii="Times New Roman"/>
          <w:b w:val="false"/>
          <w:i w:val="false"/>
          <w:color w:val="000000"/>
          <w:sz w:val="28"/>
        </w:rPr>
        <w:t>Бас бухгалтер немесе оның міндетін атқарушы тұлға</w:t>
      </w:r>
      <w:r>
        <w:br/>
      </w:r>
      <w:r>
        <w:rPr>
          <w:rFonts w:ascii="Times New Roman"/>
          <w:b w:val="false"/>
          <w:i w:val="false"/>
          <w:color w:val="000000"/>
          <w:sz w:val="28"/>
        </w:rPr>
        <w:t>Главный бухгалтер или лицо, исполняющее его обязанности</w:t>
      </w:r>
      <w:r>
        <w:br/>
      </w:r>
      <w:r>
        <w:rPr>
          <w:rFonts w:ascii="Times New Roman"/>
          <w:b w:val="false"/>
          <w:i w:val="false"/>
          <w:color w:val="000000"/>
          <w:sz w:val="28"/>
        </w:rPr>
        <w:t>_______________________________________________ ______________________</w:t>
      </w:r>
      <w:r>
        <w:br/>
      </w:r>
      <w:r>
        <w:rPr>
          <w:rFonts w:ascii="Times New Roman"/>
          <w:b w:val="false"/>
          <w:i w:val="false"/>
          <w:color w:val="000000"/>
          <w:sz w:val="28"/>
        </w:rPr>
        <w:t>тегі, аты және әкесінің аты (бар болған жағдайда) қолы</w:t>
      </w:r>
      <w:r>
        <w:br/>
      </w:r>
      <w:r>
        <w:rPr>
          <w:rFonts w:ascii="Times New Roman"/>
          <w:b w:val="false"/>
          <w:i w:val="false"/>
          <w:color w:val="000000"/>
          <w:sz w:val="28"/>
        </w:rPr>
        <w:t>фамилия, имя и отчество (при его наличии) подпись</w:t>
      </w:r>
      <w:r>
        <w:br/>
      </w:r>
      <w:r>
        <w:rPr>
          <w:rFonts w:ascii="Times New Roman"/>
          <w:b w:val="false"/>
          <w:i w:val="false"/>
          <w:color w:val="000000"/>
          <w:sz w:val="28"/>
        </w:rPr>
        <w:t>Басшы немесе оның міндетін атқарушы тұлға</w:t>
      </w:r>
      <w:r>
        <w:br/>
      </w:r>
      <w:r>
        <w:rPr>
          <w:rFonts w:ascii="Times New Roman"/>
          <w:b w:val="false"/>
          <w:i w:val="false"/>
          <w:color w:val="000000"/>
          <w:sz w:val="28"/>
        </w:rPr>
        <w:t>Руководитель или лицо, исполняющее его обязанности</w:t>
      </w:r>
      <w:r>
        <w:br/>
      </w:r>
      <w:r>
        <w:rPr>
          <w:rFonts w:ascii="Times New Roman"/>
          <w:b w:val="false"/>
          <w:i w:val="false"/>
          <w:color w:val="000000"/>
          <w:sz w:val="28"/>
        </w:rPr>
        <w:t>________________________________________________ ______________________</w:t>
      </w:r>
      <w:r>
        <w:br/>
      </w:r>
      <w:r>
        <w:rPr>
          <w:rFonts w:ascii="Times New Roman"/>
          <w:b w:val="false"/>
          <w:i w:val="false"/>
          <w:color w:val="000000"/>
          <w:sz w:val="28"/>
        </w:rPr>
        <w:t>тегі, аты және әкесінің аты (бар болған жағдайда) қолы</w:t>
      </w:r>
      <w:r>
        <w:br/>
      </w:r>
      <w:r>
        <w:rPr>
          <w:rFonts w:ascii="Times New Roman"/>
          <w:b w:val="false"/>
          <w:i w:val="false"/>
          <w:color w:val="000000"/>
          <w:sz w:val="28"/>
        </w:rPr>
        <w:t>фамилия, имя и отчество (при его наличии) подпись</w:t>
      </w:r>
      <w:r>
        <w:br/>
      </w:r>
      <w:r>
        <w:rPr>
          <w:rFonts w:ascii="Times New Roman"/>
          <w:b w:val="false"/>
          <w:i w:val="false"/>
          <w:color w:val="000000"/>
          <w:sz w:val="28"/>
        </w:rPr>
        <w:t>Ескертпе:</w:t>
      </w:r>
      <w:r>
        <w:br/>
      </w:r>
      <w:r>
        <w:rPr>
          <w:rFonts w:ascii="Times New Roman"/>
          <w:b w:val="false"/>
          <w:i w:val="false"/>
          <w:color w:val="000000"/>
          <w:sz w:val="28"/>
        </w:rPr>
        <w:t>Примечание:</w:t>
      </w:r>
      <w:r>
        <w:br/>
      </w:r>
      <w:r>
        <w:rPr>
          <w:rFonts w:ascii="Times New Roman"/>
          <w:b w:val="false"/>
          <w:i w:val="false"/>
          <w:color w:val="000000"/>
          <w:sz w:val="28"/>
        </w:rPr>
        <w:t>Мемлекеттік статистиканың тиісті органдарына анық емес бастапқы статистикалық</w:t>
      </w:r>
      <w:r>
        <w:br/>
      </w:r>
      <w:r>
        <w:rPr>
          <w:rFonts w:ascii="Times New Roman"/>
          <w:b w:val="false"/>
          <w:i w:val="false"/>
          <w:color w:val="000000"/>
          <w:sz w:val="28"/>
        </w:rPr>
        <w:t>деректерді ұсыну және бастапқы статистикалық деректерді белгіленген мерзімде ұсынбау</w:t>
      </w:r>
      <w:r>
        <w:br/>
      </w:r>
      <w:r>
        <w:rPr>
          <w:rFonts w:ascii="Times New Roman"/>
          <w:b w:val="false"/>
          <w:i w:val="false"/>
          <w:color w:val="000000"/>
          <w:sz w:val="28"/>
        </w:rPr>
        <w:t>"Әкімшілік құқық бұзушылық туралы" Қазақстан Республикасы Кодексінің 497-бабында</w:t>
      </w:r>
      <w:r>
        <w:br/>
      </w:r>
      <w:r>
        <w:rPr>
          <w:rFonts w:ascii="Times New Roman"/>
          <w:b w:val="false"/>
          <w:i w:val="false"/>
          <w:color w:val="000000"/>
          <w:sz w:val="28"/>
        </w:rPr>
        <w:t>көзделген әкімшілік құқық бұзушылықтар болып табылады</w:t>
      </w:r>
      <w:r>
        <w:br/>
      </w:r>
      <w:r>
        <w:rPr>
          <w:rFonts w:ascii="Times New Roman"/>
          <w:b w:val="false"/>
          <w:i w:val="false"/>
          <w:color w:val="000000"/>
          <w:sz w:val="28"/>
        </w:rPr>
        <w:t>Представление недостоверных и непредставление первичных статистических данных</w:t>
      </w:r>
      <w:r>
        <w:br/>
      </w:r>
      <w:r>
        <w:rPr>
          <w:rFonts w:ascii="Times New Roman"/>
          <w:b w:val="false"/>
          <w:i w:val="false"/>
          <w:color w:val="000000"/>
          <w:sz w:val="28"/>
        </w:rPr>
        <w:t>в соответствующие органы государственной статистики в установленный срок</w:t>
      </w:r>
      <w:r>
        <w:br/>
      </w:r>
      <w:r>
        <w:rPr>
          <w:rFonts w:ascii="Times New Roman"/>
          <w:b w:val="false"/>
          <w:i w:val="false"/>
          <w:color w:val="000000"/>
          <w:sz w:val="28"/>
        </w:rPr>
        <w:t xml:space="preserve">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w:t>
      </w:r>
      <w:r>
        <w:br/>
      </w:r>
      <w:r>
        <w:rPr>
          <w:rFonts w:ascii="Times New Roman"/>
          <w:b w:val="false"/>
          <w:i w:val="false"/>
          <w:color w:val="000000"/>
          <w:sz w:val="28"/>
        </w:rPr>
        <w:t>Республики Казахстан "Об административных правонарушениях"</w:t>
      </w:r>
    </w:p>
    <w:bookmarkEnd w:id="4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руководителя</w:t>
            </w:r>
            <w:r>
              <w:br/>
            </w:r>
            <w:r>
              <w:rPr>
                <w:rFonts w:ascii="Times New Roman"/>
                <w:b w:val="false"/>
                <w:i w:val="false"/>
                <w:color w:val="000000"/>
                <w:sz w:val="20"/>
              </w:rPr>
              <w:t>от 14 сентября 2021 года № 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января 2020 года № 1</w:t>
            </w:r>
          </w:p>
        </w:tc>
      </w:tr>
    </w:tbl>
    <w:bookmarkStart w:name="z501" w:id="477"/>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концертной деятельности"</w:t>
      </w:r>
      <w:r>
        <w:br/>
      </w:r>
      <w:r>
        <w:rPr>
          <w:rFonts w:ascii="Times New Roman"/>
          <w:b/>
          <w:i w:val="false"/>
          <w:color w:val="000000"/>
        </w:rPr>
        <w:t>(индекс 1-концерт, периодичность годовая)</w:t>
      </w:r>
    </w:p>
    <w:bookmarkEnd w:id="477"/>
    <w:bookmarkStart w:name="z502" w:id="478"/>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концертной деятельности" (индекс 1-концерт, периодичность годовая) (далее – Инструкция)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(далее – Закон) и детализирует заполнение статистической формы общегосударственного статистического наблюдения "Отчет о концертной деятельности" (индекс 1-концерт, периодичность годовая) (далее – статистическая форма).</w:t>
      </w:r>
    </w:p>
    <w:bookmarkEnd w:id="478"/>
    <w:bookmarkStart w:name="z503" w:id="479"/>
    <w:p>
      <w:pPr>
        <w:spacing w:after="0"/>
        <w:ind w:left="0"/>
        <w:jc w:val="both"/>
      </w:pPr>
      <w:r>
        <w:rPr>
          <w:rFonts w:ascii="Times New Roman"/>
          <w:b w:val="false"/>
          <w:i w:val="false"/>
          <w:color w:val="000000"/>
          <w:sz w:val="28"/>
        </w:rPr>
        <w:t xml:space="preserve">
      2. В настоящей Инструкции используются понятия в значениях, определенных в </w:t>
      </w:r>
      <w:r>
        <w:rPr>
          <w:rFonts w:ascii="Times New Roman"/>
          <w:b w:val="false"/>
          <w:i w:val="false"/>
          <w:color w:val="000000"/>
          <w:sz w:val="28"/>
        </w:rPr>
        <w:t>Законе</w:t>
      </w:r>
      <w:r>
        <w:rPr>
          <w:rFonts w:ascii="Times New Roman"/>
          <w:b w:val="false"/>
          <w:i w:val="false"/>
          <w:color w:val="000000"/>
          <w:sz w:val="28"/>
        </w:rPr>
        <w:t xml:space="preserve"> и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культуре", а также следующее определение:</w:t>
      </w:r>
    </w:p>
    <w:bookmarkEnd w:id="479"/>
    <w:bookmarkStart w:name="z504" w:id="480"/>
    <w:p>
      <w:pPr>
        <w:spacing w:after="0"/>
        <w:ind w:left="0"/>
        <w:jc w:val="both"/>
      </w:pPr>
      <w:r>
        <w:rPr>
          <w:rFonts w:ascii="Times New Roman"/>
          <w:b w:val="false"/>
          <w:i w:val="false"/>
          <w:color w:val="000000"/>
          <w:sz w:val="28"/>
        </w:rPr>
        <w:t>
      концертные организации – зрелищные организации, реализующие комплекс мер для создания условий публичного исполнения произведений литературы и искусства и популяризации художественных коллективов и отдельных исполнителей.</w:t>
      </w:r>
    </w:p>
    <w:bookmarkEnd w:id="480"/>
    <w:bookmarkStart w:name="z505" w:id="481"/>
    <w:p>
      <w:pPr>
        <w:spacing w:after="0"/>
        <w:ind w:left="0"/>
        <w:jc w:val="both"/>
      </w:pPr>
      <w:r>
        <w:rPr>
          <w:rFonts w:ascii="Times New Roman"/>
          <w:b w:val="false"/>
          <w:i w:val="false"/>
          <w:color w:val="000000"/>
          <w:sz w:val="28"/>
        </w:rPr>
        <w:t>
      3. Статистическая форма составляется концертными организациями (филармониями, концертными объединениями, концертными залами) и самостоятельными коллективами (музыкальными, хоровыми, танцевальными), находящимися на самостоятельном балансе, на балансе предприятий и организаций, осуществляющих профессиональную концертную деятельность. К концертным организациям не относятся самодеятельные коллективы.</w:t>
      </w:r>
    </w:p>
    <w:bookmarkEnd w:id="481"/>
    <w:bookmarkStart w:name="z506" w:id="482"/>
    <w:p>
      <w:pPr>
        <w:spacing w:after="0"/>
        <w:ind w:left="0"/>
        <w:jc w:val="both"/>
      </w:pPr>
      <w:r>
        <w:rPr>
          <w:rFonts w:ascii="Times New Roman"/>
          <w:b w:val="false"/>
          <w:i w:val="false"/>
          <w:color w:val="000000"/>
          <w:sz w:val="28"/>
        </w:rPr>
        <w:t>
      4. В строке 2 раздела 2 указывается общее число зданий (помещений), постоянно используемых для осуществления концертной деятельности (концертные залы) и принадлежащих организации на правах собственности, хозяйственного ведения или оперативного управления, либо эксплуатируемых организацией на правах аренды. Под зданием понимается отдельно стоящее строение, под помещением – обособленная часть здания, используемая для проведения концертных мероприятий и (или) репетиционного процесса.</w:t>
      </w:r>
    </w:p>
    <w:bookmarkEnd w:id="482"/>
    <w:bookmarkStart w:name="z507" w:id="483"/>
    <w:p>
      <w:pPr>
        <w:spacing w:after="0"/>
        <w:ind w:left="0"/>
        <w:jc w:val="both"/>
      </w:pPr>
      <w:r>
        <w:rPr>
          <w:rFonts w:ascii="Times New Roman"/>
          <w:b w:val="false"/>
          <w:i w:val="false"/>
          <w:color w:val="000000"/>
          <w:sz w:val="28"/>
        </w:rPr>
        <w:t>
      В строке 2.1 раздела 2 указывается число неотапливаемых зданий (помещений), в строке 2.2 раздела 2 – число аварийных зданий (помещений), в строке 2.3 раздела 2 – число зданий (помещений), требующих капитального ремонта и реставрации.</w:t>
      </w:r>
    </w:p>
    <w:bookmarkEnd w:id="483"/>
    <w:bookmarkStart w:name="z508" w:id="484"/>
    <w:p>
      <w:pPr>
        <w:spacing w:after="0"/>
        <w:ind w:left="0"/>
        <w:jc w:val="both"/>
      </w:pPr>
      <w:r>
        <w:rPr>
          <w:rFonts w:ascii="Times New Roman"/>
          <w:b w:val="false"/>
          <w:i w:val="false"/>
          <w:color w:val="000000"/>
          <w:sz w:val="28"/>
        </w:rPr>
        <w:t>
      Строки 2.2 и 2.3 раздела 2 заполняются на основании акта (заключения) или составленного в установленном порядке документа, характеризующего техническое состояние зданий (помещений).</w:t>
      </w:r>
    </w:p>
    <w:bookmarkEnd w:id="484"/>
    <w:bookmarkStart w:name="z509" w:id="485"/>
    <w:p>
      <w:pPr>
        <w:spacing w:after="0"/>
        <w:ind w:left="0"/>
        <w:jc w:val="both"/>
      </w:pPr>
      <w:r>
        <w:rPr>
          <w:rFonts w:ascii="Times New Roman"/>
          <w:b w:val="false"/>
          <w:i w:val="false"/>
          <w:color w:val="000000"/>
          <w:sz w:val="28"/>
        </w:rPr>
        <w:t>
      В строке 4 раздела 2 указывается общее число зданий (помещений) концертных организаций, доступных для инвалидов и лиц с ограниченными возможностями.</w:t>
      </w:r>
    </w:p>
    <w:bookmarkEnd w:id="485"/>
    <w:bookmarkStart w:name="z510" w:id="486"/>
    <w:p>
      <w:pPr>
        <w:spacing w:after="0"/>
        <w:ind w:left="0"/>
        <w:jc w:val="both"/>
      </w:pPr>
      <w:r>
        <w:rPr>
          <w:rFonts w:ascii="Times New Roman"/>
          <w:b w:val="false"/>
          <w:i w:val="false"/>
          <w:color w:val="000000"/>
          <w:sz w:val="28"/>
        </w:rPr>
        <w:t>
      5. В разделах 2, 3, 4 к концертам относится публичное выступление артистов по определенной, заранее составленной программе. В данных разделах указываются филармонические концерты, к которым относятся выступления симфонических оркестров, хоровых и хореографических коллективов, оркестров народных инструментов и духовых оркестров, концерты вокалистов-солистов оперного и камерного плана, артистов балета, солистов, чтецов-мастеров художественного слова, камерно-вокальных и инструментальных ансамблей и групп, ансамблей танца, концерты-лекции, эстрадные концерты, к которым относятся выступления эстрадных оркестров, вокальных и вокально-инструментальных групп, кукольных групп, коллективов пантомимы, театров теней. К категории дети относятся лица в возрасте до 15 лет.</w:t>
      </w:r>
    </w:p>
    <w:bookmarkEnd w:id="486"/>
    <w:bookmarkStart w:name="z511" w:id="487"/>
    <w:p>
      <w:pPr>
        <w:spacing w:after="0"/>
        <w:ind w:left="0"/>
        <w:jc w:val="both"/>
      </w:pPr>
      <w:r>
        <w:rPr>
          <w:rFonts w:ascii="Times New Roman"/>
          <w:b w:val="false"/>
          <w:i w:val="false"/>
          <w:color w:val="000000"/>
          <w:sz w:val="28"/>
        </w:rPr>
        <w:t>
      В строке 2 раздела 3 в статистической форме под "своей территорией" понимается город, район – место регистрации концертной организации.</w:t>
      </w:r>
    </w:p>
    <w:bookmarkEnd w:id="487"/>
    <w:bookmarkStart w:name="z512" w:id="488"/>
    <w:p>
      <w:pPr>
        <w:spacing w:after="0"/>
        <w:ind w:left="0"/>
        <w:jc w:val="both"/>
      </w:pPr>
      <w:r>
        <w:rPr>
          <w:rFonts w:ascii="Times New Roman"/>
          <w:b w:val="false"/>
          <w:i w:val="false"/>
          <w:color w:val="000000"/>
          <w:sz w:val="28"/>
        </w:rPr>
        <w:t>
      Число концертов, проведенных концертной организацией в течение отчетного периода на своей территории, указывают в собственных или арендованных помещениях и на площадках (сцене) сторонних организаций.</w:t>
      </w:r>
    </w:p>
    <w:bookmarkEnd w:id="488"/>
    <w:bookmarkStart w:name="z513" w:id="489"/>
    <w:p>
      <w:pPr>
        <w:spacing w:after="0"/>
        <w:ind w:left="0"/>
        <w:jc w:val="both"/>
      </w:pPr>
      <w:r>
        <w:rPr>
          <w:rFonts w:ascii="Times New Roman"/>
          <w:b w:val="false"/>
          <w:i w:val="false"/>
          <w:color w:val="000000"/>
          <w:sz w:val="28"/>
        </w:rPr>
        <w:t>
      В строке 3 раздела 3 приводятся сведения о гастролях, проведенных в Республике Казахстан.</w:t>
      </w:r>
    </w:p>
    <w:bookmarkEnd w:id="489"/>
    <w:bookmarkStart w:name="z514" w:id="490"/>
    <w:p>
      <w:pPr>
        <w:spacing w:after="0"/>
        <w:ind w:left="0"/>
        <w:jc w:val="both"/>
      </w:pPr>
      <w:r>
        <w:rPr>
          <w:rFonts w:ascii="Times New Roman"/>
          <w:b w:val="false"/>
          <w:i w:val="false"/>
          <w:color w:val="000000"/>
          <w:sz w:val="28"/>
        </w:rPr>
        <w:t>
      Данные о гастрольных и выездных концертах включает концертная организация, которая проводит эти концерты, а не организация, в помещении которой проводится концерт.</w:t>
      </w:r>
    </w:p>
    <w:bookmarkEnd w:id="490"/>
    <w:bookmarkStart w:name="z515" w:id="491"/>
    <w:p>
      <w:pPr>
        <w:spacing w:after="0"/>
        <w:ind w:left="0"/>
        <w:jc w:val="both"/>
      </w:pPr>
      <w:r>
        <w:rPr>
          <w:rFonts w:ascii="Times New Roman"/>
          <w:b w:val="false"/>
          <w:i w:val="false"/>
          <w:color w:val="000000"/>
          <w:sz w:val="28"/>
        </w:rPr>
        <w:t>
      В строке 4 раздела 3 указывается общее число проведенных концертов в режиме он-лайн.</w:t>
      </w:r>
    </w:p>
    <w:bookmarkEnd w:id="491"/>
    <w:bookmarkStart w:name="z516" w:id="492"/>
    <w:p>
      <w:pPr>
        <w:spacing w:after="0"/>
        <w:ind w:left="0"/>
        <w:jc w:val="both"/>
      </w:pPr>
      <w:r>
        <w:rPr>
          <w:rFonts w:ascii="Times New Roman"/>
          <w:b w:val="false"/>
          <w:i w:val="false"/>
          <w:color w:val="000000"/>
          <w:sz w:val="28"/>
        </w:rPr>
        <w:t>
      В строке 4 раздела 4 указывается общее число зрителей на концертах, проведенных в режиме он-лайн.</w:t>
      </w:r>
    </w:p>
    <w:bookmarkEnd w:id="492"/>
    <w:bookmarkStart w:name="z517" w:id="493"/>
    <w:p>
      <w:pPr>
        <w:spacing w:after="0"/>
        <w:ind w:left="0"/>
        <w:jc w:val="both"/>
      </w:pPr>
      <w:r>
        <w:rPr>
          <w:rFonts w:ascii="Times New Roman"/>
          <w:b w:val="false"/>
          <w:i w:val="false"/>
          <w:color w:val="000000"/>
          <w:sz w:val="28"/>
        </w:rPr>
        <w:t>
      6. В разделе 5 указываются гастроли, проводимые в странах дальнего и ближнего зарубежья.</w:t>
      </w:r>
    </w:p>
    <w:bookmarkEnd w:id="493"/>
    <w:bookmarkStart w:name="z518" w:id="494"/>
    <w:p>
      <w:pPr>
        <w:spacing w:after="0"/>
        <w:ind w:left="0"/>
        <w:jc w:val="both"/>
      </w:pPr>
      <w:r>
        <w:rPr>
          <w:rFonts w:ascii="Times New Roman"/>
          <w:b w:val="false"/>
          <w:i w:val="false"/>
          <w:color w:val="000000"/>
          <w:sz w:val="28"/>
        </w:rPr>
        <w:t xml:space="preserve">
      7.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494"/>
    <w:bookmarkStart w:name="z519" w:id="495"/>
    <w:p>
      <w:pPr>
        <w:spacing w:after="0"/>
        <w:ind w:left="0"/>
        <w:jc w:val="both"/>
      </w:pPr>
      <w:r>
        <w:rPr>
          <w:rFonts w:ascii="Times New Roman"/>
          <w:b w:val="false"/>
          <w:i w:val="false"/>
          <w:color w:val="000000"/>
          <w:sz w:val="28"/>
        </w:rPr>
        <w:t>
      8.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495"/>
    <w:bookmarkStart w:name="z520" w:id="496"/>
    <w:p>
      <w:pPr>
        <w:spacing w:after="0"/>
        <w:ind w:left="0"/>
        <w:jc w:val="both"/>
      </w:pPr>
      <w:r>
        <w:rPr>
          <w:rFonts w:ascii="Times New Roman"/>
          <w:b w:val="false"/>
          <w:i w:val="false"/>
          <w:color w:val="000000"/>
          <w:sz w:val="28"/>
        </w:rPr>
        <w:t>
      9. Примечание: х – данная позиция не заполняется.</w:t>
      </w:r>
    </w:p>
    <w:bookmarkEnd w:id="496"/>
    <w:bookmarkStart w:name="z521" w:id="497"/>
    <w:p>
      <w:pPr>
        <w:spacing w:after="0"/>
        <w:ind w:left="0"/>
        <w:jc w:val="both"/>
      </w:pPr>
      <w:r>
        <w:rPr>
          <w:rFonts w:ascii="Times New Roman"/>
          <w:b w:val="false"/>
          <w:i w:val="false"/>
          <w:color w:val="000000"/>
          <w:sz w:val="28"/>
        </w:rPr>
        <w:t>
      10. Арифметико-логический контроль:</w:t>
      </w:r>
    </w:p>
    <w:bookmarkEnd w:id="497"/>
    <w:bookmarkStart w:name="z522" w:id="498"/>
    <w:p>
      <w:pPr>
        <w:spacing w:after="0"/>
        <w:ind w:left="0"/>
        <w:jc w:val="both"/>
      </w:pPr>
      <w:r>
        <w:rPr>
          <w:rFonts w:ascii="Times New Roman"/>
          <w:b w:val="false"/>
          <w:i w:val="false"/>
          <w:color w:val="000000"/>
          <w:sz w:val="28"/>
        </w:rPr>
        <w:t>
      1) Раздел 2: строка 2.1 ≤ строки 2 для каждой графы;</w:t>
      </w:r>
    </w:p>
    <w:bookmarkEnd w:id="498"/>
    <w:bookmarkStart w:name="z523" w:id="499"/>
    <w:p>
      <w:pPr>
        <w:spacing w:after="0"/>
        <w:ind w:left="0"/>
        <w:jc w:val="both"/>
      </w:pPr>
      <w:r>
        <w:rPr>
          <w:rFonts w:ascii="Times New Roman"/>
          <w:b w:val="false"/>
          <w:i w:val="false"/>
          <w:color w:val="000000"/>
          <w:sz w:val="28"/>
        </w:rPr>
        <w:t>
      строка 2.2 ≤ строки 2 для каждой графы;</w:t>
      </w:r>
    </w:p>
    <w:bookmarkEnd w:id="499"/>
    <w:bookmarkStart w:name="z524" w:id="500"/>
    <w:p>
      <w:pPr>
        <w:spacing w:after="0"/>
        <w:ind w:left="0"/>
        <w:jc w:val="both"/>
      </w:pPr>
      <w:r>
        <w:rPr>
          <w:rFonts w:ascii="Times New Roman"/>
          <w:b w:val="false"/>
          <w:i w:val="false"/>
          <w:color w:val="000000"/>
          <w:sz w:val="28"/>
        </w:rPr>
        <w:t>
      строка 2.3 ≤ строки 2 для каждой графы;</w:t>
      </w:r>
    </w:p>
    <w:bookmarkEnd w:id="500"/>
    <w:bookmarkStart w:name="z525" w:id="501"/>
    <w:p>
      <w:pPr>
        <w:spacing w:after="0"/>
        <w:ind w:left="0"/>
        <w:jc w:val="both"/>
      </w:pPr>
      <w:r>
        <w:rPr>
          <w:rFonts w:ascii="Times New Roman"/>
          <w:b w:val="false"/>
          <w:i w:val="false"/>
          <w:color w:val="000000"/>
          <w:sz w:val="28"/>
        </w:rPr>
        <w:t>
      графа 1≥ графы 2 для каждой строки;</w:t>
      </w:r>
    </w:p>
    <w:bookmarkEnd w:id="501"/>
    <w:bookmarkStart w:name="z526" w:id="502"/>
    <w:p>
      <w:pPr>
        <w:spacing w:after="0"/>
        <w:ind w:left="0"/>
        <w:jc w:val="both"/>
      </w:pPr>
      <w:r>
        <w:rPr>
          <w:rFonts w:ascii="Times New Roman"/>
          <w:b w:val="false"/>
          <w:i w:val="false"/>
          <w:color w:val="000000"/>
          <w:sz w:val="28"/>
        </w:rPr>
        <w:t>
      строка 4 ≤ строки 2 для каждой графы.</w:t>
      </w:r>
    </w:p>
    <w:bookmarkEnd w:id="502"/>
    <w:bookmarkStart w:name="z527" w:id="503"/>
    <w:p>
      <w:pPr>
        <w:spacing w:after="0"/>
        <w:ind w:left="0"/>
        <w:jc w:val="both"/>
      </w:pPr>
      <w:r>
        <w:rPr>
          <w:rFonts w:ascii="Times New Roman"/>
          <w:b w:val="false"/>
          <w:i w:val="false"/>
          <w:color w:val="000000"/>
          <w:sz w:val="28"/>
        </w:rPr>
        <w:t>
      2) Раздел 3: строка 1 = ∑ строк 2, 3 для каждой графы;</w:t>
      </w:r>
    </w:p>
    <w:bookmarkEnd w:id="503"/>
    <w:bookmarkStart w:name="z528" w:id="504"/>
    <w:p>
      <w:pPr>
        <w:spacing w:after="0"/>
        <w:ind w:left="0"/>
        <w:jc w:val="both"/>
      </w:pPr>
      <w:r>
        <w:rPr>
          <w:rFonts w:ascii="Times New Roman"/>
          <w:b w:val="false"/>
          <w:i w:val="false"/>
          <w:color w:val="000000"/>
          <w:sz w:val="28"/>
        </w:rPr>
        <w:t>
      строка 1.1 = ∑ строк 2.1, 3.1 для каждой графы;</w:t>
      </w:r>
    </w:p>
    <w:bookmarkEnd w:id="504"/>
    <w:bookmarkStart w:name="z529" w:id="505"/>
    <w:p>
      <w:pPr>
        <w:spacing w:after="0"/>
        <w:ind w:left="0"/>
        <w:jc w:val="both"/>
      </w:pPr>
      <w:r>
        <w:rPr>
          <w:rFonts w:ascii="Times New Roman"/>
          <w:b w:val="false"/>
          <w:i w:val="false"/>
          <w:color w:val="000000"/>
          <w:sz w:val="28"/>
        </w:rPr>
        <w:t>
      строка 1.1 ≤ строки 1 для каждой графы;</w:t>
      </w:r>
    </w:p>
    <w:bookmarkEnd w:id="505"/>
    <w:bookmarkStart w:name="z530" w:id="506"/>
    <w:p>
      <w:pPr>
        <w:spacing w:after="0"/>
        <w:ind w:left="0"/>
        <w:jc w:val="both"/>
      </w:pPr>
      <w:r>
        <w:rPr>
          <w:rFonts w:ascii="Times New Roman"/>
          <w:b w:val="false"/>
          <w:i w:val="false"/>
          <w:color w:val="000000"/>
          <w:sz w:val="28"/>
        </w:rPr>
        <w:t>
      строка 2.1 ≤ строки 2 для каждой графы;</w:t>
      </w:r>
    </w:p>
    <w:bookmarkEnd w:id="506"/>
    <w:bookmarkStart w:name="z531" w:id="507"/>
    <w:p>
      <w:pPr>
        <w:spacing w:after="0"/>
        <w:ind w:left="0"/>
        <w:jc w:val="both"/>
      </w:pPr>
      <w:r>
        <w:rPr>
          <w:rFonts w:ascii="Times New Roman"/>
          <w:b w:val="false"/>
          <w:i w:val="false"/>
          <w:color w:val="000000"/>
          <w:sz w:val="28"/>
        </w:rPr>
        <w:t>
      строка 3.1 ≤ строки 3 для каждой графы;</w:t>
      </w:r>
    </w:p>
    <w:bookmarkEnd w:id="507"/>
    <w:bookmarkStart w:name="z532" w:id="508"/>
    <w:p>
      <w:pPr>
        <w:spacing w:after="0"/>
        <w:ind w:left="0"/>
        <w:jc w:val="both"/>
      </w:pPr>
      <w:r>
        <w:rPr>
          <w:rFonts w:ascii="Times New Roman"/>
          <w:b w:val="false"/>
          <w:i w:val="false"/>
          <w:color w:val="000000"/>
          <w:sz w:val="28"/>
        </w:rPr>
        <w:t>
      графа 1 ≥ графы 2 для каждой строки.</w:t>
      </w:r>
    </w:p>
    <w:bookmarkEnd w:id="508"/>
    <w:bookmarkStart w:name="z533" w:id="509"/>
    <w:p>
      <w:pPr>
        <w:spacing w:after="0"/>
        <w:ind w:left="0"/>
        <w:jc w:val="both"/>
      </w:pPr>
      <w:r>
        <w:rPr>
          <w:rFonts w:ascii="Times New Roman"/>
          <w:b w:val="false"/>
          <w:i w:val="false"/>
          <w:color w:val="000000"/>
          <w:sz w:val="28"/>
        </w:rPr>
        <w:t>
      3) Раздел 4: строка 1 = ∑ строк 2, 3 для каждой графы;</w:t>
      </w:r>
    </w:p>
    <w:bookmarkEnd w:id="509"/>
    <w:bookmarkStart w:name="z534" w:id="510"/>
    <w:p>
      <w:pPr>
        <w:spacing w:after="0"/>
        <w:ind w:left="0"/>
        <w:jc w:val="both"/>
      </w:pPr>
      <w:r>
        <w:rPr>
          <w:rFonts w:ascii="Times New Roman"/>
          <w:b w:val="false"/>
          <w:i w:val="false"/>
          <w:color w:val="000000"/>
          <w:sz w:val="28"/>
        </w:rPr>
        <w:t>
      строка 1.1 = ∑ строк 2.1, 3.1 для каждой графы;</w:t>
      </w:r>
    </w:p>
    <w:bookmarkEnd w:id="510"/>
    <w:bookmarkStart w:name="z535" w:id="511"/>
    <w:p>
      <w:pPr>
        <w:spacing w:after="0"/>
        <w:ind w:left="0"/>
        <w:jc w:val="both"/>
      </w:pPr>
      <w:r>
        <w:rPr>
          <w:rFonts w:ascii="Times New Roman"/>
          <w:b w:val="false"/>
          <w:i w:val="false"/>
          <w:color w:val="000000"/>
          <w:sz w:val="28"/>
        </w:rPr>
        <w:t>
      строка 1.1 ≤ строки 1 для каждой графы;</w:t>
      </w:r>
    </w:p>
    <w:bookmarkEnd w:id="511"/>
    <w:bookmarkStart w:name="z536" w:id="512"/>
    <w:p>
      <w:pPr>
        <w:spacing w:after="0"/>
        <w:ind w:left="0"/>
        <w:jc w:val="both"/>
      </w:pPr>
      <w:r>
        <w:rPr>
          <w:rFonts w:ascii="Times New Roman"/>
          <w:b w:val="false"/>
          <w:i w:val="false"/>
          <w:color w:val="000000"/>
          <w:sz w:val="28"/>
        </w:rPr>
        <w:t>
      строка 2.1 ≤ строки 2 для каждой графы;</w:t>
      </w:r>
    </w:p>
    <w:bookmarkEnd w:id="512"/>
    <w:bookmarkStart w:name="z537" w:id="513"/>
    <w:p>
      <w:pPr>
        <w:spacing w:after="0"/>
        <w:ind w:left="0"/>
        <w:jc w:val="both"/>
      </w:pPr>
      <w:r>
        <w:rPr>
          <w:rFonts w:ascii="Times New Roman"/>
          <w:b w:val="false"/>
          <w:i w:val="false"/>
          <w:color w:val="000000"/>
          <w:sz w:val="28"/>
        </w:rPr>
        <w:t>
      строка 3.1 ≤ строки 3 для каждой графы;</w:t>
      </w:r>
    </w:p>
    <w:bookmarkEnd w:id="513"/>
    <w:bookmarkStart w:name="z538" w:id="514"/>
    <w:p>
      <w:pPr>
        <w:spacing w:after="0"/>
        <w:ind w:left="0"/>
        <w:jc w:val="both"/>
      </w:pPr>
      <w:r>
        <w:rPr>
          <w:rFonts w:ascii="Times New Roman"/>
          <w:b w:val="false"/>
          <w:i w:val="false"/>
          <w:color w:val="000000"/>
          <w:sz w:val="28"/>
        </w:rPr>
        <w:t>
      графа 1 ≥ графы 2 для каждой строки.</w:t>
      </w:r>
    </w:p>
    <w:bookmarkEnd w:id="5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руководителя</w:t>
            </w:r>
            <w:r>
              <w:br/>
            </w:r>
            <w:r>
              <w:rPr>
                <w:rFonts w:ascii="Times New Roman"/>
                <w:b w:val="false"/>
                <w:i w:val="false"/>
                <w:color w:val="000000"/>
                <w:sz w:val="20"/>
              </w:rPr>
              <w:t>от 14 сентября 2021 года № 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января 2020 года №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
        <w:gridCol w:w="3587"/>
        <w:gridCol w:w="577"/>
        <w:gridCol w:w="5603"/>
        <w:gridCol w:w="104"/>
        <w:gridCol w:w="1"/>
        <w:gridCol w:w="3"/>
        <w:gridCol w:w="8"/>
        <w:gridCol w:w="220"/>
        <w:gridCol w:w="3986"/>
        <w:gridCol w:w="391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515"/>
          <w:p>
            <w:pPr>
              <w:spacing w:after="20"/>
              <w:ind w:left="20"/>
              <w:jc w:val="both"/>
            </w:pPr>
          </w:p>
          <w:bookmarkEnd w:id="515"/>
          <w:p>
            <w:pPr>
              <w:spacing w:after="20"/>
              <w:ind w:left="20"/>
              <w:jc w:val="both"/>
            </w:pPr>
            <w:r>
              <w:drawing>
                <wp:inline distT="0" distB="0" distL="0" distR="0">
                  <wp:extent cx="33147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314700" cy="787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516"/>
          <w:p>
            <w:pPr>
              <w:spacing w:after="20"/>
              <w:ind w:left="20"/>
              <w:jc w:val="both"/>
            </w:pPr>
            <w:r>
              <w:rPr>
                <w:rFonts w:ascii="Times New Roman"/>
                <w:b w:val="false"/>
                <w:i w:val="false"/>
                <w:color w:val="000000"/>
                <w:sz w:val="20"/>
              </w:rPr>
              <w:t>
Мемлекеттік статистика органдары құпиялығына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val="false"/>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bookmarkEnd w:id="51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төрағасының 2020 жылғы 20 қаңтардағы № 1 бұйрығына 9-қосымша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517"/>
          <w:p>
            <w:pPr>
              <w:spacing w:after="20"/>
              <w:ind w:left="20"/>
              <w:jc w:val="both"/>
            </w:pPr>
            <w:r>
              <w:rPr>
                <w:rFonts w:ascii="Times New Roman"/>
                <w:b w:val="false"/>
                <w:i w:val="false"/>
                <w:color w:val="000000"/>
                <w:sz w:val="20"/>
              </w:rPr>
              <w:t>
Музей қызметі туралы есеп</w:t>
            </w:r>
            <w:r>
              <w:br/>
            </w:r>
            <w:r>
              <w:rPr>
                <w:rFonts w:ascii="Times New Roman"/>
                <w:b w:val="false"/>
                <w:i w:val="false"/>
                <w:color w:val="000000"/>
                <w:sz w:val="20"/>
              </w:rPr>
              <w:t>
Отчет о деятельности музея</w:t>
            </w:r>
          </w:p>
          <w:bookmarkEnd w:id="517"/>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518"/>
          <w:p>
            <w:pPr>
              <w:spacing w:after="20"/>
              <w:ind w:left="20"/>
              <w:jc w:val="both"/>
            </w:pPr>
            <w:r>
              <w:rPr>
                <w:rFonts w:ascii="Times New Roman"/>
                <w:b w:val="false"/>
                <w:i w:val="false"/>
                <w:color w:val="000000"/>
                <w:sz w:val="20"/>
              </w:rPr>
              <w:t>
Индексі</w:t>
            </w:r>
            <w:r>
              <w:br/>
            </w:r>
            <w:r>
              <w:rPr>
                <w:rFonts w:ascii="Times New Roman"/>
                <w:b w:val="false"/>
                <w:i w:val="false"/>
                <w:color w:val="000000"/>
                <w:sz w:val="20"/>
              </w:rPr>
              <w:t>
Индекс</w:t>
            </w:r>
          </w:p>
          <w:bookmarkEnd w:id="518"/>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1-музей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19"/>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bookmarkEnd w:id="51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20"/>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bookmarkEnd w:id="5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21"/>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bookmarkEnd w:id="521"/>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22"/>
          <w:p>
            <w:pPr>
              <w:spacing w:after="20"/>
              <w:ind w:left="20"/>
              <w:jc w:val="both"/>
            </w:pPr>
            <w:r>
              <w:rPr>
                <w:rFonts w:ascii="Times New Roman"/>
                <w:b w:val="false"/>
                <w:i w:val="false"/>
                <w:color w:val="000000"/>
                <w:sz w:val="20"/>
              </w:rPr>
              <w:t>
Экономикалық қызмет түрлерінің жалпы жіктеуішінің кодына сәйкес негізгі немесе қосалқы қызмет түрі 91.02.0 "Мұражайлар қызметі" болып табылатын заңды тұлғалар және (немесе) олардың құрылымдық және оқшауланған бөлімшелері, дара кәсіпкерлер 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Общего классификатора видов экономической деятельности – 91.02.0 "Деятельность музеев"</w:t>
            </w:r>
          </w:p>
          <w:bookmarkEnd w:id="522"/>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523"/>
          <w:p>
            <w:pPr>
              <w:spacing w:after="20"/>
              <w:ind w:left="20"/>
              <w:jc w:val="both"/>
            </w:pPr>
            <w:r>
              <w:rPr>
                <w:rFonts w:ascii="Times New Roman"/>
                <w:b w:val="false"/>
                <w:i w:val="false"/>
                <w:color w:val="000000"/>
                <w:sz w:val="20"/>
              </w:rPr>
              <w:t>
 </w:t>
            </w:r>
            <w:r>
              <w:br/>
            </w:r>
            <w:r>
              <w:rPr>
                <w:rFonts w:ascii="Times New Roman"/>
                <w:b w:val="false"/>
                <w:i w:val="false"/>
                <w:color w:val="000000"/>
                <w:sz w:val="20"/>
              </w:rPr>
              <w:t>
Ұсыну мерзімі – есепті кезеңнен кейінгі 23 қаңтарға (қоса алғанда) дейін</w:t>
            </w:r>
            <w:r>
              <w:br/>
            </w:r>
            <w:r>
              <w:rPr>
                <w:rFonts w:ascii="Times New Roman"/>
                <w:b w:val="false"/>
                <w:i w:val="false"/>
                <w:color w:val="000000"/>
                <w:sz w:val="20"/>
              </w:rPr>
              <w:t>
Срок представления – до 23 января (включительно) после отчетного периода</w:t>
            </w:r>
          </w:p>
          <w:bookmarkEnd w:id="523"/>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524"/>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bookmarkEnd w:id="5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5560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25"/>
          <w:p>
            <w:pPr>
              <w:spacing w:after="20"/>
              <w:ind w:left="20"/>
              <w:jc w:val="both"/>
            </w:pPr>
            <w:r>
              <w:rPr>
                <w:rFonts w:ascii="Times New Roman"/>
                <w:b w:val="false"/>
                <w:i w:val="false"/>
                <w:color w:val="000000"/>
                <w:sz w:val="20"/>
              </w:rPr>
              <w:t>
ЖСН коды</w:t>
            </w:r>
            <w:r>
              <w:br/>
            </w:r>
            <w:r>
              <w:rPr>
                <w:rFonts w:ascii="Times New Roman"/>
                <w:b w:val="false"/>
                <w:i w:val="false"/>
                <w:color w:val="000000"/>
                <w:sz w:val="20"/>
              </w:rPr>
              <w:t>
код ИИН</w:t>
            </w:r>
          </w:p>
          <w:bookmarkEnd w:id="52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5560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Көрсетілген қызметтің нақты орнын көрсетіңіз (кәсіпорынның тіркелген жеріне қарамастан) өңірді – облыс, қала, аудан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14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7145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фактическое место оказания услуг (независимо от места регистрации предприятия) – область, город, район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сәйкес аумақ коды (ӘАОЖ) (респондент статистикалық нысанды қағаз жеткізгіште ұсынған кезде аумақтық статистика органының тиісті қызметкері толтырады)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объектов(КАТО) (заполняется соответствующим работником территориального органа статистикипри представлении респондентом статистической формы на бумажном носителе)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927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0927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554" w:id="526"/>
    <w:p>
      <w:pPr>
        <w:spacing w:after="0"/>
        <w:ind w:left="0"/>
        <w:jc w:val="both"/>
      </w:pPr>
      <w:r>
        <w:rPr>
          <w:rFonts w:ascii="Times New Roman"/>
          <w:b w:val="false"/>
          <w:i w:val="false"/>
          <w:color w:val="000000"/>
          <w:sz w:val="28"/>
        </w:rPr>
        <w:t>
      2. Музей бейінін көрсетіңіз, бірлік</w:t>
      </w:r>
      <w:r>
        <w:br/>
      </w:r>
      <w:r>
        <w:rPr>
          <w:rFonts w:ascii="Times New Roman"/>
          <w:b w:val="false"/>
          <w:i w:val="false"/>
          <w:color w:val="000000"/>
          <w:sz w:val="28"/>
        </w:rPr>
        <w:t>Укажите профиль музея, единиц</w:t>
      </w:r>
    </w:p>
    <w:bookmarkEnd w:id="5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4"/>
        <w:gridCol w:w="2147"/>
        <w:gridCol w:w="1149"/>
        <w:gridCol w:w="1150"/>
        <w:gridCol w:w="1150"/>
        <w:gridCol w:w="1150"/>
        <w:gridCol w:w="1150"/>
        <w:gridCol w:w="1150"/>
        <w:gridCol w:w="1150"/>
      </w:tblGrid>
      <w:tr>
        <w:trPr>
          <w:trHeight w:val="30" w:hRule="atLeast"/>
        </w:trPr>
        <w:tc>
          <w:tcPr>
            <w:tcW w:w="2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27"/>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527"/>
        </w:tc>
        <w:tc>
          <w:tcPr>
            <w:tcW w:w="2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28"/>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bookmarkEnd w:id="528"/>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29"/>
          <w:p>
            <w:pPr>
              <w:spacing w:after="20"/>
              <w:ind w:left="20"/>
              <w:jc w:val="both"/>
            </w:pPr>
            <w:r>
              <w:rPr>
                <w:rFonts w:ascii="Times New Roman"/>
                <w:b w:val="false"/>
                <w:i w:val="false"/>
                <w:color w:val="000000"/>
                <w:sz w:val="20"/>
              </w:rPr>
              <w:t>
Музейлер</w:t>
            </w:r>
            <w:r>
              <w:br/>
            </w:r>
            <w:r>
              <w:rPr>
                <w:rFonts w:ascii="Times New Roman"/>
                <w:b w:val="false"/>
                <w:i w:val="false"/>
                <w:color w:val="000000"/>
                <w:sz w:val="20"/>
              </w:rPr>
              <w:t>
Музеи</w:t>
            </w:r>
          </w:p>
          <w:bookmarkEnd w:id="529"/>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30"/>
          <w:p>
            <w:pPr>
              <w:spacing w:after="20"/>
              <w:ind w:left="20"/>
              <w:jc w:val="both"/>
            </w:pPr>
            <w:r>
              <w:rPr>
                <w:rFonts w:ascii="Times New Roman"/>
                <w:b w:val="false"/>
                <w:i w:val="false"/>
                <w:color w:val="000000"/>
                <w:sz w:val="20"/>
              </w:rPr>
              <w:t>
тарихи</w:t>
            </w:r>
            <w:r>
              <w:br/>
            </w:r>
            <w:r>
              <w:rPr>
                <w:rFonts w:ascii="Times New Roman"/>
                <w:b w:val="false"/>
                <w:i w:val="false"/>
                <w:color w:val="000000"/>
                <w:sz w:val="20"/>
              </w:rPr>
              <w:t>
исторические</w:t>
            </w:r>
          </w:p>
          <w:bookmarkEnd w:id="530"/>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31"/>
          <w:p>
            <w:pPr>
              <w:spacing w:after="20"/>
              <w:ind w:left="20"/>
              <w:jc w:val="both"/>
            </w:pPr>
            <w:r>
              <w:rPr>
                <w:rFonts w:ascii="Times New Roman"/>
                <w:b w:val="false"/>
                <w:i w:val="false"/>
                <w:color w:val="000000"/>
                <w:sz w:val="20"/>
              </w:rPr>
              <w:t>
өлкетану</w:t>
            </w:r>
            <w:r>
              <w:br/>
            </w:r>
            <w:r>
              <w:rPr>
                <w:rFonts w:ascii="Times New Roman"/>
                <w:b w:val="false"/>
                <w:i w:val="false"/>
                <w:color w:val="000000"/>
                <w:sz w:val="20"/>
              </w:rPr>
              <w:t>
краеведческие</w:t>
            </w:r>
          </w:p>
          <w:bookmarkEnd w:id="531"/>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32"/>
          <w:p>
            <w:pPr>
              <w:spacing w:after="20"/>
              <w:ind w:left="20"/>
              <w:jc w:val="both"/>
            </w:pPr>
            <w:r>
              <w:rPr>
                <w:rFonts w:ascii="Times New Roman"/>
                <w:b w:val="false"/>
                <w:i w:val="false"/>
                <w:color w:val="000000"/>
                <w:sz w:val="20"/>
              </w:rPr>
              <w:t>
мемориалдық</w:t>
            </w:r>
            <w:r>
              <w:br/>
            </w:r>
            <w:r>
              <w:rPr>
                <w:rFonts w:ascii="Times New Roman"/>
                <w:b w:val="false"/>
                <w:i w:val="false"/>
                <w:color w:val="000000"/>
                <w:sz w:val="20"/>
              </w:rPr>
              <w:t>
мемориальные</w:t>
            </w:r>
          </w:p>
          <w:bookmarkEnd w:id="532"/>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33"/>
          <w:p>
            <w:pPr>
              <w:spacing w:after="20"/>
              <w:ind w:left="20"/>
              <w:jc w:val="both"/>
            </w:pPr>
            <w:r>
              <w:rPr>
                <w:rFonts w:ascii="Times New Roman"/>
                <w:b w:val="false"/>
                <w:i w:val="false"/>
                <w:color w:val="000000"/>
                <w:sz w:val="20"/>
              </w:rPr>
              <w:t>
жаратылыстану-ғылыми</w:t>
            </w:r>
            <w:r>
              <w:br/>
            </w:r>
            <w:r>
              <w:rPr>
                <w:rFonts w:ascii="Times New Roman"/>
                <w:b w:val="false"/>
                <w:i w:val="false"/>
                <w:color w:val="000000"/>
                <w:sz w:val="20"/>
              </w:rPr>
              <w:t>
естественно-научные</w:t>
            </w:r>
          </w:p>
          <w:bookmarkEnd w:id="533"/>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34"/>
          <w:p>
            <w:pPr>
              <w:spacing w:after="20"/>
              <w:ind w:left="20"/>
              <w:jc w:val="both"/>
            </w:pPr>
            <w:r>
              <w:rPr>
                <w:rFonts w:ascii="Times New Roman"/>
                <w:b w:val="false"/>
                <w:i w:val="false"/>
                <w:color w:val="000000"/>
                <w:sz w:val="20"/>
              </w:rPr>
              <w:t>
өнертану</w:t>
            </w:r>
            <w:r>
              <w:br/>
            </w:r>
            <w:r>
              <w:rPr>
                <w:rFonts w:ascii="Times New Roman"/>
                <w:b w:val="false"/>
                <w:i w:val="false"/>
                <w:color w:val="000000"/>
                <w:sz w:val="20"/>
              </w:rPr>
              <w:t>
искусствоведческие</w:t>
            </w:r>
          </w:p>
          <w:bookmarkEnd w:id="534"/>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35"/>
          <w:p>
            <w:pPr>
              <w:spacing w:after="20"/>
              <w:ind w:left="20"/>
              <w:jc w:val="both"/>
            </w:pPr>
            <w:r>
              <w:rPr>
                <w:rFonts w:ascii="Times New Roman"/>
                <w:b w:val="false"/>
                <w:i w:val="false"/>
                <w:color w:val="000000"/>
                <w:sz w:val="20"/>
              </w:rPr>
              <w:t>
қорық-музейлер</w:t>
            </w:r>
            <w:r>
              <w:br/>
            </w:r>
            <w:r>
              <w:rPr>
                <w:rFonts w:ascii="Times New Roman"/>
                <w:b w:val="false"/>
                <w:i w:val="false"/>
                <w:color w:val="000000"/>
                <w:sz w:val="20"/>
              </w:rPr>
              <w:t>
музеи-заповедники</w:t>
            </w:r>
          </w:p>
          <w:bookmarkEnd w:id="535"/>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36"/>
          <w:p>
            <w:pPr>
              <w:spacing w:after="20"/>
              <w:ind w:left="20"/>
              <w:jc w:val="both"/>
            </w:pPr>
            <w:r>
              <w:rPr>
                <w:rFonts w:ascii="Times New Roman"/>
                <w:b w:val="false"/>
                <w:i w:val="false"/>
                <w:color w:val="000000"/>
                <w:sz w:val="20"/>
              </w:rPr>
              <w:t>
басқалары</w:t>
            </w:r>
            <w:r>
              <w:br/>
            </w:r>
            <w:r>
              <w:rPr>
                <w:rFonts w:ascii="Times New Roman"/>
                <w:b w:val="false"/>
                <w:i w:val="false"/>
                <w:color w:val="000000"/>
                <w:sz w:val="20"/>
              </w:rPr>
              <w:t>
другие</w:t>
            </w:r>
          </w:p>
          <w:bookmarkEnd w:id="536"/>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37"/>
          <w:p>
            <w:pPr>
              <w:spacing w:after="20"/>
              <w:ind w:left="20"/>
              <w:jc w:val="both"/>
            </w:pPr>
            <w:r>
              <w:rPr>
                <w:rFonts w:ascii="Times New Roman"/>
                <w:b w:val="false"/>
                <w:i w:val="false"/>
                <w:color w:val="000000"/>
                <w:sz w:val="20"/>
              </w:rPr>
              <w:t>
Музейлер саны</w:t>
            </w:r>
            <w:r>
              <w:br/>
            </w:r>
            <w:r>
              <w:rPr>
                <w:rFonts w:ascii="Times New Roman"/>
                <w:b w:val="false"/>
                <w:i w:val="false"/>
                <w:color w:val="000000"/>
                <w:sz w:val="20"/>
              </w:rPr>
              <w:t>
Число музеев</w:t>
            </w:r>
          </w:p>
          <w:bookmarkEnd w:id="537"/>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38"/>
          <w:p>
            <w:pPr>
              <w:spacing w:after="20"/>
              <w:ind w:left="20"/>
              <w:jc w:val="both"/>
            </w:pPr>
            <w:r>
              <w:rPr>
                <w:rFonts w:ascii="Times New Roman"/>
                <w:b w:val="false"/>
                <w:i w:val="false"/>
                <w:color w:val="000000"/>
                <w:sz w:val="20"/>
              </w:rPr>
              <w:t>
одан: ауылдық жерлердегі</w:t>
            </w:r>
            <w:r>
              <w:br/>
            </w:r>
            <w:r>
              <w:rPr>
                <w:rFonts w:ascii="Times New Roman"/>
                <w:b w:val="false"/>
                <w:i w:val="false"/>
                <w:color w:val="000000"/>
                <w:sz w:val="20"/>
              </w:rPr>
              <w:t>
из них: в сельской местности</w:t>
            </w:r>
          </w:p>
          <w:bookmarkEnd w:id="538"/>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7" w:id="539"/>
    <w:p>
      <w:pPr>
        <w:spacing w:after="0"/>
        <w:ind w:left="0"/>
        <w:jc w:val="both"/>
      </w:pPr>
      <w:r>
        <w:rPr>
          <w:rFonts w:ascii="Times New Roman"/>
          <w:b w:val="false"/>
          <w:i w:val="false"/>
          <w:color w:val="000000"/>
          <w:sz w:val="28"/>
        </w:rPr>
        <w:t>
      3. Музейлер ғимараттарының (үй-жайларының) санын көрсетіңіз, бірлік</w:t>
      </w:r>
      <w:r>
        <w:br/>
      </w:r>
      <w:r>
        <w:rPr>
          <w:rFonts w:ascii="Times New Roman"/>
          <w:b w:val="false"/>
          <w:i w:val="false"/>
          <w:color w:val="000000"/>
          <w:sz w:val="28"/>
        </w:rPr>
        <w:t>Укажите число зданий (помещений) музеев, единиц</w:t>
      </w:r>
    </w:p>
    <w:bookmarkEnd w:id="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6"/>
        <w:gridCol w:w="7098"/>
        <w:gridCol w:w="1052"/>
        <w:gridCol w:w="2224"/>
      </w:tblGrid>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40"/>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540"/>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41"/>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bookmarkEnd w:id="541"/>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42"/>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xml:space="preserve">
Всего </w:t>
            </w:r>
          </w:p>
          <w:bookmarkEnd w:id="542"/>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43"/>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bookmarkEnd w:id="543"/>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44"/>
          <w:p>
            <w:pPr>
              <w:spacing w:after="20"/>
              <w:ind w:left="20"/>
              <w:jc w:val="both"/>
            </w:pPr>
            <w:r>
              <w:rPr>
                <w:rFonts w:ascii="Times New Roman"/>
                <w:b w:val="false"/>
                <w:i w:val="false"/>
                <w:color w:val="000000"/>
                <w:sz w:val="20"/>
              </w:rPr>
              <w:t>
Музейлер ғимараттарының (үй-жайларының) саны</w:t>
            </w:r>
            <w:r>
              <w:br/>
            </w:r>
            <w:r>
              <w:rPr>
                <w:rFonts w:ascii="Times New Roman"/>
                <w:b w:val="false"/>
                <w:i w:val="false"/>
                <w:color w:val="000000"/>
                <w:sz w:val="20"/>
              </w:rPr>
              <w:t>
Число зданий (помещений) музеев</w:t>
            </w:r>
          </w:p>
          <w:bookmarkEnd w:id="544"/>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45"/>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них:</w:t>
            </w:r>
          </w:p>
          <w:bookmarkEnd w:id="545"/>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46"/>
          <w:p>
            <w:pPr>
              <w:spacing w:after="20"/>
              <w:ind w:left="20"/>
              <w:jc w:val="both"/>
            </w:pPr>
            <w:r>
              <w:rPr>
                <w:rFonts w:ascii="Times New Roman"/>
                <w:b w:val="false"/>
                <w:i w:val="false"/>
                <w:color w:val="000000"/>
                <w:sz w:val="20"/>
              </w:rPr>
              <w:t>
жылытылмайтын ғимараттарда (үй-жайларда)</w:t>
            </w:r>
            <w:r>
              <w:br/>
            </w:r>
            <w:r>
              <w:rPr>
                <w:rFonts w:ascii="Times New Roman"/>
                <w:b w:val="false"/>
                <w:i w:val="false"/>
                <w:color w:val="000000"/>
                <w:sz w:val="20"/>
              </w:rPr>
              <w:t>
в неотапливаемых зданиях (помещениях)</w:t>
            </w:r>
          </w:p>
          <w:bookmarkEnd w:id="546"/>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47"/>
          <w:p>
            <w:pPr>
              <w:spacing w:after="20"/>
              <w:ind w:left="20"/>
              <w:jc w:val="both"/>
            </w:pPr>
            <w:r>
              <w:rPr>
                <w:rFonts w:ascii="Times New Roman"/>
                <w:b w:val="false"/>
                <w:i w:val="false"/>
                <w:color w:val="000000"/>
                <w:sz w:val="20"/>
              </w:rPr>
              <w:t>
авариялық жағдайдағы</w:t>
            </w:r>
            <w:r>
              <w:br/>
            </w:r>
            <w:r>
              <w:rPr>
                <w:rFonts w:ascii="Times New Roman"/>
                <w:b w:val="false"/>
                <w:i w:val="false"/>
                <w:color w:val="000000"/>
                <w:sz w:val="20"/>
              </w:rPr>
              <w:t>
в аварийном состоянии</w:t>
            </w:r>
          </w:p>
          <w:bookmarkEnd w:id="547"/>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48"/>
          <w:p>
            <w:pPr>
              <w:spacing w:after="20"/>
              <w:ind w:left="20"/>
              <w:jc w:val="both"/>
            </w:pPr>
            <w:r>
              <w:rPr>
                <w:rFonts w:ascii="Times New Roman"/>
                <w:b w:val="false"/>
                <w:i w:val="false"/>
                <w:color w:val="000000"/>
                <w:sz w:val="20"/>
              </w:rPr>
              <w:t>
күрделі жөндеуді қажет ететін</w:t>
            </w:r>
            <w:r>
              <w:br/>
            </w:r>
            <w:r>
              <w:rPr>
                <w:rFonts w:ascii="Times New Roman"/>
                <w:b w:val="false"/>
                <w:i w:val="false"/>
                <w:color w:val="000000"/>
                <w:sz w:val="20"/>
              </w:rPr>
              <w:t>
требует капитального ремонта</w:t>
            </w:r>
          </w:p>
          <w:bookmarkEnd w:id="548"/>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49"/>
          <w:p>
            <w:pPr>
              <w:spacing w:after="20"/>
              <w:ind w:left="20"/>
              <w:jc w:val="both"/>
            </w:pPr>
            <w:r>
              <w:rPr>
                <w:rFonts w:ascii="Times New Roman"/>
                <w:b w:val="false"/>
                <w:i w:val="false"/>
                <w:color w:val="000000"/>
                <w:sz w:val="20"/>
              </w:rPr>
              <w:t>
1-жолдан – мүгедектер мен мүмкіндігі шектеулі адамдар үшін қолжетімді музейлер ғимараттарының (үй-жайларының) саны</w:t>
            </w:r>
            <w:r>
              <w:br/>
            </w:r>
            <w:r>
              <w:rPr>
                <w:rFonts w:ascii="Times New Roman"/>
                <w:b w:val="false"/>
                <w:i w:val="false"/>
                <w:color w:val="000000"/>
                <w:sz w:val="20"/>
              </w:rPr>
              <w:t>
Из строки 1 – число зданий (помещений) музеев, доступных для инвалидов и лиц с ограниченными возможностями</w:t>
            </w:r>
          </w:p>
          <w:bookmarkEnd w:id="549"/>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8" w:id="550"/>
    <w:p>
      <w:pPr>
        <w:spacing w:after="0"/>
        <w:ind w:left="0"/>
        <w:jc w:val="both"/>
      </w:pPr>
      <w:r>
        <w:rPr>
          <w:rFonts w:ascii="Times New Roman"/>
          <w:b w:val="false"/>
          <w:i w:val="false"/>
          <w:color w:val="000000"/>
          <w:sz w:val="28"/>
        </w:rPr>
        <w:t>
      4. Музей қызметінің негізгі сипаттамаларын көрсетіңіз</w:t>
      </w:r>
      <w:r>
        <w:br/>
      </w:r>
      <w:r>
        <w:rPr>
          <w:rFonts w:ascii="Times New Roman"/>
          <w:b w:val="false"/>
          <w:i w:val="false"/>
          <w:color w:val="000000"/>
          <w:sz w:val="28"/>
        </w:rPr>
        <w:t>Укажите основные характеристики деятельности музея</w:t>
      </w:r>
    </w:p>
    <w:bookmarkEnd w:id="5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6"/>
        <w:gridCol w:w="5178"/>
        <w:gridCol w:w="1441"/>
        <w:gridCol w:w="3045"/>
      </w:tblGrid>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51"/>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551"/>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52"/>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bookmarkEnd w:id="552"/>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53"/>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xml:space="preserve">
Всего </w:t>
            </w:r>
          </w:p>
          <w:bookmarkEnd w:id="553"/>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54"/>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bookmarkEnd w:id="554"/>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55"/>
          <w:p>
            <w:pPr>
              <w:spacing w:after="20"/>
              <w:ind w:left="20"/>
              <w:jc w:val="both"/>
            </w:pPr>
            <w:r>
              <w:rPr>
                <w:rFonts w:ascii="Times New Roman"/>
                <w:b w:val="false"/>
                <w:i w:val="false"/>
                <w:color w:val="000000"/>
                <w:sz w:val="20"/>
              </w:rPr>
              <w:t>
Негізгі қор экспонаттарының саны, бірлік</w:t>
            </w:r>
            <w:r>
              <w:br/>
            </w:r>
            <w:r>
              <w:rPr>
                <w:rFonts w:ascii="Times New Roman"/>
                <w:b w:val="false"/>
                <w:i w:val="false"/>
                <w:color w:val="000000"/>
                <w:sz w:val="20"/>
              </w:rPr>
              <w:t>
Число экспонатов основного фонда, единиц</w:t>
            </w:r>
          </w:p>
          <w:bookmarkEnd w:id="555"/>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56"/>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них:</w:t>
            </w:r>
          </w:p>
          <w:bookmarkEnd w:id="556"/>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57"/>
          <w:p>
            <w:pPr>
              <w:spacing w:after="20"/>
              <w:ind w:left="20"/>
              <w:jc w:val="both"/>
            </w:pPr>
            <w:r>
              <w:rPr>
                <w:rFonts w:ascii="Times New Roman"/>
                <w:b w:val="false"/>
                <w:i w:val="false"/>
                <w:color w:val="000000"/>
                <w:sz w:val="20"/>
              </w:rPr>
              <w:t>
негізгі қордың электронды форматтағы экспонаттарының саны, бірлік</w:t>
            </w:r>
            <w:r>
              <w:br/>
            </w:r>
            <w:r>
              <w:rPr>
                <w:rFonts w:ascii="Times New Roman"/>
                <w:b w:val="false"/>
                <w:i w:val="false"/>
                <w:color w:val="000000"/>
                <w:sz w:val="20"/>
              </w:rPr>
              <w:t>
число экспонатов основного фонда в электронном формате, единиц</w:t>
            </w:r>
          </w:p>
          <w:bookmarkEnd w:id="557"/>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58"/>
          <w:p>
            <w:pPr>
              <w:spacing w:after="20"/>
              <w:ind w:left="20"/>
              <w:jc w:val="both"/>
            </w:pPr>
            <w:r>
              <w:rPr>
                <w:rFonts w:ascii="Times New Roman"/>
                <w:b w:val="false"/>
                <w:i w:val="false"/>
                <w:color w:val="000000"/>
                <w:sz w:val="20"/>
              </w:rPr>
              <w:t>
цифрлық форматтағы экспонаттар саны, бірлік</w:t>
            </w:r>
            <w:r>
              <w:br/>
            </w:r>
            <w:r>
              <w:rPr>
                <w:rFonts w:ascii="Times New Roman"/>
                <w:b w:val="false"/>
                <w:i w:val="false"/>
                <w:color w:val="000000"/>
                <w:sz w:val="20"/>
              </w:rPr>
              <w:t>
число экспонатов в цифровом формате, единиц</w:t>
            </w:r>
          </w:p>
          <w:bookmarkEnd w:id="558"/>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59"/>
          <w:p>
            <w:pPr>
              <w:spacing w:after="20"/>
              <w:ind w:left="20"/>
              <w:jc w:val="both"/>
            </w:pPr>
            <w:r>
              <w:rPr>
                <w:rFonts w:ascii="Times New Roman"/>
                <w:b w:val="false"/>
                <w:i w:val="false"/>
                <w:color w:val="000000"/>
                <w:sz w:val="20"/>
              </w:rPr>
              <w:t>
Ғылыми-қосалқы қор экспонаттарының саны, бірлік</w:t>
            </w:r>
            <w:r>
              <w:br/>
            </w:r>
            <w:r>
              <w:rPr>
                <w:rFonts w:ascii="Times New Roman"/>
                <w:b w:val="false"/>
                <w:i w:val="false"/>
                <w:color w:val="000000"/>
                <w:sz w:val="20"/>
              </w:rPr>
              <w:t>
Число экспонатов научно-вспомогательного фонда, единиц</w:t>
            </w:r>
          </w:p>
          <w:bookmarkEnd w:id="559"/>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60"/>
          <w:p>
            <w:pPr>
              <w:spacing w:after="20"/>
              <w:ind w:left="20"/>
              <w:jc w:val="both"/>
            </w:pPr>
            <w:r>
              <w:rPr>
                <w:rFonts w:ascii="Times New Roman"/>
                <w:b w:val="false"/>
                <w:i w:val="false"/>
                <w:color w:val="000000"/>
                <w:sz w:val="20"/>
              </w:rPr>
              <w:t>
Жыл ішінде көрмеге қойып көрсетілген экспонаттар саны, бірлік</w:t>
            </w:r>
            <w:r>
              <w:br/>
            </w:r>
            <w:r>
              <w:rPr>
                <w:rFonts w:ascii="Times New Roman"/>
                <w:b w:val="false"/>
                <w:i w:val="false"/>
                <w:color w:val="000000"/>
                <w:sz w:val="20"/>
              </w:rPr>
              <w:t xml:space="preserve">
Число экспонатов, экспонировавшихся в течение года, единиц </w:t>
            </w:r>
          </w:p>
          <w:bookmarkEnd w:id="560"/>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61"/>
          <w:p>
            <w:pPr>
              <w:spacing w:after="20"/>
              <w:ind w:left="20"/>
              <w:jc w:val="both"/>
            </w:pPr>
            <w:r>
              <w:rPr>
                <w:rFonts w:ascii="Times New Roman"/>
                <w:b w:val="false"/>
                <w:i w:val="false"/>
                <w:color w:val="000000"/>
                <w:sz w:val="20"/>
              </w:rPr>
              <w:t>
Жаңғыртуды талап ететін экспонаттар саны, бірлік</w:t>
            </w:r>
            <w:r>
              <w:br/>
            </w:r>
            <w:r>
              <w:rPr>
                <w:rFonts w:ascii="Times New Roman"/>
                <w:b w:val="false"/>
                <w:i w:val="false"/>
                <w:color w:val="000000"/>
                <w:sz w:val="20"/>
              </w:rPr>
              <w:t>
Число экспонатов, требующих реставрации, единиц</w:t>
            </w:r>
          </w:p>
          <w:bookmarkEnd w:id="561"/>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62"/>
          <w:p>
            <w:pPr>
              <w:spacing w:after="20"/>
              <w:ind w:left="20"/>
              <w:jc w:val="both"/>
            </w:pPr>
            <w:r>
              <w:rPr>
                <w:rFonts w:ascii="Times New Roman"/>
                <w:b w:val="false"/>
                <w:i w:val="false"/>
                <w:color w:val="000000"/>
                <w:sz w:val="20"/>
              </w:rPr>
              <w:t>
Жыл ішінде келіп түскен экспонаттар саны, бірлік</w:t>
            </w:r>
            <w:r>
              <w:br/>
            </w:r>
            <w:r>
              <w:rPr>
                <w:rFonts w:ascii="Times New Roman"/>
                <w:b w:val="false"/>
                <w:i w:val="false"/>
                <w:color w:val="000000"/>
                <w:sz w:val="20"/>
              </w:rPr>
              <w:t>
Число экспонатов, поступивших за год, единиц</w:t>
            </w:r>
          </w:p>
          <w:bookmarkEnd w:id="562"/>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63"/>
          <w:p>
            <w:pPr>
              <w:spacing w:after="20"/>
              <w:ind w:left="20"/>
              <w:jc w:val="both"/>
            </w:pPr>
            <w:r>
              <w:rPr>
                <w:rFonts w:ascii="Times New Roman"/>
                <w:b w:val="false"/>
                <w:i w:val="false"/>
                <w:color w:val="000000"/>
                <w:sz w:val="20"/>
              </w:rPr>
              <w:t>
Жыл ішінде шығып қалған экспонаттар саны, бірлік</w:t>
            </w:r>
            <w:r>
              <w:br/>
            </w:r>
            <w:r>
              <w:rPr>
                <w:rFonts w:ascii="Times New Roman"/>
                <w:b w:val="false"/>
                <w:i w:val="false"/>
                <w:color w:val="000000"/>
                <w:sz w:val="20"/>
              </w:rPr>
              <w:t>
Число экспонатов, выбывших за год, единиц</w:t>
            </w:r>
          </w:p>
          <w:bookmarkEnd w:id="563"/>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64"/>
          <w:p>
            <w:pPr>
              <w:spacing w:after="20"/>
              <w:ind w:left="20"/>
              <w:jc w:val="both"/>
            </w:pPr>
            <w:r>
              <w:rPr>
                <w:rFonts w:ascii="Times New Roman"/>
                <w:b w:val="false"/>
                <w:i w:val="false"/>
                <w:color w:val="000000"/>
                <w:sz w:val="20"/>
              </w:rPr>
              <w:t>
Қорық-музейлердің тарих және мәдениет ескерткіштерінің саны, бірлік</w:t>
            </w:r>
            <w:r>
              <w:br/>
            </w:r>
            <w:r>
              <w:rPr>
                <w:rFonts w:ascii="Times New Roman"/>
                <w:b w:val="false"/>
                <w:i w:val="false"/>
                <w:color w:val="000000"/>
                <w:sz w:val="20"/>
              </w:rPr>
              <w:t>
Число памятников истории и культуры музея-заповедника, единиц</w:t>
            </w:r>
          </w:p>
          <w:bookmarkEnd w:id="564"/>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65"/>
          <w:p>
            <w:pPr>
              <w:spacing w:after="20"/>
              <w:ind w:left="20"/>
              <w:jc w:val="both"/>
            </w:pPr>
            <w:r>
              <w:rPr>
                <w:rFonts w:ascii="Times New Roman"/>
                <w:b w:val="false"/>
                <w:i w:val="false"/>
                <w:color w:val="000000"/>
                <w:sz w:val="20"/>
              </w:rPr>
              <w:t>
Келушілер саны, адам</w:t>
            </w:r>
            <w:r>
              <w:br/>
            </w:r>
            <w:r>
              <w:rPr>
                <w:rFonts w:ascii="Times New Roman"/>
                <w:b w:val="false"/>
                <w:i w:val="false"/>
                <w:color w:val="000000"/>
                <w:sz w:val="20"/>
              </w:rPr>
              <w:t>
Число посетителей, человек</w:t>
            </w:r>
          </w:p>
          <w:bookmarkEnd w:id="565"/>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66"/>
          <w:p>
            <w:pPr>
              <w:spacing w:after="20"/>
              <w:ind w:left="20"/>
              <w:jc w:val="both"/>
            </w:pPr>
            <w:r>
              <w:rPr>
                <w:rFonts w:ascii="Times New Roman"/>
                <w:b w:val="false"/>
                <w:i w:val="false"/>
                <w:color w:val="000000"/>
                <w:sz w:val="20"/>
              </w:rPr>
              <w:t>
одан: балалар</w:t>
            </w:r>
            <w:r>
              <w:br/>
            </w:r>
            <w:r>
              <w:rPr>
                <w:rFonts w:ascii="Times New Roman"/>
                <w:b w:val="false"/>
                <w:i w:val="false"/>
                <w:color w:val="000000"/>
                <w:sz w:val="20"/>
              </w:rPr>
              <w:t>
из них: детей</w:t>
            </w:r>
          </w:p>
          <w:bookmarkEnd w:id="566"/>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67"/>
          <w:p>
            <w:pPr>
              <w:spacing w:after="20"/>
              <w:ind w:left="20"/>
              <w:jc w:val="both"/>
            </w:pPr>
            <w:r>
              <w:rPr>
                <w:rFonts w:ascii="Times New Roman"/>
                <w:b w:val="false"/>
                <w:i w:val="false"/>
                <w:color w:val="000000"/>
                <w:sz w:val="20"/>
              </w:rPr>
              <w:t>
одан: ақылы негізде келушілер саны, адам</w:t>
            </w:r>
            <w:r>
              <w:br/>
            </w:r>
            <w:r>
              <w:rPr>
                <w:rFonts w:ascii="Times New Roman"/>
                <w:b w:val="false"/>
                <w:i w:val="false"/>
                <w:color w:val="000000"/>
                <w:sz w:val="20"/>
              </w:rPr>
              <w:t>
из них: число посетителей на платной основе, человек</w:t>
            </w:r>
          </w:p>
          <w:bookmarkEnd w:id="567"/>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68"/>
          <w:p>
            <w:pPr>
              <w:spacing w:after="20"/>
              <w:ind w:left="20"/>
              <w:jc w:val="both"/>
            </w:pPr>
            <w:r>
              <w:rPr>
                <w:rFonts w:ascii="Times New Roman"/>
                <w:b w:val="false"/>
                <w:i w:val="false"/>
                <w:color w:val="000000"/>
                <w:sz w:val="20"/>
              </w:rPr>
              <w:t>
Экскурсиялар саны, бірлік</w:t>
            </w:r>
            <w:r>
              <w:br/>
            </w:r>
            <w:r>
              <w:rPr>
                <w:rFonts w:ascii="Times New Roman"/>
                <w:b w:val="false"/>
                <w:i w:val="false"/>
                <w:color w:val="000000"/>
                <w:sz w:val="20"/>
              </w:rPr>
              <w:t>
Число экскурсий, единиц</w:t>
            </w:r>
          </w:p>
          <w:bookmarkEnd w:id="568"/>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69"/>
          <w:p>
            <w:pPr>
              <w:spacing w:after="20"/>
              <w:ind w:left="20"/>
              <w:jc w:val="both"/>
            </w:pPr>
            <w:r>
              <w:rPr>
                <w:rFonts w:ascii="Times New Roman"/>
                <w:b w:val="false"/>
                <w:i w:val="false"/>
                <w:color w:val="000000"/>
                <w:sz w:val="20"/>
              </w:rPr>
              <w:t>
Дәрістер саны, бірлік</w:t>
            </w:r>
            <w:r>
              <w:br/>
            </w:r>
            <w:r>
              <w:rPr>
                <w:rFonts w:ascii="Times New Roman"/>
                <w:b w:val="false"/>
                <w:i w:val="false"/>
                <w:color w:val="000000"/>
                <w:sz w:val="20"/>
              </w:rPr>
              <w:t>
Число лекций, единиц</w:t>
            </w:r>
          </w:p>
          <w:bookmarkEnd w:id="569"/>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70"/>
          <w:p>
            <w:pPr>
              <w:spacing w:after="20"/>
              <w:ind w:left="20"/>
              <w:jc w:val="both"/>
            </w:pPr>
            <w:r>
              <w:rPr>
                <w:rFonts w:ascii="Times New Roman"/>
                <w:b w:val="false"/>
                <w:i w:val="false"/>
                <w:color w:val="000000"/>
                <w:sz w:val="20"/>
              </w:rPr>
              <w:t>
Музейде өткізілген басқа іс-шаралар саны, бірлік</w:t>
            </w:r>
            <w:r>
              <w:br/>
            </w:r>
            <w:r>
              <w:rPr>
                <w:rFonts w:ascii="Times New Roman"/>
                <w:b w:val="false"/>
                <w:i w:val="false"/>
                <w:color w:val="000000"/>
                <w:sz w:val="20"/>
              </w:rPr>
              <w:t>
Число других мероприятий, проведенных в музее, единиц</w:t>
            </w:r>
          </w:p>
          <w:bookmarkEnd w:id="570"/>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71"/>
          <w:p>
            <w:pPr>
              <w:spacing w:after="20"/>
              <w:ind w:left="20"/>
              <w:jc w:val="both"/>
            </w:pPr>
            <w:r>
              <w:rPr>
                <w:rFonts w:ascii="Times New Roman"/>
                <w:b w:val="false"/>
                <w:i w:val="false"/>
                <w:color w:val="000000"/>
                <w:sz w:val="20"/>
              </w:rPr>
              <w:t>
Он-лайн режимде өткізілген музей іс-шараларының саны, бірлік</w:t>
            </w:r>
            <w:r>
              <w:br/>
            </w:r>
            <w:r>
              <w:rPr>
                <w:rFonts w:ascii="Times New Roman"/>
                <w:b w:val="false"/>
                <w:i w:val="false"/>
                <w:color w:val="000000"/>
                <w:sz w:val="20"/>
              </w:rPr>
              <w:t>
Число мероприятий музея, проведенных в режиме он-лайн, единиц</w:t>
            </w:r>
          </w:p>
          <w:bookmarkEnd w:id="571"/>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72"/>
          <w:p>
            <w:pPr>
              <w:spacing w:after="20"/>
              <w:ind w:left="20"/>
              <w:jc w:val="both"/>
            </w:pPr>
            <w:r>
              <w:rPr>
                <w:rFonts w:ascii="Times New Roman"/>
                <w:b w:val="false"/>
                <w:i w:val="false"/>
                <w:color w:val="000000"/>
                <w:sz w:val="20"/>
              </w:rPr>
              <w:t>
Он-лайн режимде өткізілген музей іс-шараларына келу саны, бірлік</w:t>
            </w:r>
            <w:r>
              <w:br/>
            </w:r>
            <w:r>
              <w:rPr>
                <w:rFonts w:ascii="Times New Roman"/>
                <w:b w:val="false"/>
                <w:i w:val="false"/>
                <w:color w:val="000000"/>
                <w:sz w:val="20"/>
              </w:rPr>
              <w:t>
Число посещений мероприятий музея, проведенных в режиме он-лайн, единиц</w:t>
            </w:r>
          </w:p>
          <w:bookmarkEnd w:id="572"/>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1" w:id="573"/>
    <w:p>
      <w:pPr>
        <w:spacing w:after="0"/>
        <w:ind w:left="0"/>
        <w:jc w:val="both"/>
      </w:pPr>
      <w:r>
        <w:rPr>
          <w:rFonts w:ascii="Times New Roman"/>
          <w:b w:val="false"/>
          <w:i w:val="false"/>
          <w:color w:val="000000"/>
          <w:sz w:val="28"/>
        </w:rPr>
        <w:t>
      5. Музейдегі ақпараттық-коммуникациялық технологиялардың барын көрсетіңіз, бірлік</w:t>
      </w:r>
      <w:r>
        <w:br/>
      </w:r>
      <w:r>
        <w:rPr>
          <w:rFonts w:ascii="Times New Roman"/>
          <w:b w:val="false"/>
          <w:i w:val="false"/>
          <w:color w:val="000000"/>
          <w:sz w:val="28"/>
        </w:rPr>
        <w:t>Укажите наличие информационно-коммуникационных технологий в музее, единиц</w:t>
      </w:r>
    </w:p>
    <w:bookmarkEnd w:id="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7"/>
        <w:gridCol w:w="7176"/>
        <w:gridCol w:w="1036"/>
        <w:gridCol w:w="2191"/>
      </w:tblGrid>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74"/>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574"/>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75"/>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bookmarkEnd w:id="575"/>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76"/>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xml:space="preserve">
Всего </w:t>
            </w:r>
          </w:p>
          <w:bookmarkEnd w:id="576"/>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77"/>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bookmarkEnd w:id="577"/>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78"/>
          <w:p>
            <w:pPr>
              <w:spacing w:after="20"/>
              <w:ind w:left="20"/>
              <w:jc w:val="both"/>
            </w:pPr>
            <w:r>
              <w:rPr>
                <w:rFonts w:ascii="Times New Roman"/>
                <w:b w:val="false"/>
                <w:i w:val="false"/>
                <w:color w:val="000000"/>
                <w:sz w:val="20"/>
              </w:rPr>
              <w:t>
Интернет желісіне қол жетімділігі бар музейлер саны</w:t>
            </w:r>
            <w:r>
              <w:br/>
            </w:r>
            <w:r>
              <w:rPr>
                <w:rFonts w:ascii="Times New Roman"/>
                <w:b w:val="false"/>
                <w:i w:val="false"/>
                <w:color w:val="000000"/>
                <w:sz w:val="20"/>
              </w:rPr>
              <w:t>
Число музеев с доступом в сеть Интернет</w:t>
            </w:r>
          </w:p>
          <w:bookmarkEnd w:id="578"/>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79"/>
          <w:p>
            <w:pPr>
              <w:spacing w:after="20"/>
              <w:ind w:left="20"/>
              <w:jc w:val="both"/>
            </w:pPr>
            <w:r>
              <w:rPr>
                <w:rFonts w:ascii="Times New Roman"/>
                <w:b w:val="false"/>
                <w:i w:val="false"/>
                <w:color w:val="000000"/>
                <w:sz w:val="20"/>
              </w:rPr>
              <w:t>
одан: Интернет желісіне сымсыз технологиялар (Wi-Fi) арқылы қол жетімділігі бар</w:t>
            </w:r>
            <w:r>
              <w:br/>
            </w:r>
            <w:r>
              <w:rPr>
                <w:rFonts w:ascii="Times New Roman"/>
                <w:b w:val="false"/>
                <w:i w:val="false"/>
                <w:color w:val="000000"/>
                <w:sz w:val="20"/>
              </w:rPr>
              <w:t>
из них: с доступом в сеть Интернет посредством беспроводных технологий (Wi-Fi)</w:t>
            </w:r>
          </w:p>
          <w:bookmarkEnd w:id="579"/>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80"/>
          <w:p>
            <w:pPr>
              <w:spacing w:after="20"/>
              <w:ind w:left="20"/>
              <w:jc w:val="both"/>
            </w:pPr>
            <w:r>
              <w:rPr>
                <w:rFonts w:ascii="Times New Roman"/>
                <w:b w:val="false"/>
                <w:i w:val="false"/>
                <w:color w:val="000000"/>
                <w:sz w:val="20"/>
              </w:rPr>
              <w:t>
Компьютерлер саны</w:t>
            </w:r>
            <w:r>
              <w:br/>
            </w:r>
            <w:r>
              <w:rPr>
                <w:rFonts w:ascii="Times New Roman"/>
                <w:b w:val="false"/>
                <w:i w:val="false"/>
                <w:color w:val="000000"/>
                <w:sz w:val="20"/>
              </w:rPr>
              <w:t>
Число компьютеров</w:t>
            </w:r>
          </w:p>
          <w:bookmarkEnd w:id="580"/>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9" w:id="581"/>
    <w:p>
      <w:pPr>
        <w:spacing w:after="0"/>
        <w:ind w:left="0"/>
        <w:jc w:val="both"/>
      </w:pPr>
      <w:r>
        <w:rPr>
          <w:rFonts w:ascii="Times New Roman"/>
          <w:b w:val="false"/>
          <w:i w:val="false"/>
          <w:color w:val="000000"/>
          <w:sz w:val="28"/>
        </w:rPr>
        <w:t>
      6. Интернет-ресурстың барын көрсетіңіз</w:t>
      </w:r>
      <w:r>
        <w:br/>
      </w:r>
      <w:r>
        <w:rPr>
          <w:rFonts w:ascii="Times New Roman"/>
          <w:b w:val="false"/>
          <w:i w:val="false"/>
          <w:color w:val="000000"/>
          <w:sz w:val="28"/>
        </w:rPr>
        <w:t>Укажите наличие интернет-ресурса</w:t>
      </w:r>
    </w:p>
    <w:bookmarkEnd w:id="5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4"/>
        <w:gridCol w:w="2666"/>
        <w:gridCol w:w="3503"/>
        <w:gridCol w:w="2667"/>
        <w:gridCol w:w="150"/>
      </w:tblGrid>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Иә (1)- Да (1)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334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533400" cy="533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Жоқ (2) - Нет (2)</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334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533400" cy="533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0" w:id="582"/>
    <w:p>
      <w:pPr>
        <w:spacing w:after="0"/>
        <w:ind w:left="0"/>
        <w:jc w:val="both"/>
      </w:pPr>
      <w:r>
        <w:rPr>
          <w:rFonts w:ascii="Times New Roman"/>
          <w:b w:val="false"/>
          <w:i w:val="false"/>
          <w:color w:val="000000"/>
          <w:sz w:val="28"/>
        </w:rPr>
        <w:t>
      7. Музейдің көрмелік қызметін көрсетіңіз, бірлік</w:t>
      </w:r>
      <w:r>
        <w:br/>
      </w:r>
      <w:r>
        <w:rPr>
          <w:rFonts w:ascii="Times New Roman"/>
          <w:b w:val="false"/>
          <w:i w:val="false"/>
          <w:color w:val="000000"/>
          <w:sz w:val="28"/>
        </w:rPr>
        <w:t>Укажите выставочную деятельность музея, единиц</w:t>
      </w:r>
    </w:p>
    <w:bookmarkEnd w:id="5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4"/>
        <w:gridCol w:w="3978"/>
        <w:gridCol w:w="1442"/>
        <w:gridCol w:w="3046"/>
      </w:tblGrid>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83"/>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583"/>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84"/>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bookmarkEnd w:id="584"/>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85"/>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xml:space="preserve">
Всего </w:t>
            </w:r>
          </w:p>
          <w:bookmarkEnd w:id="585"/>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86"/>
          <w:p>
            <w:pPr>
              <w:spacing w:after="20"/>
              <w:ind w:left="20"/>
              <w:jc w:val="both"/>
            </w:pPr>
            <w:r>
              <w:rPr>
                <w:rFonts w:ascii="Times New Roman"/>
                <w:b w:val="false"/>
                <w:i w:val="false"/>
                <w:color w:val="000000"/>
                <w:sz w:val="20"/>
              </w:rPr>
              <w:t>
Одан – ауылдық жерлер</w:t>
            </w:r>
            <w:r>
              <w:br/>
            </w:r>
            <w:r>
              <w:rPr>
                <w:rFonts w:ascii="Times New Roman"/>
                <w:b w:val="false"/>
                <w:i w:val="false"/>
                <w:color w:val="000000"/>
                <w:sz w:val="20"/>
              </w:rPr>
              <w:t>
Из них – сельская местность</w:t>
            </w:r>
          </w:p>
          <w:bookmarkEnd w:id="586"/>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87"/>
          <w:p>
            <w:pPr>
              <w:spacing w:after="20"/>
              <w:ind w:left="20"/>
              <w:jc w:val="both"/>
            </w:pPr>
            <w:r>
              <w:rPr>
                <w:rFonts w:ascii="Times New Roman"/>
                <w:b w:val="false"/>
                <w:i w:val="false"/>
                <w:color w:val="000000"/>
                <w:sz w:val="20"/>
              </w:rPr>
              <w:t>
Көрмелер саны</w:t>
            </w:r>
            <w:r>
              <w:br/>
            </w:r>
            <w:r>
              <w:rPr>
                <w:rFonts w:ascii="Times New Roman"/>
                <w:b w:val="false"/>
                <w:i w:val="false"/>
                <w:color w:val="000000"/>
                <w:sz w:val="20"/>
              </w:rPr>
              <w:t xml:space="preserve">
Число выставок </w:t>
            </w:r>
          </w:p>
          <w:bookmarkEnd w:id="587"/>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88"/>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588"/>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89"/>
          <w:p>
            <w:pPr>
              <w:spacing w:after="20"/>
              <w:ind w:left="20"/>
              <w:jc w:val="both"/>
            </w:pPr>
            <w:r>
              <w:rPr>
                <w:rFonts w:ascii="Times New Roman"/>
                <w:b w:val="false"/>
                <w:i w:val="false"/>
                <w:color w:val="000000"/>
                <w:sz w:val="20"/>
              </w:rPr>
              <w:t>
музейде өткізілгендері</w:t>
            </w:r>
            <w:r>
              <w:br/>
            </w:r>
            <w:r>
              <w:rPr>
                <w:rFonts w:ascii="Times New Roman"/>
                <w:b w:val="false"/>
                <w:i w:val="false"/>
                <w:color w:val="000000"/>
                <w:sz w:val="20"/>
              </w:rPr>
              <w:t>
проведенных в музее</w:t>
            </w:r>
          </w:p>
          <w:bookmarkEnd w:id="589"/>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590"/>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590"/>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91"/>
          <w:p>
            <w:pPr>
              <w:spacing w:after="20"/>
              <w:ind w:left="20"/>
              <w:jc w:val="both"/>
            </w:pPr>
            <w:r>
              <w:rPr>
                <w:rFonts w:ascii="Times New Roman"/>
                <w:b w:val="false"/>
                <w:i w:val="false"/>
                <w:color w:val="000000"/>
                <w:sz w:val="20"/>
              </w:rPr>
              <w:t>
жекеменшік қорынан</w:t>
            </w:r>
            <w:r>
              <w:br/>
            </w:r>
            <w:r>
              <w:rPr>
                <w:rFonts w:ascii="Times New Roman"/>
                <w:b w:val="false"/>
                <w:i w:val="false"/>
                <w:color w:val="000000"/>
                <w:sz w:val="20"/>
              </w:rPr>
              <w:t>
из собственных фондов</w:t>
            </w:r>
          </w:p>
          <w:bookmarkEnd w:id="591"/>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592"/>
          <w:p>
            <w:pPr>
              <w:spacing w:after="20"/>
              <w:ind w:left="20"/>
              <w:jc w:val="both"/>
            </w:pPr>
            <w:r>
              <w:rPr>
                <w:rFonts w:ascii="Times New Roman"/>
                <w:b w:val="false"/>
                <w:i w:val="false"/>
                <w:color w:val="000000"/>
                <w:sz w:val="20"/>
              </w:rPr>
              <w:t>
басқа қорларды тарту арқылы</w:t>
            </w:r>
            <w:r>
              <w:br/>
            </w:r>
            <w:r>
              <w:rPr>
                <w:rFonts w:ascii="Times New Roman"/>
                <w:b w:val="false"/>
                <w:i w:val="false"/>
                <w:color w:val="000000"/>
                <w:sz w:val="20"/>
              </w:rPr>
              <w:t>
с привлечением других фондов</w:t>
            </w:r>
          </w:p>
          <w:bookmarkEnd w:id="592"/>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93"/>
          <w:p>
            <w:pPr>
              <w:spacing w:after="20"/>
              <w:ind w:left="20"/>
              <w:jc w:val="both"/>
            </w:pPr>
            <w:r>
              <w:rPr>
                <w:rFonts w:ascii="Times New Roman"/>
                <w:b w:val="false"/>
                <w:i w:val="false"/>
                <w:color w:val="000000"/>
                <w:sz w:val="20"/>
              </w:rPr>
              <w:t>
музейден тыс өткізілгендері</w:t>
            </w:r>
            <w:r>
              <w:br/>
            </w:r>
            <w:r>
              <w:rPr>
                <w:rFonts w:ascii="Times New Roman"/>
                <w:b w:val="false"/>
                <w:i w:val="false"/>
                <w:color w:val="000000"/>
                <w:sz w:val="20"/>
              </w:rPr>
              <w:t>
проведенных вне музея</w:t>
            </w:r>
          </w:p>
          <w:bookmarkEnd w:id="593"/>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594"/>
          <w:p>
            <w:pPr>
              <w:spacing w:after="20"/>
              <w:ind w:left="20"/>
              <w:jc w:val="both"/>
            </w:pPr>
            <w:r>
              <w:rPr>
                <w:rFonts w:ascii="Times New Roman"/>
                <w:b w:val="false"/>
                <w:i w:val="false"/>
                <w:color w:val="000000"/>
                <w:sz w:val="20"/>
              </w:rPr>
              <w:t>
одан: шет елде</w:t>
            </w:r>
            <w:r>
              <w:br/>
            </w:r>
            <w:r>
              <w:rPr>
                <w:rFonts w:ascii="Times New Roman"/>
                <w:b w:val="false"/>
                <w:i w:val="false"/>
                <w:color w:val="000000"/>
                <w:sz w:val="20"/>
              </w:rPr>
              <w:t>
из них: за рубежом</w:t>
            </w:r>
          </w:p>
          <w:bookmarkEnd w:id="594"/>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595"/>
          <w:p>
            <w:pPr>
              <w:spacing w:after="20"/>
              <w:ind w:left="20"/>
              <w:jc w:val="both"/>
            </w:pPr>
            <w:r>
              <w:rPr>
                <w:rFonts w:ascii="Times New Roman"/>
                <w:b w:val="false"/>
                <w:i w:val="false"/>
                <w:color w:val="000000"/>
                <w:sz w:val="20"/>
              </w:rPr>
              <w:t>
Он-лайн режимде өткізілген музей көрмелерінің саны</w:t>
            </w:r>
            <w:r>
              <w:br/>
            </w:r>
            <w:r>
              <w:rPr>
                <w:rFonts w:ascii="Times New Roman"/>
                <w:b w:val="false"/>
                <w:i w:val="false"/>
                <w:color w:val="000000"/>
                <w:sz w:val="20"/>
              </w:rPr>
              <w:t>
Число выставок музея, проведенных в режиме он-лайн</w:t>
            </w:r>
          </w:p>
          <w:bookmarkEnd w:id="595"/>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4" w:id="596"/>
    <w:p>
      <w:pPr>
        <w:spacing w:after="0"/>
        <w:ind w:left="0"/>
        <w:jc w:val="both"/>
      </w:pPr>
      <w:r>
        <w:rPr>
          <w:rFonts w:ascii="Times New Roman"/>
          <w:b w:val="false"/>
          <w:i w:val="false"/>
          <w:color w:val="000000"/>
          <w:sz w:val="28"/>
        </w:rPr>
        <w:t>
      8. Статистикалық нысанды толтыруға жұмсалған уақытты көрсетіңіз, сағатпен (қажеттісін қоршаңыз)</w:t>
      </w:r>
      <w:r>
        <w:br/>
      </w:r>
      <w:r>
        <w:rPr>
          <w:rFonts w:ascii="Times New Roman"/>
          <w:b w:val="false"/>
          <w:i w:val="false"/>
          <w:color w:val="000000"/>
          <w:sz w:val="28"/>
        </w:rPr>
        <w:t>Укажите время, затраченное на заполнение статистической формы, в часах (нужное обвести)</w:t>
      </w:r>
    </w:p>
    <w:bookmarkEnd w:id="5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6"/>
        <w:gridCol w:w="1900"/>
        <w:gridCol w:w="1900"/>
        <w:gridCol w:w="1900"/>
        <w:gridCol w:w="2450"/>
        <w:gridCol w:w="2086"/>
        <w:gridCol w:w="218"/>
      </w:tblGrid>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5" w:id="597"/>
    <w:p>
      <w:pPr>
        <w:spacing w:after="0"/>
        <w:ind w:left="0"/>
        <w:jc w:val="both"/>
      </w:pPr>
      <w:r>
        <w:rPr>
          <w:rFonts w:ascii="Times New Roman"/>
          <w:b w:val="false"/>
          <w:i w:val="false"/>
          <w:color w:val="000000"/>
          <w:sz w:val="28"/>
        </w:rPr>
        <w:t>
      Атауы Мекенжайы (репонденттің)</w:t>
      </w:r>
      <w:r>
        <w:br/>
      </w:r>
      <w:r>
        <w:rPr>
          <w:rFonts w:ascii="Times New Roman"/>
          <w:b w:val="false"/>
          <w:i w:val="false"/>
          <w:color w:val="000000"/>
          <w:sz w:val="28"/>
        </w:rPr>
        <w:t>Наименование_____________________________________________________________</w:t>
      </w:r>
      <w:r>
        <w:br/>
      </w:r>
      <w:r>
        <w:rPr>
          <w:rFonts w:ascii="Times New Roman"/>
          <w:b w:val="false"/>
          <w:i w:val="false"/>
          <w:color w:val="000000"/>
          <w:sz w:val="28"/>
        </w:rPr>
        <w:t>Адрес (респондента)________________________________________________________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Телефоны (респонденттің) 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Телефон (респондента) стационарлық ұялы</w:t>
      </w:r>
      <w:r>
        <w:br/>
      </w:r>
      <w:r>
        <w:rPr>
          <w:rFonts w:ascii="Times New Roman"/>
          <w:b w:val="false"/>
          <w:i w:val="false"/>
          <w:color w:val="000000"/>
          <w:sz w:val="28"/>
        </w:rPr>
        <w:t>стационарный мобильный</w:t>
      </w:r>
      <w:r>
        <w:br/>
      </w:r>
      <w:r>
        <w:rPr>
          <w:rFonts w:ascii="Times New Roman"/>
          <w:b w:val="false"/>
          <w:i w:val="false"/>
          <w:color w:val="000000"/>
          <w:sz w:val="28"/>
        </w:rPr>
        <w:t>Электрондық пошта мекенжайы (респонденттің)</w:t>
      </w:r>
      <w:r>
        <w:br/>
      </w:r>
      <w:r>
        <w:rPr>
          <w:rFonts w:ascii="Times New Roman"/>
          <w:b w:val="false"/>
          <w:i w:val="false"/>
          <w:color w:val="000000"/>
          <w:sz w:val="28"/>
        </w:rPr>
        <w:t>Адрес электронной почты (респондента)</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Орындаушы</w:t>
      </w:r>
      <w:r>
        <w:br/>
      </w:r>
      <w:r>
        <w:rPr>
          <w:rFonts w:ascii="Times New Roman"/>
          <w:b w:val="false"/>
          <w:i w:val="false"/>
          <w:color w:val="000000"/>
          <w:sz w:val="28"/>
        </w:rPr>
        <w:t>Исполнитель _____________________________________________________________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тегі, аты және әкесінің аты (бар болған жағдайда) қолы, телефоны (орындаушының)</w:t>
      </w:r>
      <w:r>
        <w:br/>
      </w:r>
      <w:r>
        <w:rPr>
          <w:rFonts w:ascii="Times New Roman"/>
          <w:b w:val="false"/>
          <w:i w:val="false"/>
          <w:color w:val="000000"/>
          <w:sz w:val="28"/>
        </w:rPr>
        <w:t>фамилия, имя и отчество (при его наличии) подпись, телефон (исполнителя)</w:t>
      </w:r>
      <w:r>
        <w:br/>
      </w:r>
      <w:r>
        <w:rPr>
          <w:rFonts w:ascii="Times New Roman"/>
          <w:b w:val="false"/>
          <w:i w:val="false"/>
          <w:color w:val="000000"/>
          <w:sz w:val="28"/>
        </w:rPr>
        <w:t>Бас бухгалтер немесе оның міндетін атқарушы тұлға</w:t>
      </w:r>
      <w:r>
        <w:br/>
      </w:r>
      <w:r>
        <w:rPr>
          <w:rFonts w:ascii="Times New Roman"/>
          <w:b w:val="false"/>
          <w:i w:val="false"/>
          <w:color w:val="000000"/>
          <w:sz w:val="28"/>
        </w:rPr>
        <w:t>Главный бухгалтер или лицо, исполняющее его обязанности</w:t>
      </w:r>
      <w:r>
        <w:br/>
      </w:r>
      <w:r>
        <w:rPr>
          <w:rFonts w:ascii="Times New Roman"/>
          <w:b w:val="false"/>
          <w:i w:val="false"/>
          <w:color w:val="000000"/>
          <w:sz w:val="28"/>
        </w:rPr>
        <w:t>_______________________________________________ _________________________</w:t>
      </w:r>
      <w:r>
        <w:br/>
      </w:r>
      <w:r>
        <w:rPr>
          <w:rFonts w:ascii="Times New Roman"/>
          <w:b w:val="false"/>
          <w:i w:val="false"/>
          <w:color w:val="000000"/>
          <w:sz w:val="28"/>
        </w:rPr>
        <w:t>тегі, аты және әкесінің аты (бар болған жағдайда) қолы</w:t>
      </w:r>
      <w:r>
        <w:br/>
      </w:r>
      <w:r>
        <w:rPr>
          <w:rFonts w:ascii="Times New Roman"/>
          <w:b w:val="false"/>
          <w:i w:val="false"/>
          <w:color w:val="000000"/>
          <w:sz w:val="28"/>
        </w:rPr>
        <w:t>фамилия, имя и отчество (при его наличии) подпись</w:t>
      </w:r>
      <w:r>
        <w:br/>
      </w:r>
      <w:r>
        <w:rPr>
          <w:rFonts w:ascii="Times New Roman"/>
          <w:b w:val="false"/>
          <w:i w:val="false"/>
          <w:color w:val="000000"/>
          <w:sz w:val="28"/>
        </w:rPr>
        <w:t>Басшы немесе оның міндетін атқарушы тұлға</w:t>
      </w:r>
      <w:r>
        <w:br/>
      </w:r>
      <w:r>
        <w:rPr>
          <w:rFonts w:ascii="Times New Roman"/>
          <w:b w:val="false"/>
          <w:i w:val="false"/>
          <w:color w:val="000000"/>
          <w:sz w:val="28"/>
        </w:rPr>
        <w:t>Руководитель или лицо, исполняющее его обязанности</w:t>
      </w:r>
      <w:r>
        <w:br/>
      </w:r>
      <w:r>
        <w:rPr>
          <w:rFonts w:ascii="Times New Roman"/>
          <w:b w:val="false"/>
          <w:i w:val="false"/>
          <w:color w:val="000000"/>
          <w:sz w:val="28"/>
        </w:rPr>
        <w:t>_______________________________________________ ________________________</w:t>
      </w:r>
      <w:r>
        <w:br/>
      </w:r>
      <w:r>
        <w:rPr>
          <w:rFonts w:ascii="Times New Roman"/>
          <w:b w:val="false"/>
          <w:i w:val="false"/>
          <w:color w:val="000000"/>
          <w:sz w:val="28"/>
        </w:rPr>
        <w:t>тегі, аты және әкесінің аты (бар болған жағдайда) қолы</w:t>
      </w:r>
      <w:r>
        <w:br/>
      </w:r>
      <w:r>
        <w:rPr>
          <w:rFonts w:ascii="Times New Roman"/>
          <w:b w:val="false"/>
          <w:i w:val="false"/>
          <w:color w:val="000000"/>
          <w:sz w:val="28"/>
        </w:rPr>
        <w:t>фамилия, имя и отчество (при его наличии) подпись</w:t>
      </w:r>
      <w:r>
        <w:br/>
      </w:r>
      <w:r>
        <w:rPr>
          <w:rFonts w:ascii="Times New Roman"/>
          <w:b w:val="false"/>
          <w:i w:val="false"/>
          <w:color w:val="000000"/>
          <w:sz w:val="28"/>
        </w:rPr>
        <w:t>Ескертпе:</w:t>
      </w:r>
      <w:r>
        <w:br/>
      </w:r>
      <w:r>
        <w:rPr>
          <w:rFonts w:ascii="Times New Roman"/>
          <w:b w:val="false"/>
          <w:i w:val="false"/>
          <w:color w:val="000000"/>
          <w:sz w:val="28"/>
        </w:rPr>
        <w:t>Примечание:Мемлекеттік статистиканың тиісті органдарына анық емес бастапқы</w:t>
      </w:r>
      <w:r>
        <w:br/>
      </w:r>
      <w:r>
        <w:rPr>
          <w:rFonts w:ascii="Times New Roman"/>
          <w:b w:val="false"/>
          <w:i w:val="false"/>
          <w:color w:val="000000"/>
          <w:sz w:val="28"/>
        </w:rPr>
        <w:t>статистикалық деректерді ұсыну және бастапқы статистикалық деректерді белгіленген</w:t>
      </w:r>
      <w:r>
        <w:br/>
      </w:r>
      <w:r>
        <w:rPr>
          <w:rFonts w:ascii="Times New Roman"/>
          <w:b w:val="false"/>
          <w:i w:val="false"/>
          <w:color w:val="000000"/>
          <w:sz w:val="28"/>
        </w:rPr>
        <w:t>мерзімде ұсынбау "Әкімшілік құқық бұзушылық туралы" Қазақстан Республикасы</w:t>
      </w:r>
      <w:r>
        <w:br/>
      </w:r>
      <w:r>
        <w:rPr>
          <w:rFonts w:ascii="Times New Roman"/>
          <w:b w:val="false"/>
          <w:i w:val="false"/>
          <w:color w:val="000000"/>
          <w:sz w:val="28"/>
        </w:rPr>
        <w:t>Кодексінің 497-бабында көзделген әкімшілік құқық бұзушылықтар болып табылады</w:t>
      </w:r>
      <w:r>
        <w:br/>
      </w:r>
      <w:r>
        <w:rPr>
          <w:rFonts w:ascii="Times New Roman"/>
          <w:b w:val="false"/>
          <w:i w:val="false"/>
          <w:color w:val="000000"/>
          <w:sz w:val="28"/>
        </w:rPr>
        <w:t>Представление недостоверных и непредставление первичных статистических данных</w:t>
      </w:r>
      <w:r>
        <w:br/>
      </w:r>
      <w:r>
        <w:rPr>
          <w:rFonts w:ascii="Times New Roman"/>
          <w:b w:val="false"/>
          <w:i w:val="false"/>
          <w:color w:val="000000"/>
          <w:sz w:val="28"/>
        </w:rPr>
        <w:t>в соответствующие органы государственной статистики в установленный срок являются</w:t>
      </w:r>
      <w:r>
        <w:br/>
      </w:r>
      <w:r>
        <w:rPr>
          <w:rFonts w:ascii="Times New Roman"/>
          <w:b w:val="false"/>
          <w:i w:val="false"/>
          <w:color w:val="000000"/>
          <w:sz w:val="28"/>
        </w:rPr>
        <w:t xml:space="preserve">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w:t>
      </w:r>
      <w:r>
        <w:br/>
      </w:r>
      <w:r>
        <w:rPr>
          <w:rFonts w:ascii="Times New Roman"/>
          <w:b w:val="false"/>
          <w:i w:val="false"/>
          <w:color w:val="000000"/>
          <w:sz w:val="28"/>
        </w:rPr>
        <w:t>Республики Казахстан "Об административных правонарушениях"</w:t>
      </w:r>
    </w:p>
    <w:bookmarkEnd w:id="5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руководителя</w:t>
            </w:r>
            <w:r>
              <w:br/>
            </w:r>
            <w:r>
              <w:rPr>
                <w:rFonts w:ascii="Times New Roman"/>
                <w:b w:val="false"/>
                <w:i w:val="false"/>
                <w:color w:val="000000"/>
                <w:sz w:val="20"/>
              </w:rPr>
              <w:t>от 14 сентября 2021 года № 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января 2020 года № 1</w:t>
            </w:r>
          </w:p>
        </w:tc>
      </w:tr>
    </w:tbl>
    <w:bookmarkStart w:name="z628" w:id="598"/>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деятельности музея"</w:t>
      </w:r>
      <w:r>
        <w:br/>
      </w:r>
      <w:r>
        <w:rPr>
          <w:rFonts w:ascii="Times New Roman"/>
          <w:b/>
          <w:i w:val="false"/>
          <w:color w:val="000000"/>
        </w:rPr>
        <w:t>(индекс 1-музей, периодичность годовая)</w:t>
      </w:r>
    </w:p>
    <w:bookmarkEnd w:id="598"/>
    <w:bookmarkStart w:name="z629" w:id="599"/>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деятельности музея" (индекс 1-музей, периодичность годовая) (далее – Инструкция)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(далее – Закон) и детализирует заполнение статистической формы общегосударственного статистического наблюдения "Отчет о деятельности музея" (индекс 1-музей, периодичность годовая) (далее – статистическая форма).</w:t>
      </w:r>
    </w:p>
    <w:bookmarkEnd w:id="599"/>
    <w:bookmarkStart w:name="z630" w:id="600"/>
    <w:p>
      <w:pPr>
        <w:spacing w:after="0"/>
        <w:ind w:left="0"/>
        <w:jc w:val="both"/>
      </w:pPr>
      <w:r>
        <w:rPr>
          <w:rFonts w:ascii="Times New Roman"/>
          <w:b w:val="false"/>
          <w:i w:val="false"/>
          <w:color w:val="000000"/>
          <w:sz w:val="28"/>
        </w:rPr>
        <w:t xml:space="preserve">
      2. В настоящей Инструкции используются понятия в значениях, определенных в </w:t>
      </w:r>
      <w:r>
        <w:rPr>
          <w:rFonts w:ascii="Times New Roman"/>
          <w:b w:val="false"/>
          <w:i w:val="false"/>
          <w:color w:val="000000"/>
          <w:sz w:val="28"/>
        </w:rPr>
        <w:t>Законе</w:t>
      </w:r>
      <w:r>
        <w:rPr>
          <w:rFonts w:ascii="Times New Roman"/>
          <w:b w:val="false"/>
          <w:i w:val="false"/>
          <w:color w:val="000000"/>
          <w:sz w:val="28"/>
        </w:rPr>
        <w:t xml:space="preserve"> и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культуре", а также следующее определение:</w:t>
      </w:r>
    </w:p>
    <w:bookmarkEnd w:id="600"/>
    <w:bookmarkStart w:name="z631" w:id="601"/>
    <w:p>
      <w:pPr>
        <w:spacing w:after="0"/>
        <w:ind w:left="0"/>
        <w:jc w:val="both"/>
      </w:pPr>
      <w:r>
        <w:rPr>
          <w:rFonts w:ascii="Times New Roman"/>
          <w:b w:val="false"/>
          <w:i w:val="false"/>
          <w:color w:val="000000"/>
          <w:sz w:val="28"/>
        </w:rPr>
        <w:t>
      музеями являются организации культуры, созданные для хранения, изучения и публичного представления музейных предметов и музейных коллекций, призванные осуществлять культурные, образовательные, научно-исследовательские функции и обеспечивать популяризацию историко-культурного наследия Республики Казахстан.</w:t>
      </w:r>
    </w:p>
    <w:bookmarkEnd w:id="601"/>
    <w:bookmarkStart w:name="z632" w:id="602"/>
    <w:p>
      <w:pPr>
        <w:spacing w:after="0"/>
        <w:ind w:left="0"/>
        <w:jc w:val="both"/>
      </w:pPr>
      <w:r>
        <w:rPr>
          <w:rFonts w:ascii="Times New Roman"/>
          <w:b w:val="false"/>
          <w:i w:val="false"/>
          <w:color w:val="000000"/>
          <w:sz w:val="28"/>
        </w:rPr>
        <w:t>
      3. Музейные учреждения, работающие на правах отделов, секторов, а также отдельно расположенные объекты музейного показа, самостоятельно статистическую форму не предоставляют.</w:t>
      </w:r>
    </w:p>
    <w:bookmarkEnd w:id="602"/>
    <w:bookmarkStart w:name="z633" w:id="603"/>
    <w:p>
      <w:pPr>
        <w:spacing w:after="0"/>
        <w:ind w:left="0"/>
        <w:jc w:val="both"/>
      </w:pPr>
      <w:r>
        <w:rPr>
          <w:rFonts w:ascii="Times New Roman"/>
          <w:b w:val="false"/>
          <w:i w:val="false"/>
          <w:color w:val="000000"/>
          <w:sz w:val="28"/>
        </w:rPr>
        <w:t>
      4. В разделе 2 профиль музея определяется по имеющимся в нем коллекциям культурных ценностей и памятников истории и культуры.</w:t>
      </w:r>
    </w:p>
    <w:bookmarkEnd w:id="603"/>
    <w:bookmarkStart w:name="z634" w:id="604"/>
    <w:p>
      <w:pPr>
        <w:spacing w:after="0"/>
        <w:ind w:left="0"/>
        <w:jc w:val="both"/>
      </w:pPr>
      <w:r>
        <w:rPr>
          <w:rFonts w:ascii="Times New Roman"/>
          <w:b w:val="false"/>
          <w:i w:val="false"/>
          <w:color w:val="000000"/>
          <w:sz w:val="28"/>
        </w:rPr>
        <w:t>
      В графе 1 раздела 2 к историческим музеям относятся музеи, имеющие широкий исторический профиль – общеисторические музеи (музеи истории страны), музеи, имеющие профиль соответствующий специальным историческим дисциплинам (археологические, этнографические музеи), или самостоятельным отраслям исторической науки (военно-исторические музеи).</w:t>
      </w:r>
    </w:p>
    <w:bookmarkEnd w:id="604"/>
    <w:bookmarkStart w:name="z635" w:id="605"/>
    <w:p>
      <w:pPr>
        <w:spacing w:after="0"/>
        <w:ind w:left="0"/>
        <w:jc w:val="both"/>
      </w:pPr>
      <w:r>
        <w:rPr>
          <w:rFonts w:ascii="Times New Roman"/>
          <w:b w:val="false"/>
          <w:i w:val="false"/>
          <w:color w:val="000000"/>
          <w:sz w:val="28"/>
        </w:rPr>
        <w:t>
      В графе 2 раздела 2 к краеведческим музеям относятся музеи, собирающие документы и экспонирующие исторические памятники, естественнонаучные и художественные коллекции, произведения народного искусства определенных географических или административных территорий.</w:t>
      </w:r>
    </w:p>
    <w:bookmarkEnd w:id="605"/>
    <w:bookmarkStart w:name="z636" w:id="606"/>
    <w:p>
      <w:pPr>
        <w:spacing w:after="0"/>
        <w:ind w:left="0"/>
        <w:jc w:val="both"/>
      </w:pPr>
      <w:r>
        <w:rPr>
          <w:rFonts w:ascii="Times New Roman"/>
          <w:b w:val="false"/>
          <w:i w:val="false"/>
          <w:color w:val="000000"/>
          <w:sz w:val="28"/>
        </w:rPr>
        <w:t>
      В графе 3 раздела 2 к мемориальным музеям относятся музеи, собирающие и экспонирующие материалы, документы, связанные с памятью отдельных исторических событий или выдающихся лиц (ученых, писателей, художников, актеров).</w:t>
      </w:r>
    </w:p>
    <w:bookmarkEnd w:id="606"/>
    <w:bookmarkStart w:name="z637" w:id="607"/>
    <w:p>
      <w:pPr>
        <w:spacing w:after="0"/>
        <w:ind w:left="0"/>
        <w:jc w:val="both"/>
      </w:pPr>
      <w:r>
        <w:rPr>
          <w:rFonts w:ascii="Times New Roman"/>
          <w:b w:val="false"/>
          <w:i w:val="false"/>
          <w:color w:val="000000"/>
          <w:sz w:val="28"/>
        </w:rPr>
        <w:t>
      В графе 4 раздела 2 к естественнонаучным музеям относятся биологические, геологические, природоведческие.</w:t>
      </w:r>
    </w:p>
    <w:bookmarkEnd w:id="607"/>
    <w:bookmarkStart w:name="z638" w:id="608"/>
    <w:p>
      <w:pPr>
        <w:spacing w:after="0"/>
        <w:ind w:left="0"/>
        <w:jc w:val="both"/>
      </w:pPr>
      <w:r>
        <w:rPr>
          <w:rFonts w:ascii="Times New Roman"/>
          <w:b w:val="false"/>
          <w:i w:val="false"/>
          <w:color w:val="000000"/>
          <w:sz w:val="28"/>
        </w:rPr>
        <w:t>
      В графе 5 раздела 2 к искусствоведческим музеям относятся художественные музеи, картинные галереи, музеи изобразительных искусств, музеи архитектуры, музеи экспонаты.</w:t>
      </w:r>
    </w:p>
    <w:bookmarkEnd w:id="608"/>
    <w:bookmarkStart w:name="z639" w:id="609"/>
    <w:p>
      <w:pPr>
        <w:spacing w:after="0"/>
        <w:ind w:left="0"/>
        <w:jc w:val="both"/>
      </w:pPr>
      <w:r>
        <w:rPr>
          <w:rFonts w:ascii="Times New Roman"/>
          <w:b w:val="false"/>
          <w:i w:val="false"/>
          <w:color w:val="000000"/>
          <w:sz w:val="28"/>
        </w:rPr>
        <w:t>
      В графе 6 раздела 2 учитываются музеи-заповедники, к которым относятся памятники истории и культуры.</w:t>
      </w:r>
    </w:p>
    <w:bookmarkEnd w:id="609"/>
    <w:bookmarkStart w:name="z640" w:id="610"/>
    <w:p>
      <w:pPr>
        <w:spacing w:after="0"/>
        <w:ind w:left="0"/>
        <w:jc w:val="both"/>
      </w:pPr>
      <w:r>
        <w:rPr>
          <w:rFonts w:ascii="Times New Roman"/>
          <w:b w:val="false"/>
          <w:i w:val="false"/>
          <w:color w:val="000000"/>
          <w:sz w:val="28"/>
        </w:rPr>
        <w:t>
      В графе 7 раздела 2 учитываются литературные музеи, отраслевые музеи.</w:t>
      </w:r>
    </w:p>
    <w:bookmarkEnd w:id="610"/>
    <w:bookmarkStart w:name="z641" w:id="611"/>
    <w:p>
      <w:pPr>
        <w:spacing w:after="0"/>
        <w:ind w:left="0"/>
        <w:jc w:val="both"/>
      </w:pPr>
      <w:r>
        <w:rPr>
          <w:rFonts w:ascii="Times New Roman"/>
          <w:b w:val="false"/>
          <w:i w:val="false"/>
          <w:color w:val="000000"/>
          <w:sz w:val="28"/>
        </w:rPr>
        <w:t>
      5. В строке 1 раздела 3 указывается общее число зданий (помещений) музеев, являющихся отдельно стоящими строениями и помещения музеев, являющихся обособленной частью здания, в котором располагается музей.</w:t>
      </w:r>
    </w:p>
    <w:bookmarkEnd w:id="611"/>
    <w:bookmarkStart w:name="z642" w:id="612"/>
    <w:p>
      <w:pPr>
        <w:spacing w:after="0"/>
        <w:ind w:left="0"/>
        <w:jc w:val="both"/>
      </w:pPr>
      <w:r>
        <w:rPr>
          <w:rFonts w:ascii="Times New Roman"/>
          <w:b w:val="false"/>
          <w:i w:val="false"/>
          <w:color w:val="000000"/>
          <w:sz w:val="28"/>
        </w:rPr>
        <w:t>
      В строке 1.1 раздела 3 указывается число неотапливаемых зданий (помещений), строке 1.2 – число аварийных зданий (помещений), строке 1.3 – число зданий (помещений), требующих капитального ремонта и реставрации.</w:t>
      </w:r>
    </w:p>
    <w:bookmarkEnd w:id="612"/>
    <w:bookmarkStart w:name="z643" w:id="613"/>
    <w:p>
      <w:pPr>
        <w:spacing w:after="0"/>
        <w:ind w:left="0"/>
        <w:jc w:val="both"/>
      </w:pPr>
      <w:r>
        <w:rPr>
          <w:rFonts w:ascii="Times New Roman"/>
          <w:b w:val="false"/>
          <w:i w:val="false"/>
          <w:color w:val="000000"/>
          <w:sz w:val="28"/>
        </w:rPr>
        <w:t>
      В строках 1.2 и 1.3 раздела 3 число зданий (помещений), требующих капитального ремонта и находящиеся в аварийном состоянии заполняются на основании акта (заключения) или составленного в установленном законодательством порядке Республики Казахстан документа, характеризующего техническое состояние зданий (помещений) музеев.</w:t>
      </w:r>
    </w:p>
    <w:bookmarkEnd w:id="613"/>
    <w:bookmarkStart w:name="z644" w:id="614"/>
    <w:p>
      <w:pPr>
        <w:spacing w:after="0"/>
        <w:ind w:left="0"/>
        <w:jc w:val="both"/>
      </w:pPr>
      <w:r>
        <w:rPr>
          <w:rFonts w:ascii="Times New Roman"/>
          <w:b w:val="false"/>
          <w:i w:val="false"/>
          <w:color w:val="000000"/>
          <w:sz w:val="28"/>
        </w:rPr>
        <w:t>
      В строке 2 раздела 3 указывается число зданий (помещений) музеев, доступных для инвалидов и лиц с ограниченными возможностями.</w:t>
      </w:r>
    </w:p>
    <w:bookmarkEnd w:id="614"/>
    <w:bookmarkStart w:name="z645" w:id="615"/>
    <w:p>
      <w:pPr>
        <w:spacing w:after="0"/>
        <w:ind w:left="0"/>
        <w:jc w:val="both"/>
      </w:pPr>
      <w:r>
        <w:rPr>
          <w:rFonts w:ascii="Times New Roman"/>
          <w:b w:val="false"/>
          <w:i w:val="false"/>
          <w:color w:val="000000"/>
          <w:sz w:val="28"/>
        </w:rPr>
        <w:t>
      6. В строке 1 раздела 4 указывается число экспонатов основного фонда. В число экспонатов основного фонда включаются экспонаты, имеющие научное или художественное значение, памятники материальной и духовной культуры и естественной истории, независимо от времени происхождения, материала и техники изготовления, в том числе исторические ценности, археологические материалы, художественные ценности, художественные изделия из драгоценных металлов и драгоценных камней, относящиеся к вещевым, изобразительным, письменным и памятникам истории и культуры, произведения декоративно-прикладного искусства, рукописные и печатные издания, архивные документы и архивные фонды на различных носителях, уникальные и редкие музыкальные инструменты, филателистические материалы, предметы нумизматики, сфрагистики, геральдики, фалеристики, редкие коллекции и образцы флоры и фауны, предметы, представляющие интерес для отраслей науки: минералогия, анатомия, палеонтология. В общее число экспонатов основного фонда включаются экспонаты, поступившие и выбывшие в течение года.</w:t>
      </w:r>
    </w:p>
    <w:bookmarkEnd w:id="615"/>
    <w:bookmarkStart w:name="z646" w:id="616"/>
    <w:p>
      <w:pPr>
        <w:spacing w:after="0"/>
        <w:ind w:left="0"/>
        <w:jc w:val="both"/>
      </w:pPr>
      <w:r>
        <w:rPr>
          <w:rFonts w:ascii="Times New Roman"/>
          <w:b w:val="false"/>
          <w:i w:val="false"/>
          <w:color w:val="000000"/>
          <w:sz w:val="28"/>
        </w:rPr>
        <w:t>
      Из общего числа экспонатов основного фонда по строке 1.1 раздела 4 выделяют экспонаты, находящиеся в электронном виде.</w:t>
      </w:r>
    </w:p>
    <w:bookmarkEnd w:id="616"/>
    <w:bookmarkStart w:name="z647" w:id="617"/>
    <w:p>
      <w:pPr>
        <w:spacing w:after="0"/>
        <w:ind w:left="0"/>
        <w:jc w:val="both"/>
      </w:pPr>
      <w:r>
        <w:rPr>
          <w:rFonts w:ascii="Times New Roman"/>
          <w:b w:val="false"/>
          <w:i w:val="false"/>
          <w:color w:val="000000"/>
          <w:sz w:val="28"/>
        </w:rPr>
        <w:t>
      В строке 1.2 раздела 4 указывается число музейных предметов, внесенных в цифровой формат. Оцифровывание экспонатов представляет собой процесс фотографирования экспонатов профессиональным фотоаппаратом с широким разрешением и последующим занесением фотографии в специальную программу.</w:t>
      </w:r>
    </w:p>
    <w:bookmarkEnd w:id="617"/>
    <w:bookmarkStart w:name="z648" w:id="618"/>
    <w:p>
      <w:pPr>
        <w:spacing w:after="0"/>
        <w:ind w:left="0"/>
        <w:jc w:val="both"/>
      </w:pPr>
      <w:r>
        <w:rPr>
          <w:rFonts w:ascii="Times New Roman"/>
          <w:b w:val="false"/>
          <w:i w:val="false"/>
          <w:color w:val="000000"/>
          <w:sz w:val="28"/>
        </w:rPr>
        <w:t>
      В строке 2 раздела 4 заполняются сведения о научно-вспомогательных материалах (диаграммы, схемы, чертежи, муляжи, репродукции), изготавливаемых музеем и регистрируемых в книге учета вспомогательных материалов.</w:t>
      </w:r>
    </w:p>
    <w:bookmarkEnd w:id="618"/>
    <w:bookmarkStart w:name="z649" w:id="619"/>
    <w:p>
      <w:pPr>
        <w:spacing w:after="0"/>
        <w:ind w:left="0"/>
        <w:jc w:val="both"/>
      </w:pPr>
      <w:r>
        <w:rPr>
          <w:rFonts w:ascii="Times New Roman"/>
          <w:b w:val="false"/>
          <w:i w:val="false"/>
          <w:color w:val="000000"/>
          <w:sz w:val="28"/>
        </w:rPr>
        <w:t>
      К вспомогательному фонду относятся:</w:t>
      </w:r>
    </w:p>
    <w:bookmarkEnd w:id="619"/>
    <w:bookmarkStart w:name="z650" w:id="620"/>
    <w:p>
      <w:pPr>
        <w:spacing w:after="0"/>
        <w:ind w:left="0"/>
        <w:jc w:val="both"/>
      </w:pPr>
      <w:r>
        <w:rPr>
          <w:rFonts w:ascii="Times New Roman"/>
          <w:b w:val="false"/>
          <w:i w:val="false"/>
          <w:color w:val="000000"/>
          <w:sz w:val="28"/>
        </w:rPr>
        <w:t>
      1) массовые подъемные археологические, геологические, палеонтологические и естественные материалы, прошедшие камеральную обработку;</w:t>
      </w:r>
    </w:p>
    <w:bookmarkEnd w:id="620"/>
    <w:bookmarkStart w:name="z651" w:id="621"/>
    <w:p>
      <w:pPr>
        <w:spacing w:after="0"/>
        <w:ind w:left="0"/>
        <w:jc w:val="both"/>
      </w:pPr>
      <w:r>
        <w:rPr>
          <w:rFonts w:ascii="Times New Roman"/>
          <w:b w:val="false"/>
          <w:i w:val="false"/>
          <w:color w:val="000000"/>
          <w:sz w:val="28"/>
        </w:rPr>
        <w:t>
      2) печатные материалы массового выпуска: плакаты, афиши, листовки, открытки, карты, планы, чертежи, различные виды печатной графики, газеты, журналы, нумизматика, фалеристика, боны при условии наличия этих предметов в составе основного фонда не менее 3–5 дублетных экземпляров, находящихся в полном или удовлетворительном состоянии сохранности;</w:t>
      </w:r>
    </w:p>
    <w:bookmarkEnd w:id="621"/>
    <w:bookmarkStart w:name="z652" w:id="622"/>
    <w:p>
      <w:pPr>
        <w:spacing w:after="0"/>
        <w:ind w:left="0"/>
        <w:jc w:val="both"/>
      </w:pPr>
      <w:r>
        <w:rPr>
          <w:rFonts w:ascii="Times New Roman"/>
          <w:b w:val="false"/>
          <w:i w:val="false"/>
          <w:color w:val="000000"/>
          <w:sz w:val="28"/>
        </w:rPr>
        <w:t>
      3) образцы скоропортящихся сельскохозяйственных культур и натуральных предметов, подверженных порче и требующие частой замены;</w:t>
      </w:r>
    </w:p>
    <w:bookmarkEnd w:id="622"/>
    <w:bookmarkStart w:name="z653" w:id="623"/>
    <w:p>
      <w:pPr>
        <w:spacing w:after="0"/>
        <w:ind w:left="0"/>
        <w:jc w:val="both"/>
      </w:pPr>
      <w:r>
        <w:rPr>
          <w:rFonts w:ascii="Times New Roman"/>
          <w:b w:val="false"/>
          <w:i w:val="false"/>
          <w:color w:val="000000"/>
          <w:sz w:val="28"/>
        </w:rPr>
        <w:t>
      4) подлинные предметы, представляющие интерес для собрания музея, но поступившие в неудовлетворительном состоянии сохранности, требующие значительной реставрации;</w:t>
      </w:r>
    </w:p>
    <w:bookmarkEnd w:id="623"/>
    <w:bookmarkStart w:name="z654" w:id="624"/>
    <w:p>
      <w:pPr>
        <w:spacing w:after="0"/>
        <w:ind w:left="0"/>
        <w:jc w:val="both"/>
      </w:pPr>
      <w:r>
        <w:rPr>
          <w:rFonts w:ascii="Times New Roman"/>
          <w:b w:val="false"/>
          <w:i w:val="false"/>
          <w:color w:val="000000"/>
          <w:sz w:val="28"/>
        </w:rPr>
        <w:t>
      5) негативы и фотографии, полученные в процессе фотофиксации предметов основного музейного фонда;</w:t>
      </w:r>
    </w:p>
    <w:bookmarkEnd w:id="624"/>
    <w:bookmarkStart w:name="z655" w:id="625"/>
    <w:p>
      <w:pPr>
        <w:spacing w:after="0"/>
        <w:ind w:left="0"/>
        <w:jc w:val="both"/>
      </w:pPr>
      <w:r>
        <w:rPr>
          <w:rFonts w:ascii="Times New Roman"/>
          <w:b w:val="false"/>
          <w:i w:val="false"/>
          <w:color w:val="000000"/>
          <w:sz w:val="28"/>
        </w:rPr>
        <w:t>
      6) объекты природы, не имеющие значения естественно-исторических памятников, но используемые в музее для наглядного показа некоторых особенностей природы и ее явлений;</w:t>
      </w:r>
    </w:p>
    <w:bookmarkEnd w:id="625"/>
    <w:bookmarkStart w:name="z656" w:id="626"/>
    <w:p>
      <w:pPr>
        <w:spacing w:after="0"/>
        <w:ind w:left="0"/>
        <w:jc w:val="both"/>
      </w:pPr>
      <w:r>
        <w:rPr>
          <w:rFonts w:ascii="Times New Roman"/>
          <w:b w:val="false"/>
          <w:i w:val="false"/>
          <w:color w:val="000000"/>
          <w:sz w:val="28"/>
        </w:rPr>
        <w:t>
      7) материалы, собранные, изготовленные или приобретенные музеем для нужд стационарной экспозиции и различных выставок: муляжи, макеты, слепки, реконструкции, фотокопии, планы, карты, схемы, диаграммы, чертежи и наглядные материалы, помогающие раскрытию экспозиционно-выставочных тем, выявлению связей между музейными предметами.</w:t>
      </w:r>
    </w:p>
    <w:bookmarkEnd w:id="626"/>
    <w:bookmarkStart w:name="z657" w:id="627"/>
    <w:p>
      <w:pPr>
        <w:spacing w:after="0"/>
        <w:ind w:left="0"/>
        <w:jc w:val="both"/>
      </w:pPr>
      <w:r>
        <w:rPr>
          <w:rFonts w:ascii="Times New Roman"/>
          <w:b w:val="false"/>
          <w:i w:val="false"/>
          <w:color w:val="000000"/>
          <w:sz w:val="28"/>
        </w:rPr>
        <w:t>
      В общее число экспонатов научно-вспомогательного фонда включаются экспонаты, поступившие и выбывшие в течение года.</w:t>
      </w:r>
    </w:p>
    <w:bookmarkEnd w:id="627"/>
    <w:bookmarkStart w:name="z658" w:id="628"/>
    <w:p>
      <w:pPr>
        <w:spacing w:after="0"/>
        <w:ind w:left="0"/>
        <w:jc w:val="both"/>
      </w:pPr>
      <w:r>
        <w:rPr>
          <w:rFonts w:ascii="Times New Roman"/>
          <w:b w:val="false"/>
          <w:i w:val="false"/>
          <w:color w:val="000000"/>
          <w:sz w:val="28"/>
        </w:rPr>
        <w:t>
      Строка 3 раздела 4 заполняется на основании внутримузейных актов передачи из хранительских отделов в экспозицию.</w:t>
      </w:r>
    </w:p>
    <w:bookmarkEnd w:id="628"/>
    <w:bookmarkStart w:name="z659" w:id="629"/>
    <w:p>
      <w:pPr>
        <w:spacing w:after="0"/>
        <w:ind w:left="0"/>
        <w:jc w:val="both"/>
      </w:pPr>
      <w:r>
        <w:rPr>
          <w:rFonts w:ascii="Times New Roman"/>
          <w:b w:val="false"/>
          <w:i w:val="false"/>
          <w:color w:val="000000"/>
          <w:sz w:val="28"/>
        </w:rPr>
        <w:t>
      Строка 4 раздела 4 заполняется на основании документов реставрационных осмотров или паспортов хранения по экспонатам основного фонда.</w:t>
      </w:r>
    </w:p>
    <w:bookmarkEnd w:id="629"/>
    <w:bookmarkStart w:name="z660" w:id="630"/>
    <w:p>
      <w:pPr>
        <w:spacing w:after="0"/>
        <w:ind w:left="0"/>
        <w:jc w:val="both"/>
      </w:pPr>
      <w:r>
        <w:rPr>
          <w:rFonts w:ascii="Times New Roman"/>
          <w:b w:val="false"/>
          <w:i w:val="false"/>
          <w:color w:val="000000"/>
          <w:sz w:val="28"/>
        </w:rPr>
        <w:t>
      В строке 5 раздела 4 указывается число экспонатов основного и научно-вспомогательного фонда, поступивших в музей за год.</w:t>
      </w:r>
    </w:p>
    <w:bookmarkEnd w:id="630"/>
    <w:bookmarkStart w:name="z661" w:id="631"/>
    <w:p>
      <w:pPr>
        <w:spacing w:after="0"/>
        <w:ind w:left="0"/>
        <w:jc w:val="both"/>
      </w:pPr>
      <w:r>
        <w:rPr>
          <w:rFonts w:ascii="Times New Roman"/>
          <w:b w:val="false"/>
          <w:i w:val="false"/>
          <w:color w:val="000000"/>
          <w:sz w:val="28"/>
        </w:rPr>
        <w:t>
      В строке 6 раздела 4 указывается число экспонатов основного и научно-вспомогательного фонда, выбывших за год.</w:t>
      </w:r>
    </w:p>
    <w:bookmarkEnd w:id="631"/>
    <w:bookmarkStart w:name="z662" w:id="632"/>
    <w:p>
      <w:pPr>
        <w:spacing w:after="0"/>
        <w:ind w:left="0"/>
        <w:jc w:val="both"/>
      </w:pPr>
      <w:r>
        <w:rPr>
          <w:rFonts w:ascii="Times New Roman"/>
          <w:b w:val="false"/>
          <w:i w:val="false"/>
          <w:color w:val="000000"/>
          <w:sz w:val="28"/>
        </w:rPr>
        <w:t>
      В строке 7 раздела 4 указывается число памятников истории и культуры только музеев-заповедников.</w:t>
      </w:r>
    </w:p>
    <w:bookmarkEnd w:id="632"/>
    <w:bookmarkStart w:name="z663" w:id="633"/>
    <w:p>
      <w:pPr>
        <w:spacing w:after="0"/>
        <w:ind w:left="0"/>
        <w:jc w:val="both"/>
      </w:pPr>
      <w:r>
        <w:rPr>
          <w:rFonts w:ascii="Times New Roman"/>
          <w:b w:val="false"/>
          <w:i w:val="false"/>
          <w:color w:val="000000"/>
          <w:sz w:val="28"/>
        </w:rPr>
        <w:t>
      В строке 8 раздела 4 указывается общее число посетителей музея в отчетном году.</w:t>
      </w:r>
    </w:p>
    <w:bookmarkEnd w:id="633"/>
    <w:bookmarkStart w:name="z664" w:id="634"/>
    <w:p>
      <w:pPr>
        <w:spacing w:after="0"/>
        <w:ind w:left="0"/>
        <w:jc w:val="both"/>
      </w:pPr>
      <w:r>
        <w:rPr>
          <w:rFonts w:ascii="Times New Roman"/>
          <w:b w:val="false"/>
          <w:i w:val="false"/>
          <w:color w:val="000000"/>
          <w:sz w:val="28"/>
        </w:rPr>
        <w:t>
      В число посетителей включается число индивидуальных посещений, учитываемых по входным билетам. Также учитываются льготные посещения (дети-инвалиды, ветераны, благотворительные акции).</w:t>
      </w:r>
    </w:p>
    <w:bookmarkEnd w:id="634"/>
    <w:bookmarkStart w:name="z665" w:id="635"/>
    <w:p>
      <w:pPr>
        <w:spacing w:after="0"/>
        <w:ind w:left="0"/>
        <w:jc w:val="both"/>
      </w:pPr>
      <w:r>
        <w:rPr>
          <w:rFonts w:ascii="Times New Roman"/>
          <w:b w:val="false"/>
          <w:i w:val="false"/>
          <w:color w:val="000000"/>
          <w:sz w:val="28"/>
        </w:rPr>
        <w:t>
      В строке 8.1 раздела 4 из общего числа посетителей музея указывается число посетителей детей в отчетном году. К категории дети относятся лица в возрасте до 15 лет.</w:t>
      </w:r>
    </w:p>
    <w:bookmarkEnd w:id="635"/>
    <w:bookmarkStart w:name="z666" w:id="636"/>
    <w:p>
      <w:pPr>
        <w:spacing w:after="0"/>
        <w:ind w:left="0"/>
        <w:jc w:val="both"/>
      </w:pPr>
      <w:r>
        <w:rPr>
          <w:rFonts w:ascii="Times New Roman"/>
          <w:b w:val="false"/>
          <w:i w:val="false"/>
          <w:color w:val="000000"/>
          <w:sz w:val="28"/>
        </w:rPr>
        <w:t>
      В строке 9 раздела 4 указывается число экскурсий, проведенных за отчетный год.</w:t>
      </w:r>
    </w:p>
    <w:bookmarkEnd w:id="636"/>
    <w:bookmarkStart w:name="z667" w:id="637"/>
    <w:p>
      <w:pPr>
        <w:spacing w:after="0"/>
        <w:ind w:left="0"/>
        <w:jc w:val="both"/>
      </w:pPr>
      <w:r>
        <w:rPr>
          <w:rFonts w:ascii="Times New Roman"/>
          <w:b w:val="false"/>
          <w:i w:val="false"/>
          <w:color w:val="000000"/>
          <w:sz w:val="28"/>
        </w:rPr>
        <w:t>
      К экскурсиям относится коллективное посещение музея, достопримечательного места, выставки.</w:t>
      </w:r>
    </w:p>
    <w:bookmarkEnd w:id="637"/>
    <w:bookmarkStart w:name="z668" w:id="638"/>
    <w:p>
      <w:pPr>
        <w:spacing w:after="0"/>
        <w:ind w:left="0"/>
        <w:jc w:val="both"/>
      </w:pPr>
      <w:r>
        <w:rPr>
          <w:rFonts w:ascii="Times New Roman"/>
          <w:b w:val="false"/>
          <w:i w:val="false"/>
          <w:color w:val="000000"/>
          <w:sz w:val="28"/>
        </w:rPr>
        <w:t>
      Показ объектов происходит под руководством квалифицированного специалиста-экскурсовода, передающего аудитории видение объекта, оценку памятного места, понимание исторического события, связанного с этим объектом. Экскурсии бывают как самостоятельной деятельностью, так и частью комплекса туристских услуг.</w:t>
      </w:r>
    </w:p>
    <w:bookmarkEnd w:id="638"/>
    <w:bookmarkStart w:name="z669" w:id="639"/>
    <w:p>
      <w:pPr>
        <w:spacing w:after="0"/>
        <w:ind w:left="0"/>
        <w:jc w:val="both"/>
      </w:pPr>
      <w:r>
        <w:rPr>
          <w:rFonts w:ascii="Times New Roman"/>
          <w:b w:val="false"/>
          <w:i w:val="false"/>
          <w:color w:val="000000"/>
          <w:sz w:val="28"/>
        </w:rPr>
        <w:t>
      В строке 10 раздела 4 указывается общее число лекций, прочитанных сотрудниками музея, как в музее, так и вне его на основании журнала учета лекций.</w:t>
      </w:r>
    </w:p>
    <w:bookmarkEnd w:id="639"/>
    <w:bookmarkStart w:name="z670" w:id="640"/>
    <w:p>
      <w:pPr>
        <w:spacing w:after="0"/>
        <w:ind w:left="0"/>
        <w:jc w:val="both"/>
      </w:pPr>
      <w:r>
        <w:rPr>
          <w:rFonts w:ascii="Times New Roman"/>
          <w:b w:val="false"/>
          <w:i w:val="false"/>
          <w:color w:val="000000"/>
          <w:sz w:val="28"/>
        </w:rPr>
        <w:t>
      В строке 11 раздела 4 указывается общее число других мероприятий, проведенных в музее (музейные уроки, круглые столы, фестивали).</w:t>
      </w:r>
    </w:p>
    <w:bookmarkEnd w:id="640"/>
    <w:bookmarkStart w:name="z671" w:id="641"/>
    <w:p>
      <w:pPr>
        <w:spacing w:after="0"/>
        <w:ind w:left="0"/>
        <w:jc w:val="both"/>
      </w:pPr>
      <w:r>
        <w:rPr>
          <w:rFonts w:ascii="Times New Roman"/>
          <w:b w:val="false"/>
          <w:i w:val="false"/>
          <w:color w:val="000000"/>
          <w:sz w:val="28"/>
        </w:rPr>
        <w:t>
      В строке 12 раздела 4 указывается общее число мероприятий музея, проведенных в он-лайн режиме.</w:t>
      </w:r>
    </w:p>
    <w:bookmarkEnd w:id="641"/>
    <w:bookmarkStart w:name="z672" w:id="642"/>
    <w:p>
      <w:pPr>
        <w:spacing w:after="0"/>
        <w:ind w:left="0"/>
        <w:jc w:val="both"/>
      </w:pPr>
      <w:r>
        <w:rPr>
          <w:rFonts w:ascii="Times New Roman"/>
          <w:b w:val="false"/>
          <w:i w:val="false"/>
          <w:color w:val="000000"/>
          <w:sz w:val="28"/>
        </w:rPr>
        <w:t>
      В строке 13 раздела 4 указывается общее число посещений мероприятий музея, проведенных в он-лайн режиме.</w:t>
      </w:r>
    </w:p>
    <w:bookmarkEnd w:id="642"/>
    <w:bookmarkStart w:name="z673" w:id="643"/>
    <w:p>
      <w:pPr>
        <w:spacing w:after="0"/>
        <w:ind w:left="0"/>
        <w:jc w:val="both"/>
      </w:pPr>
      <w:r>
        <w:rPr>
          <w:rFonts w:ascii="Times New Roman"/>
          <w:b w:val="false"/>
          <w:i w:val="false"/>
          <w:color w:val="000000"/>
          <w:sz w:val="28"/>
        </w:rPr>
        <w:t>
      7. В строке 1 раздела 5 указывается наличие доступа в сеть Интернет в музее, в строке 1.1 – число музеев с доступом в сеть Интернет посредством беспроводных технологий (Wi-Fi).</w:t>
      </w:r>
    </w:p>
    <w:bookmarkEnd w:id="643"/>
    <w:bookmarkStart w:name="z674" w:id="644"/>
    <w:p>
      <w:pPr>
        <w:spacing w:after="0"/>
        <w:ind w:left="0"/>
        <w:jc w:val="both"/>
      </w:pPr>
      <w:r>
        <w:rPr>
          <w:rFonts w:ascii="Times New Roman"/>
          <w:b w:val="false"/>
          <w:i w:val="false"/>
          <w:color w:val="000000"/>
          <w:sz w:val="28"/>
        </w:rPr>
        <w:t>
      В строке 2 раздела 5 указывается число используемых персональных компьютеров.</w:t>
      </w:r>
    </w:p>
    <w:bookmarkEnd w:id="644"/>
    <w:bookmarkStart w:name="z675" w:id="645"/>
    <w:p>
      <w:pPr>
        <w:spacing w:after="0"/>
        <w:ind w:left="0"/>
        <w:jc w:val="both"/>
      </w:pPr>
      <w:r>
        <w:rPr>
          <w:rFonts w:ascii="Times New Roman"/>
          <w:b w:val="false"/>
          <w:i w:val="false"/>
          <w:color w:val="000000"/>
          <w:sz w:val="28"/>
        </w:rPr>
        <w:t>
      8. В разделе 6 указывается наличие интернет-ресурса у музея.</w:t>
      </w:r>
    </w:p>
    <w:bookmarkEnd w:id="645"/>
    <w:bookmarkStart w:name="z676" w:id="646"/>
    <w:p>
      <w:pPr>
        <w:spacing w:after="0"/>
        <w:ind w:left="0"/>
        <w:jc w:val="both"/>
      </w:pPr>
      <w:r>
        <w:rPr>
          <w:rFonts w:ascii="Times New Roman"/>
          <w:b w:val="false"/>
          <w:i w:val="false"/>
          <w:color w:val="000000"/>
          <w:sz w:val="28"/>
        </w:rPr>
        <w:t>
      9. В разделе 7 понятие выставка обозначает как само мероприятие, так и место проведения этого мероприятия.</w:t>
      </w:r>
    </w:p>
    <w:bookmarkEnd w:id="646"/>
    <w:bookmarkStart w:name="z677" w:id="647"/>
    <w:p>
      <w:pPr>
        <w:spacing w:after="0"/>
        <w:ind w:left="0"/>
        <w:jc w:val="both"/>
      </w:pPr>
      <w:r>
        <w:rPr>
          <w:rFonts w:ascii="Times New Roman"/>
          <w:b w:val="false"/>
          <w:i w:val="false"/>
          <w:color w:val="000000"/>
          <w:sz w:val="28"/>
        </w:rPr>
        <w:t>
      В строке 1 раздела 7 указывается общее число выставок, организованных в отчетном году музеем. К выставкам относится публичная демонстрация достижений в области экономики, науки, техники, культуры, искусства, областях общественной жизни.</w:t>
      </w:r>
    </w:p>
    <w:bookmarkEnd w:id="647"/>
    <w:bookmarkStart w:name="z678" w:id="648"/>
    <w:p>
      <w:pPr>
        <w:spacing w:after="0"/>
        <w:ind w:left="0"/>
        <w:jc w:val="both"/>
      </w:pPr>
      <w:r>
        <w:rPr>
          <w:rFonts w:ascii="Times New Roman"/>
          <w:b w:val="false"/>
          <w:i w:val="false"/>
          <w:color w:val="000000"/>
          <w:sz w:val="28"/>
        </w:rPr>
        <w:t>
      В строке 1.1 раздела 7 указывается число выставок, проведенных в музее, в строке 1.1.1 раздела 7 – число выставок, проведенных в музее на основе собственных фондов.</w:t>
      </w:r>
    </w:p>
    <w:bookmarkEnd w:id="648"/>
    <w:bookmarkStart w:name="z679" w:id="649"/>
    <w:p>
      <w:pPr>
        <w:spacing w:after="0"/>
        <w:ind w:left="0"/>
        <w:jc w:val="both"/>
      </w:pPr>
      <w:r>
        <w:rPr>
          <w:rFonts w:ascii="Times New Roman"/>
          <w:b w:val="false"/>
          <w:i w:val="false"/>
          <w:color w:val="000000"/>
          <w:sz w:val="28"/>
        </w:rPr>
        <w:t>
      В строке 1.1.2 раздела 7 указывается число выставок, проведенных в музее с привлечением фондов (музеев, частных коллекций).</w:t>
      </w:r>
    </w:p>
    <w:bookmarkEnd w:id="649"/>
    <w:bookmarkStart w:name="z680" w:id="650"/>
    <w:p>
      <w:pPr>
        <w:spacing w:after="0"/>
        <w:ind w:left="0"/>
        <w:jc w:val="both"/>
      </w:pPr>
      <w:r>
        <w:rPr>
          <w:rFonts w:ascii="Times New Roman"/>
          <w:b w:val="false"/>
          <w:i w:val="false"/>
          <w:color w:val="000000"/>
          <w:sz w:val="28"/>
        </w:rPr>
        <w:t>
      В строке 1.2 раздела 7 указывается число выставок, проведенных в отчетном году за пределами музея, на территории своей области (города) и за пределами своей территории по Республике Казахстан, в том числе за рубежом.</w:t>
      </w:r>
    </w:p>
    <w:bookmarkEnd w:id="650"/>
    <w:bookmarkStart w:name="z681" w:id="651"/>
    <w:p>
      <w:pPr>
        <w:spacing w:after="0"/>
        <w:ind w:left="0"/>
        <w:jc w:val="both"/>
      </w:pPr>
      <w:r>
        <w:rPr>
          <w:rFonts w:ascii="Times New Roman"/>
          <w:b w:val="false"/>
          <w:i w:val="false"/>
          <w:color w:val="000000"/>
          <w:sz w:val="28"/>
        </w:rPr>
        <w:t>
      В строке 1.2.1 раздела 7 указывается число выставок, проведенных музеем в отчетном году за рубежом.</w:t>
      </w:r>
    </w:p>
    <w:bookmarkEnd w:id="651"/>
    <w:bookmarkStart w:name="z682" w:id="652"/>
    <w:p>
      <w:pPr>
        <w:spacing w:after="0"/>
        <w:ind w:left="0"/>
        <w:jc w:val="both"/>
      </w:pPr>
      <w:r>
        <w:rPr>
          <w:rFonts w:ascii="Times New Roman"/>
          <w:b w:val="false"/>
          <w:i w:val="false"/>
          <w:color w:val="000000"/>
          <w:sz w:val="28"/>
        </w:rPr>
        <w:t>
      В строке 2 раздела 7 указывается число выставок музея, проведенных в он-лайн режиме.</w:t>
      </w:r>
    </w:p>
    <w:bookmarkEnd w:id="652"/>
    <w:bookmarkStart w:name="z683" w:id="653"/>
    <w:p>
      <w:pPr>
        <w:spacing w:after="0"/>
        <w:ind w:left="0"/>
        <w:jc w:val="both"/>
      </w:pPr>
      <w:r>
        <w:rPr>
          <w:rFonts w:ascii="Times New Roman"/>
          <w:b w:val="false"/>
          <w:i w:val="false"/>
          <w:color w:val="000000"/>
          <w:sz w:val="28"/>
        </w:rPr>
        <w:t xml:space="preserve">
      10.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653"/>
    <w:bookmarkStart w:name="z684" w:id="654"/>
    <w:p>
      <w:pPr>
        <w:spacing w:after="0"/>
        <w:ind w:left="0"/>
        <w:jc w:val="both"/>
      </w:pPr>
      <w:r>
        <w:rPr>
          <w:rFonts w:ascii="Times New Roman"/>
          <w:b w:val="false"/>
          <w:i w:val="false"/>
          <w:color w:val="000000"/>
          <w:sz w:val="28"/>
        </w:rPr>
        <w:t>
      11.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654"/>
    <w:bookmarkStart w:name="z685" w:id="655"/>
    <w:p>
      <w:pPr>
        <w:spacing w:after="0"/>
        <w:ind w:left="0"/>
        <w:jc w:val="both"/>
      </w:pPr>
      <w:r>
        <w:rPr>
          <w:rFonts w:ascii="Times New Roman"/>
          <w:b w:val="false"/>
          <w:i w:val="false"/>
          <w:color w:val="000000"/>
          <w:sz w:val="28"/>
        </w:rPr>
        <w:t>
      12. Примечание: х – данная позиция не заполняется.</w:t>
      </w:r>
    </w:p>
    <w:bookmarkEnd w:id="655"/>
    <w:bookmarkStart w:name="z686" w:id="656"/>
    <w:p>
      <w:pPr>
        <w:spacing w:after="0"/>
        <w:ind w:left="0"/>
        <w:jc w:val="both"/>
      </w:pPr>
      <w:r>
        <w:rPr>
          <w:rFonts w:ascii="Times New Roman"/>
          <w:b w:val="false"/>
          <w:i w:val="false"/>
          <w:color w:val="000000"/>
          <w:sz w:val="28"/>
        </w:rPr>
        <w:t>
      13. Арифметико-логический контроль:</w:t>
      </w:r>
    </w:p>
    <w:bookmarkEnd w:id="656"/>
    <w:bookmarkStart w:name="z687" w:id="657"/>
    <w:p>
      <w:pPr>
        <w:spacing w:after="0"/>
        <w:ind w:left="0"/>
        <w:jc w:val="both"/>
      </w:pPr>
      <w:r>
        <w:rPr>
          <w:rFonts w:ascii="Times New Roman"/>
          <w:b w:val="false"/>
          <w:i w:val="false"/>
          <w:color w:val="000000"/>
          <w:sz w:val="28"/>
        </w:rPr>
        <w:t>
      1) Раздел 2: строка 1≥ строки 1.1 для каждой графы.</w:t>
      </w:r>
    </w:p>
    <w:bookmarkEnd w:id="657"/>
    <w:bookmarkStart w:name="z688" w:id="658"/>
    <w:p>
      <w:pPr>
        <w:spacing w:after="0"/>
        <w:ind w:left="0"/>
        <w:jc w:val="both"/>
      </w:pPr>
      <w:r>
        <w:rPr>
          <w:rFonts w:ascii="Times New Roman"/>
          <w:b w:val="false"/>
          <w:i w:val="false"/>
          <w:color w:val="000000"/>
          <w:sz w:val="28"/>
        </w:rPr>
        <w:t>
      2) Раздел 3: графа 1 ≥ графы 2 для каждой строки;</w:t>
      </w:r>
    </w:p>
    <w:bookmarkEnd w:id="658"/>
    <w:bookmarkStart w:name="z689" w:id="659"/>
    <w:p>
      <w:pPr>
        <w:spacing w:after="0"/>
        <w:ind w:left="0"/>
        <w:jc w:val="both"/>
      </w:pPr>
      <w:r>
        <w:rPr>
          <w:rFonts w:ascii="Times New Roman"/>
          <w:b w:val="false"/>
          <w:i w:val="false"/>
          <w:color w:val="000000"/>
          <w:sz w:val="28"/>
        </w:rPr>
        <w:t>
      строка 1≥ строка 1.1 для каждой графы;</w:t>
      </w:r>
    </w:p>
    <w:bookmarkEnd w:id="659"/>
    <w:bookmarkStart w:name="z690" w:id="660"/>
    <w:p>
      <w:pPr>
        <w:spacing w:after="0"/>
        <w:ind w:left="0"/>
        <w:jc w:val="both"/>
      </w:pPr>
      <w:r>
        <w:rPr>
          <w:rFonts w:ascii="Times New Roman"/>
          <w:b w:val="false"/>
          <w:i w:val="false"/>
          <w:color w:val="000000"/>
          <w:sz w:val="28"/>
        </w:rPr>
        <w:t>
      строка 1≥ строка 1.2 для каждой графы;</w:t>
      </w:r>
    </w:p>
    <w:bookmarkEnd w:id="660"/>
    <w:bookmarkStart w:name="z691" w:id="661"/>
    <w:p>
      <w:pPr>
        <w:spacing w:after="0"/>
        <w:ind w:left="0"/>
        <w:jc w:val="both"/>
      </w:pPr>
      <w:r>
        <w:rPr>
          <w:rFonts w:ascii="Times New Roman"/>
          <w:b w:val="false"/>
          <w:i w:val="false"/>
          <w:color w:val="000000"/>
          <w:sz w:val="28"/>
        </w:rPr>
        <w:t>
      строка 1≥ строка 1.3 для каждой графы;</w:t>
      </w:r>
    </w:p>
    <w:bookmarkEnd w:id="661"/>
    <w:bookmarkStart w:name="z692" w:id="662"/>
    <w:p>
      <w:pPr>
        <w:spacing w:after="0"/>
        <w:ind w:left="0"/>
        <w:jc w:val="both"/>
      </w:pPr>
      <w:r>
        <w:rPr>
          <w:rFonts w:ascii="Times New Roman"/>
          <w:b w:val="false"/>
          <w:i w:val="false"/>
          <w:color w:val="000000"/>
          <w:sz w:val="28"/>
        </w:rPr>
        <w:t>
      строка 2 ≤ строки 1 для каждой графы.</w:t>
      </w:r>
    </w:p>
    <w:bookmarkEnd w:id="662"/>
    <w:bookmarkStart w:name="z693" w:id="663"/>
    <w:p>
      <w:pPr>
        <w:spacing w:after="0"/>
        <w:ind w:left="0"/>
        <w:jc w:val="both"/>
      </w:pPr>
      <w:r>
        <w:rPr>
          <w:rFonts w:ascii="Times New Roman"/>
          <w:b w:val="false"/>
          <w:i w:val="false"/>
          <w:color w:val="000000"/>
          <w:sz w:val="28"/>
        </w:rPr>
        <w:t>
      3) Раздел 4: строка 1.1 ≤ строки 1 для каждой графы;</w:t>
      </w:r>
    </w:p>
    <w:bookmarkEnd w:id="663"/>
    <w:bookmarkStart w:name="z694" w:id="664"/>
    <w:p>
      <w:pPr>
        <w:spacing w:after="0"/>
        <w:ind w:left="0"/>
        <w:jc w:val="both"/>
      </w:pPr>
      <w:r>
        <w:rPr>
          <w:rFonts w:ascii="Times New Roman"/>
          <w:b w:val="false"/>
          <w:i w:val="false"/>
          <w:color w:val="000000"/>
          <w:sz w:val="28"/>
        </w:rPr>
        <w:t>
      строка 1.2 ≤ строки 1 для каждой графы;</w:t>
      </w:r>
    </w:p>
    <w:bookmarkEnd w:id="664"/>
    <w:bookmarkStart w:name="z695" w:id="665"/>
    <w:p>
      <w:pPr>
        <w:spacing w:after="0"/>
        <w:ind w:left="0"/>
        <w:jc w:val="both"/>
      </w:pPr>
      <w:r>
        <w:rPr>
          <w:rFonts w:ascii="Times New Roman"/>
          <w:b w:val="false"/>
          <w:i w:val="false"/>
          <w:color w:val="000000"/>
          <w:sz w:val="28"/>
        </w:rPr>
        <w:t>
      строка 3 ≤ ∑ строк 1, 2 для каждой графы;</w:t>
      </w:r>
    </w:p>
    <w:bookmarkEnd w:id="665"/>
    <w:bookmarkStart w:name="z696" w:id="666"/>
    <w:p>
      <w:pPr>
        <w:spacing w:after="0"/>
        <w:ind w:left="0"/>
        <w:jc w:val="both"/>
      </w:pPr>
      <w:r>
        <w:rPr>
          <w:rFonts w:ascii="Times New Roman"/>
          <w:b w:val="false"/>
          <w:i w:val="false"/>
          <w:color w:val="000000"/>
          <w:sz w:val="28"/>
        </w:rPr>
        <w:t>
      строка 4 ≤ ∑ строк 1, 2 для каждой графы;</w:t>
      </w:r>
    </w:p>
    <w:bookmarkEnd w:id="666"/>
    <w:bookmarkStart w:name="z697" w:id="667"/>
    <w:p>
      <w:pPr>
        <w:spacing w:after="0"/>
        <w:ind w:left="0"/>
        <w:jc w:val="both"/>
      </w:pPr>
      <w:r>
        <w:rPr>
          <w:rFonts w:ascii="Times New Roman"/>
          <w:b w:val="false"/>
          <w:i w:val="false"/>
          <w:color w:val="000000"/>
          <w:sz w:val="28"/>
        </w:rPr>
        <w:t>
      строка 8.1 ≤ строки 8 для каждой графы;</w:t>
      </w:r>
    </w:p>
    <w:bookmarkEnd w:id="667"/>
    <w:bookmarkStart w:name="z698" w:id="668"/>
    <w:p>
      <w:pPr>
        <w:spacing w:after="0"/>
        <w:ind w:left="0"/>
        <w:jc w:val="both"/>
      </w:pPr>
      <w:r>
        <w:rPr>
          <w:rFonts w:ascii="Times New Roman"/>
          <w:b w:val="false"/>
          <w:i w:val="false"/>
          <w:color w:val="000000"/>
          <w:sz w:val="28"/>
        </w:rPr>
        <w:t>
      строка 8.2 ≤ строки 8 для каждой графы;</w:t>
      </w:r>
    </w:p>
    <w:bookmarkEnd w:id="668"/>
    <w:bookmarkStart w:name="z699" w:id="669"/>
    <w:p>
      <w:pPr>
        <w:spacing w:after="0"/>
        <w:ind w:left="0"/>
        <w:jc w:val="both"/>
      </w:pPr>
      <w:r>
        <w:rPr>
          <w:rFonts w:ascii="Times New Roman"/>
          <w:b w:val="false"/>
          <w:i w:val="false"/>
          <w:color w:val="000000"/>
          <w:sz w:val="28"/>
        </w:rPr>
        <w:t>
      графа 1 ≥ графы 2 для каждой строки.</w:t>
      </w:r>
    </w:p>
    <w:bookmarkEnd w:id="669"/>
    <w:bookmarkStart w:name="z700" w:id="670"/>
    <w:p>
      <w:pPr>
        <w:spacing w:after="0"/>
        <w:ind w:left="0"/>
        <w:jc w:val="both"/>
      </w:pPr>
      <w:r>
        <w:rPr>
          <w:rFonts w:ascii="Times New Roman"/>
          <w:b w:val="false"/>
          <w:i w:val="false"/>
          <w:color w:val="000000"/>
          <w:sz w:val="28"/>
        </w:rPr>
        <w:t>
      4) Раздел 5: строка 1.1 ≤ строки 1 для каждой графы;</w:t>
      </w:r>
    </w:p>
    <w:bookmarkEnd w:id="670"/>
    <w:bookmarkStart w:name="z701" w:id="671"/>
    <w:p>
      <w:pPr>
        <w:spacing w:after="0"/>
        <w:ind w:left="0"/>
        <w:jc w:val="both"/>
      </w:pPr>
      <w:r>
        <w:rPr>
          <w:rFonts w:ascii="Times New Roman"/>
          <w:b w:val="false"/>
          <w:i w:val="false"/>
          <w:color w:val="000000"/>
          <w:sz w:val="28"/>
        </w:rPr>
        <w:t>
      графа 1 ≥ графы 2 для каждой строки.</w:t>
      </w:r>
    </w:p>
    <w:bookmarkEnd w:id="671"/>
    <w:bookmarkStart w:name="z702" w:id="672"/>
    <w:p>
      <w:pPr>
        <w:spacing w:after="0"/>
        <w:ind w:left="0"/>
        <w:jc w:val="both"/>
      </w:pPr>
      <w:r>
        <w:rPr>
          <w:rFonts w:ascii="Times New Roman"/>
          <w:b w:val="false"/>
          <w:i w:val="false"/>
          <w:color w:val="000000"/>
          <w:sz w:val="28"/>
        </w:rPr>
        <w:t>
      5) Раздел 7: строка 1 = ∑ строк 1.1, 1.2 для каждой графы;</w:t>
      </w:r>
    </w:p>
    <w:bookmarkEnd w:id="672"/>
    <w:bookmarkStart w:name="z703" w:id="673"/>
    <w:p>
      <w:pPr>
        <w:spacing w:after="0"/>
        <w:ind w:left="0"/>
        <w:jc w:val="both"/>
      </w:pPr>
      <w:r>
        <w:rPr>
          <w:rFonts w:ascii="Times New Roman"/>
          <w:b w:val="false"/>
          <w:i w:val="false"/>
          <w:color w:val="000000"/>
          <w:sz w:val="28"/>
        </w:rPr>
        <w:t>
      строка 1.1 = ∑ строк 1.1.1, 1.1.2 для каждой графы;</w:t>
      </w:r>
    </w:p>
    <w:bookmarkEnd w:id="673"/>
    <w:bookmarkStart w:name="z704" w:id="674"/>
    <w:p>
      <w:pPr>
        <w:spacing w:after="0"/>
        <w:ind w:left="0"/>
        <w:jc w:val="both"/>
      </w:pPr>
      <w:r>
        <w:rPr>
          <w:rFonts w:ascii="Times New Roman"/>
          <w:b w:val="false"/>
          <w:i w:val="false"/>
          <w:color w:val="000000"/>
          <w:sz w:val="28"/>
        </w:rPr>
        <w:t>
      строка 1.2.1 ≤ строки 1.2 для каждой графы;</w:t>
      </w:r>
    </w:p>
    <w:bookmarkEnd w:id="674"/>
    <w:bookmarkStart w:name="z705" w:id="675"/>
    <w:p>
      <w:pPr>
        <w:spacing w:after="0"/>
        <w:ind w:left="0"/>
        <w:jc w:val="both"/>
      </w:pPr>
      <w:r>
        <w:rPr>
          <w:rFonts w:ascii="Times New Roman"/>
          <w:b w:val="false"/>
          <w:i w:val="false"/>
          <w:color w:val="000000"/>
          <w:sz w:val="28"/>
        </w:rPr>
        <w:t>
      графа 1 ≥ графы 2 для каждой строки.</w:t>
      </w:r>
    </w:p>
    <w:bookmarkEnd w:id="675"/>
    <w:bookmarkStart w:name="z706" w:id="676"/>
    <w:p>
      <w:pPr>
        <w:spacing w:after="0"/>
        <w:ind w:left="0"/>
        <w:jc w:val="both"/>
      </w:pPr>
      <w:r>
        <w:rPr>
          <w:rFonts w:ascii="Times New Roman"/>
          <w:b w:val="false"/>
          <w:i w:val="false"/>
          <w:color w:val="000000"/>
          <w:sz w:val="28"/>
        </w:rPr>
        <w:t>
      6) Контроль между разделами:</w:t>
      </w:r>
    </w:p>
    <w:bookmarkEnd w:id="676"/>
    <w:bookmarkStart w:name="z707" w:id="677"/>
    <w:p>
      <w:pPr>
        <w:spacing w:after="0"/>
        <w:ind w:left="0"/>
        <w:jc w:val="both"/>
      </w:pPr>
      <w:r>
        <w:rPr>
          <w:rFonts w:ascii="Times New Roman"/>
          <w:b w:val="false"/>
          <w:i w:val="false"/>
          <w:color w:val="000000"/>
          <w:sz w:val="28"/>
        </w:rPr>
        <w:t>
      если раздел 2 строка 1 графа 6 ≠ 0, то раздел 4 графа 1 строка 7 ≠ 0;</w:t>
      </w:r>
    </w:p>
    <w:bookmarkEnd w:id="677"/>
    <w:bookmarkStart w:name="z708" w:id="678"/>
    <w:p>
      <w:pPr>
        <w:spacing w:after="0"/>
        <w:ind w:left="0"/>
        <w:jc w:val="both"/>
      </w:pPr>
      <w:r>
        <w:rPr>
          <w:rFonts w:ascii="Times New Roman"/>
          <w:b w:val="false"/>
          <w:i w:val="false"/>
          <w:color w:val="000000"/>
          <w:sz w:val="28"/>
        </w:rPr>
        <w:t>
      если раздел 2 строка 1.1 графа 6 ≠ 0, то раздел 4 графа 2 строка 7 ≠ 0.</w:t>
      </w:r>
    </w:p>
    <w:bookmarkEnd w:id="6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руководителя</w:t>
            </w:r>
            <w:r>
              <w:br/>
            </w:r>
            <w:r>
              <w:rPr>
                <w:rFonts w:ascii="Times New Roman"/>
                <w:b w:val="false"/>
                <w:i w:val="false"/>
                <w:color w:val="000000"/>
                <w:sz w:val="20"/>
              </w:rPr>
              <w:t>от 14 сентября 2021 года № 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января 2020 года №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
        <w:gridCol w:w="485"/>
        <w:gridCol w:w="4685"/>
        <w:gridCol w:w="5181"/>
        <w:gridCol w:w="107"/>
        <w:gridCol w:w="3"/>
        <w:gridCol w:w="31"/>
        <w:gridCol w:w="1660"/>
        <w:gridCol w:w="1660"/>
        <w:gridCol w:w="1660"/>
        <w:gridCol w:w="335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679"/>
          <w:p>
            <w:pPr>
              <w:spacing w:after="20"/>
              <w:ind w:left="20"/>
              <w:jc w:val="both"/>
            </w:pPr>
          </w:p>
          <w:bookmarkEnd w:id="679"/>
          <w:p>
            <w:pPr>
              <w:spacing w:after="20"/>
              <w:ind w:left="20"/>
              <w:jc w:val="both"/>
            </w:pPr>
            <w:r>
              <w:drawing>
                <wp:inline distT="0" distB="0" distL="0" distR="0">
                  <wp:extent cx="33147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314700" cy="787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680"/>
          <w:p>
            <w:pPr>
              <w:spacing w:after="20"/>
              <w:ind w:left="20"/>
              <w:jc w:val="both"/>
            </w:pPr>
            <w:r>
              <w:rPr>
                <w:rFonts w:ascii="Times New Roman"/>
                <w:b w:val="false"/>
                <w:i w:val="false"/>
                <w:color w:val="000000"/>
                <w:sz w:val="20"/>
              </w:rPr>
              <w:t>
Мемлекеттік статистика органдары құпиялығына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val="false"/>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bookmarkEnd w:id="68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төрағасының 2020 жылғы 20 қаңтардағы № 1 бұйрығына 11-қосымша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681"/>
          <w:p>
            <w:pPr>
              <w:spacing w:after="20"/>
              <w:ind w:left="20"/>
              <w:jc w:val="both"/>
            </w:pPr>
            <w:r>
              <w:rPr>
                <w:rFonts w:ascii="Times New Roman"/>
                <w:b w:val="false"/>
                <w:i w:val="false"/>
                <w:color w:val="000000"/>
                <w:sz w:val="20"/>
              </w:rPr>
              <w:t>
 </w:t>
            </w:r>
            <w:r>
              <w:br/>
            </w:r>
            <w:r>
              <w:rPr>
                <w:rFonts w:ascii="Times New Roman"/>
                <w:b w:val="false"/>
                <w:i w:val="false"/>
                <w:color w:val="000000"/>
                <w:sz w:val="20"/>
              </w:rPr>
              <w:t>
Театр қызметі туралы есеп</w:t>
            </w:r>
            <w:r>
              <w:br/>
            </w:r>
            <w:r>
              <w:rPr>
                <w:rFonts w:ascii="Times New Roman"/>
                <w:b w:val="false"/>
                <w:i w:val="false"/>
                <w:color w:val="000000"/>
                <w:sz w:val="20"/>
              </w:rPr>
              <w:t>
Отчет о деятельности театра</w:t>
            </w:r>
          </w:p>
          <w:bookmarkEnd w:id="681"/>
        </w:tc>
      </w:tr>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682"/>
          <w:p>
            <w:pPr>
              <w:spacing w:after="20"/>
              <w:ind w:left="20"/>
              <w:jc w:val="both"/>
            </w:pPr>
            <w:r>
              <w:rPr>
                <w:rFonts w:ascii="Times New Roman"/>
                <w:b w:val="false"/>
                <w:i w:val="false"/>
                <w:color w:val="000000"/>
                <w:sz w:val="20"/>
              </w:rPr>
              <w:t>
Индексі</w:t>
            </w:r>
            <w:r>
              <w:br/>
            </w:r>
            <w:r>
              <w:rPr>
                <w:rFonts w:ascii="Times New Roman"/>
                <w:b w:val="false"/>
                <w:i w:val="false"/>
                <w:color w:val="000000"/>
                <w:sz w:val="20"/>
              </w:rPr>
              <w:t>
Индекс</w:t>
            </w:r>
          </w:p>
          <w:bookmarkEnd w:id="682"/>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1-театр</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683"/>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bookmarkEnd w:id="683"/>
        </w:tc>
        <w:tc>
          <w:tcPr>
            <w:tcW w:w="5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684"/>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bookmarkEnd w:id="68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685"/>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bookmarkEnd w:id="685"/>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686"/>
          <w:p>
            <w:pPr>
              <w:spacing w:after="20"/>
              <w:ind w:left="20"/>
              <w:jc w:val="both"/>
            </w:pPr>
            <w:r>
              <w:rPr>
                <w:rFonts w:ascii="Times New Roman"/>
                <w:b w:val="false"/>
                <w:i w:val="false"/>
                <w:color w:val="000000"/>
                <w:sz w:val="20"/>
              </w:rPr>
              <w:t>
Экономикалық қызмет түрлерінің жалпы жіктеуішінің кодтарына сәйкес негізгі немесе қосалқы қызмет түрлері – 90.01.1 "Театр қызметі" және 93.29.3 "Қуыршақ театрларының қызметі" болып табылатын заңды тұлғалар және (немесе) олардың құрылымдық және оқшауланған бөлімшелері мен дара кәсіпкерлер 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Общего классификатора видов экономической деятельности – 90.01.1 "Театральная деятельность" и 93.29.3 "Деятельность кукольных театров"</w:t>
            </w:r>
          </w:p>
          <w:bookmarkEnd w:id="686"/>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687"/>
          <w:p>
            <w:pPr>
              <w:spacing w:after="20"/>
              <w:ind w:left="20"/>
              <w:jc w:val="both"/>
            </w:pPr>
            <w:r>
              <w:rPr>
                <w:rFonts w:ascii="Times New Roman"/>
                <w:b w:val="false"/>
                <w:i w:val="false"/>
                <w:color w:val="000000"/>
                <w:sz w:val="20"/>
              </w:rPr>
              <w:t>
Ұсыну мерзімі – есепті кезеңнен кейінгі 16 қаңтарға (қоса алғанда) дейін</w:t>
            </w:r>
            <w:r>
              <w:br/>
            </w:r>
            <w:r>
              <w:rPr>
                <w:rFonts w:ascii="Times New Roman"/>
                <w:b w:val="false"/>
                <w:i w:val="false"/>
                <w:color w:val="000000"/>
                <w:sz w:val="20"/>
              </w:rPr>
              <w:t>
Срок представления – до 16 января (включительно) после отчетного периода</w:t>
            </w:r>
          </w:p>
          <w:bookmarkEnd w:id="687"/>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688"/>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bookmarkEnd w:id="6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2451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5245100" cy="889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689"/>
          <w:p>
            <w:pPr>
              <w:spacing w:after="20"/>
              <w:ind w:left="20"/>
              <w:jc w:val="both"/>
            </w:pPr>
            <w:r>
              <w:rPr>
                <w:rFonts w:ascii="Times New Roman"/>
                <w:b w:val="false"/>
                <w:i w:val="false"/>
                <w:color w:val="000000"/>
                <w:sz w:val="20"/>
              </w:rPr>
              <w:t>
ЖСН коды</w:t>
            </w:r>
            <w:r>
              <w:br/>
            </w:r>
            <w:r>
              <w:rPr>
                <w:rFonts w:ascii="Times New Roman"/>
                <w:b w:val="false"/>
                <w:i w:val="false"/>
                <w:color w:val="000000"/>
                <w:sz w:val="20"/>
              </w:rPr>
              <w:t>
код ИИН</w:t>
            </w:r>
          </w:p>
          <w:bookmarkEnd w:id="68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2451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5245100" cy="889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2"/>
              <w:gridCol w:w="9988"/>
            </w:tblGrid>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Көрсетілген қызметтің нақты орнын көрсетіңіз (кәсіпорынның тіркелген жеріне қарамастан) өңірді – облыс, қала, аудан</w:t>
                  </w:r>
                </w:p>
              </w:tc>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720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5720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фактическое место оказания услуг (независимо от места регистрации предприятия) – область, город, район</w:t>
                  </w:r>
                </w:p>
              </w:tc>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сәйкес аумақ коды (ӘАОЖ) (респондент статистикалық нысанды қағаз жеткізгіште ұсынған кезде аумақтық статистика органының тиісті қызметкері толтырады)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927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50927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724" w:id="690"/>
    <w:p>
      <w:pPr>
        <w:spacing w:after="0"/>
        <w:ind w:left="0"/>
        <w:jc w:val="both"/>
      </w:pPr>
      <w:r>
        <w:rPr>
          <w:rFonts w:ascii="Times New Roman"/>
          <w:b w:val="false"/>
          <w:i w:val="false"/>
          <w:color w:val="000000"/>
          <w:sz w:val="28"/>
        </w:rPr>
        <w:t>
      2. Театрлар санын көрсетіңіз, бірлік</w:t>
      </w:r>
      <w:r>
        <w:br/>
      </w:r>
      <w:r>
        <w:rPr>
          <w:rFonts w:ascii="Times New Roman"/>
          <w:b w:val="false"/>
          <w:i w:val="false"/>
          <w:color w:val="000000"/>
          <w:sz w:val="28"/>
        </w:rPr>
        <w:t>Укажите число театров, единиц</w:t>
      </w:r>
    </w:p>
    <w:bookmarkEnd w:id="6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0"/>
        <w:gridCol w:w="1018"/>
        <w:gridCol w:w="1410"/>
        <w:gridCol w:w="1410"/>
        <w:gridCol w:w="1410"/>
        <w:gridCol w:w="1410"/>
        <w:gridCol w:w="1410"/>
        <w:gridCol w:w="1411"/>
        <w:gridCol w:w="1411"/>
      </w:tblGrid>
      <w:tr>
        <w:trPr>
          <w:trHeight w:val="30" w:hRule="atLeast"/>
        </w:trPr>
        <w:tc>
          <w:tcPr>
            <w:tcW w:w="1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691"/>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691"/>
        </w:tc>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692"/>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bookmarkEnd w:id="692"/>
        </w:tc>
        <w:tc>
          <w:tcPr>
            <w:tcW w:w="1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693"/>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69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694"/>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69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695"/>
          <w:p>
            <w:pPr>
              <w:spacing w:after="20"/>
              <w:ind w:left="20"/>
              <w:jc w:val="both"/>
            </w:pPr>
            <w:r>
              <w:rPr>
                <w:rFonts w:ascii="Times New Roman"/>
                <w:b w:val="false"/>
                <w:i w:val="false"/>
                <w:color w:val="000000"/>
                <w:sz w:val="20"/>
              </w:rPr>
              <w:t>
опера және балет</w:t>
            </w:r>
            <w:r>
              <w:br/>
            </w:r>
            <w:r>
              <w:rPr>
                <w:rFonts w:ascii="Times New Roman"/>
                <w:b w:val="false"/>
                <w:i w:val="false"/>
                <w:color w:val="000000"/>
                <w:sz w:val="20"/>
              </w:rPr>
              <w:t>
оперы и балета</w:t>
            </w:r>
          </w:p>
          <w:bookmarkEnd w:id="695"/>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696"/>
          <w:p>
            <w:pPr>
              <w:spacing w:after="20"/>
              <w:ind w:left="20"/>
              <w:jc w:val="both"/>
            </w:pPr>
            <w:r>
              <w:rPr>
                <w:rFonts w:ascii="Times New Roman"/>
                <w:b w:val="false"/>
                <w:i w:val="false"/>
                <w:color w:val="000000"/>
                <w:sz w:val="20"/>
              </w:rPr>
              <w:t>
драма</w:t>
            </w:r>
            <w:r>
              <w:br/>
            </w:r>
            <w:r>
              <w:rPr>
                <w:rFonts w:ascii="Times New Roman"/>
                <w:b w:val="false"/>
                <w:i w:val="false"/>
                <w:color w:val="000000"/>
                <w:sz w:val="20"/>
              </w:rPr>
              <w:t>
драматический</w:t>
            </w:r>
          </w:p>
          <w:bookmarkEnd w:id="696"/>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697"/>
          <w:p>
            <w:pPr>
              <w:spacing w:after="20"/>
              <w:ind w:left="20"/>
              <w:jc w:val="both"/>
            </w:pPr>
            <w:r>
              <w:rPr>
                <w:rFonts w:ascii="Times New Roman"/>
                <w:b w:val="false"/>
                <w:i w:val="false"/>
                <w:color w:val="000000"/>
                <w:sz w:val="20"/>
              </w:rPr>
              <w:t>
музыкалық комедия</w:t>
            </w:r>
            <w:r>
              <w:br/>
            </w:r>
            <w:r>
              <w:rPr>
                <w:rFonts w:ascii="Times New Roman"/>
                <w:b w:val="false"/>
                <w:i w:val="false"/>
                <w:color w:val="000000"/>
                <w:sz w:val="20"/>
              </w:rPr>
              <w:t>
музыкальной комедии</w:t>
            </w:r>
          </w:p>
          <w:bookmarkEnd w:id="697"/>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698"/>
          <w:p>
            <w:pPr>
              <w:spacing w:after="20"/>
              <w:ind w:left="20"/>
              <w:jc w:val="both"/>
            </w:pPr>
            <w:r>
              <w:rPr>
                <w:rFonts w:ascii="Times New Roman"/>
                <w:b w:val="false"/>
                <w:i w:val="false"/>
                <w:color w:val="000000"/>
                <w:sz w:val="20"/>
              </w:rPr>
              <w:t>
жас көрермендер</w:t>
            </w:r>
            <w:r>
              <w:br/>
            </w:r>
            <w:r>
              <w:rPr>
                <w:rFonts w:ascii="Times New Roman"/>
                <w:b w:val="false"/>
                <w:i w:val="false"/>
                <w:color w:val="000000"/>
                <w:sz w:val="20"/>
              </w:rPr>
              <w:t>
юного зрителя</w:t>
            </w:r>
          </w:p>
          <w:bookmarkEnd w:id="698"/>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699"/>
          <w:p>
            <w:pPr>
              <w:spacing w:after="20"/>
              <w:ind w:left="20"/>
              <w:jc w:val="both"/>
            </w:pPr>
            <w:r>
              <w:rPr>
                <w:rFonts w:ascii="Times New Roman"/>
                <w:b w:val="false"/>
                <w:i w:val="false"/>
                <w:color w:val="000000"/>
                <w:sz w:val="20"/>
              </w:rPr>
              <w:t>
қуыршақ</w:t>
            </w:r>
            <w:r>
              <w:br/>
            </w:r>
            <w:r>
              <w:rPr>
                <w:rFonts w:ascii="Times New Roman"/>
                <w:b w:val="false"/>
                <w:i w:val="false"/>
                <w:color w:val="000000"/>
                <w:sz w:val="20"/>
              </w:rPr>
              <w:t>
кукол</w:t>
            </w:r>
          </w:p>
          <w:bookmarkEnd w:id="699"/>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700"/>
          <w:p>
            <w:pPr>
              <w:spacing w:after="20"/>
              <w:ind w:left="20"/>
              <w:jc w:val="both"/>
            </w:pPr>
            <w:r>
              <w:rPr>
                <w:rFonts w:ascii="Times New Roman"/>
                <w:b w:val="false"/>
                <w:i w:val="false"/>
                <w:color w:val="000000"/>
                <w:sz w:val="20"/>
              </w:rPr>
              <w:t>
басқалары</w:t>
            </w:r>
            <w:r>
              <w:br/>
            </w:r>
            <w:r>
              <w:rPr>
                <w:rFonts w:ascii="Times New Roman"/>
                <w:b w:val="false"/>
                <w:i w:val="false"/>
                <w:color w:val="000000"/>
                <w:sz w:val="20"/>
              </w:rPr>
              <w:t>
другие</w:t>
            </w:r>
          </w:p>
          <w:bookmarkEnd w:id="700"/>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701"/>
          <w:p>
            <w:pPr>
              <w:spacing w:after="20"/>
              <w:ind w:left="20"/>
              <w:jc w:val="both"/>
            </w:pPr>
            <w:r>
              <w:rPr>
                <w:rFonts w:ascii="Times New Roman"/>
                <w:b w:val="false"/>
                <w:i w:val="false"/>
                <w:color w:val="000000"/>
                <w:sz w:val="20"/>
              </w:rPr>
              <w:t>
Театрлар саны</w:t>
            </w:r>
            <w:r>
              <w:br/>
            </w:r>
            <w:r>
              <w:rPr>
                <w:rFonts w:ascii="Times New Roman"/>
                <w:b w:val="false"/>
                <w:i w:val="false"/>
                <w:color w:val="000000"/>
                <w:sz w:val="20"/>
              </w:rPr>
              <w:t>
Число театров</w:t>
            </w:r>
          </w:p>
          <w:bookmarkEnd w:id="701"/>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6" w:id="702"/>
    <w:p>
      <w:pPr>
        <w:spacing w:after="0"/>
        <w:ind w:left="0"/>
        <w:jc w:val="both"/>
      </w:pPr>
      <w:r>
        <w:rPr>
          <w:rFonts w:ascii="Times New Roman"/>
          <w:b w:val="false"/>
          <w:i w:val="false"/>
          <w:color w:val="000000"/>
          <w:sz w:val="28"/>
        </w:rPr>
        <w:t>
      3. Театрлар ғимараттарының (үй-жайларының) санын және көрермендер залдарындағы орындар санын көрсетіңіз, бірлік</w:t>
      </w:r>
      <w:r>
        <w:br/>
      </w:r>
      <w:r>
        <w:rPr>
          <w:rFonts w:ascii="Times New Roman"/>
          <w:b w:val="false"/>
          <w:i w:val="false"/>
          <w:color w:val="000000"/>
          <w:sz w:val="28"/>
        </w:rPr>
        <w:t>Укажите число зданий (помещений) театров и число мест в зрительных залах, единиц</w:t>
      </w:r>
    </w:p>
    <w:bookmarkEnd w:id="7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8"/>
        <w:gridCol w:w="8591"/>
        <w:gridCol w:w="1311"/>
      </w:tblGrid>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703"/>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703"/>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704"/>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bookmarkEnd w:id="704"/>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705"/>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705"/>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706"/>
          <w:p>
            <w:pPr>
              <w:spacing w:after="20"/>
              <w:ind w:left="20"/>
              <w:jc w:val="both"/>
            </w:pPr>
            <w:r>
              <w:rPr>
                <w:rFonts w:ascii="Times New Roman"/>
                <w:b w:val="false"/>
                <w:i w:val="false"/>
                <w:color w:val="000000"/>
                <w:sz w:val="20"/>
              </w:rPr>
              <w:t>
Ғимараттар (үй-жайлар) саны</w:t>
            </w:r>
            <w:r>
              <w:br/>
            </w:r>
            <w:r>
              <w:rPr>
                <w:rFonts w:ascii="Times New Roman"/>
                <w:b w:val="false"/>
                <w:i w:val="false"/>
                <w:color w:val="000000"/>
                <w:sz w:val="20"/>
              </w:rPr>
              <w:t>
Число зданий (помещений)</w:t>
            </w:r>
          </w:p>
          <w:bookmarkEnd w:id="706"/>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707"/>
          <w:p>
            <w:pPr>
              <w:spacing w:after="20"/>
              <w:ind w:left="20"/>
              <w:jc w:val="both"/>
            </w:pPr>
            <w:r>
              <w:rPr>
                <w:rFonts w:ascii="Times New Roman"/>
                <w:b w:val="false"/>
                <w:i w:val="false"/>
                <w:color w:val="000000"/>
                <w:sz w:val="20"/>
              </w:rPr>
              <w:t>
одан :</w:t>
            </w:r>
            <w:r>
              <w:br/>
            </w:r>
            <w:r>
              <w:rPr>
                <w:rFonts w:ascii="Times New Roman"/>
                <w:b w:val="false"/>
                <w:i w:val="false"/>
                <w:color w:val="000000"/>
                <w:sz w:val="20"/>
              </w:rPr>
              <w:t>
из них:</w:t>
            </w:r>
          </w:p>
          <w:bookmarkEnd w:id="707"/>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708"/>
          <w:p>
            <w:pPr>
              <w:spacing w:after="20"/>
              <w:ind w:left="20"/>
              <w:jc w:val="both"/>
            </w:pPr>
            <w:r>
              <w:rPr>
                <w:rFonts w:ascii="Times New Roman"/>
                <w:b w:val="false"/>
                <w:i w:val="false"/>
                <w:color w:val="000000"/>
                <w:sz w:val="20"/>
              </w:rPr>
              <w:t>
жылытылмайтын ғимараттарда (үй-жайларда)</w:t>
            </w:r>
            <w:r>
              <w:br/>
            </w:r>
            <w:r>
              <w:rPr>
                <w:rFonts w:ascii="Times New Roman"/>
                <w:b w:val="false"/>
                <w:i w:val="false"/>
                <w:color w:val="000000"/>
                <w:sz w:val="20"/>
              </w:rPr>
              <w:t>
в неотапливаемых зданиях (помещениях)</w:t>
            </w:r>
          </w:p>
          <w:bookmarkEnd w:id="708"/>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709"/>
          <w:p>
            <w:pPr>
              <w:spacing w:after="20"/>
              <w:ind w:left="20"/>
              <w:jc w:val="both"/>
            </w:pPr>
            <w:r>
              <w:rPr>
                <w:rFonts w:ascii="Times New Roman"/>
                <w:b w:val="false"/>
                <w:i w:val="false"/>
                <w:color w:val="000000"/>
                <w:sz w:val="20"/>
              </w:rPr>
              <w:t>
авариялық жағдайдағы</w:t>
            </w:r>
            <w:r>
              <w:br/>
            </w:r>
            <w:r>
              <w:rPr>
                <w:rFonts w:ascii="Times New Roman"/>
                <w:b w:val="false"/>
                <w:i w:val="false"/>
                <w:color w:val="000000"/>
                <w:sz w:val="20"/>
              </w:rPr>
              <w:t>
в аварийном состоянии</w:t>
            </w:r>
          </w:p>
          <w:bookmarkEnd w:id="709"/>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710"/>
          <w:p>
            <w:pPr>
              <w:spacing w:after="20"/>
              <w:ind w:left="20"/>
              <w:jc w:val="both"/>
            </w:pPr>
            <w:r>
              <w:rPr>
                <w:rFonts w:ascii="Times New Roman"/>
                <w:b w:val="false"/>
                <w:i w:val="false"/>
                <w:color w:val="000000"/>
                <w:sz w:val="20"/>
              </w:rPr>
              <w:t>
күрделі жөндеуді қажет ететін</w:t>
            </w:r>
            <w:r>
              <w:br/>
            </w:r>
            <w:r>
              <w:rPr>
                <w:rFonts w:ascii="Times New Roman"/>
                <w:b w:val="false"/>
                <w:i w:val="false"/>
                <w:color w:val="000000"/>
                <w:sz w:val="20"/>
              </w:rPr>
              <w:t>
требует капитального ремонта</w:t>
            </w:r>
          </w:p>
          <w:bookmarkEnd w:id="710"/>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711"/>
          <w:p>
            <w:pPr>
              <w:spacing w:after="20"/>
              <w:ind w:left="20"/>
              <w:jc w:val="both"/>
            </w:pPr>
            <w:r>
              <w:rPr>
                <w:rFonts w:ascii="Times New Roman"/>
                <w:b w:val="false"/>
                <w:i w:val="false"/>
                <w:color w:val="000000"/>
                <w:sz w:val="20"/>
              </w:rPr>
              <w:t>
Көрермендер залдарындағы орындар саны</w:t>
            </w:r>
            <w:r>
              <w:br/>
            </w:r>
            <w:r>
              <w:rPr>
                <w:rFonts w:ascii="Times New Roman"/>
                <w:b w:val="false"/>
                <w:i w:val="false"/>
                <w:color w:val="000000"/>
                <w:sz w:val="20"/>
              </w:rPr>
              <w:t>
 Число мест в зрительных залах</w:t>
            </w:r>
          </w:p>
          <w:bookmarkEnd w:id="711"/>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712"/>
          <w:p>
            <w:pPr>
              <w:spacing w:after="20"/>
              <w:ind w:left="20"/>
              <w:jc w:val="both"/>
            </w:pPr>
            <w:r>
              <w:rPr>
                <w:rFonts w:ascii="Times New Roman"/>
                <w:b w:val="false"/>
                <w:i w:val="false"/>
                <w:color w:val="000000"/>
                <w:sz w:val="20"/>
              </w:rPr>
              <w:t>
1-жолдан – мүгедектер мен мүмкіндігі шектеулі адамдар үшін қолжетімді театрлар ғимараттарының (үй-жайларының) саны</w:t>
            </w:r>
            <w:r>
              <w:br/>
            </w:r>
            <w:r>
              <w:rPr>
                <w:rFonts w:ascii="Times New Roman"/>
                <w:b w:val="false"/>
                <w:i w:val="false"/>
                <w:color w:val="000000"/>
                <w:sz w:val="20"/>
              </w:rPr>
              <w:t>
Из строки 1 - число зданий (помещений) театров, доступных для инвалидов и лиц с ограниченными возможностями</w:t>
            </w:r>
          </w:p>
          <w:bookmarkEnd w:id="712"/>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7" w:id="713"/>
    <w:p>
      <w:pPr>
        <w:spacing w:after="0"/>
        <w:ind w:left="0"/>
        <w:jc w:val="both"/>
      </w:pPr>
      <w:r>
        <w:rPr>
          <w:rFonts w:ascii="Times New Roman"/>
          <w:b w:val="false"/>
          <w:i w:val="false"/>
          <w:color w:val="000000"/>
          <w:sz w:val="28"/>
        </w:rPr>
        <w:t>
      4. Өз театры алаңындағы іс-шаралар санын және көрермендер санын көрсетіңіз</w:t>
      </w:r>
      <w:r>
        <w:br/>
      </w:r>
      <w:r>
        <w:rPr>
          <w:rFonts w:ascii="Times New Roman"/>
          <w:b w:val="false"/>
          <w:i w:val="false"/>
          <w:color w:val="000000"/>
          <w:sz w:val="28"/>
        </w:rPr>
        <w:t>Укажите число мероприятий и число зрителей на площадке своего театра</w:t>
      </w:r>
    </w:p>
    <w:bookmarkEnd w:id="7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8"/>
        <w:gridCol w:w="8699"/>
        <w:gridCol w:w="1273"/>
      </w:tblGrid>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714"/>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714"/>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715"/>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bookmarkEnd w:id="715"/>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716"/>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716"/>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717"/>
          <w:p>
            <w:pPr>
              <w:spacing w:after="20"/>
              <w:ind w:left="20"/>
              <w:jc w:val="both"/>
            </w:pPr>
            <w:r>
              <w:rPr>
                <w:rFonts w:ascii="Times New Roman"/>
                <w:b w:val="false"/>
                <w:i w:val="false"/>
                <w:color w:val="000000"/>
                <w:sz w:val="20"/>
              </w:rPr>
              <w:t>
Өз театрының алаңында өткізілген іс-шаралар саны, бірлік</w:t>
            </w:r>
            <w:r>
              <w:br/>
            </w:r>
            <w:r>
              <w:rPr>
                <w:rFonts w:ascii="Times New Roman"/>
                <w:b w:val="false"/>
                <w:i w:val="false"/>
                <w:color w:val="000000"/>
                <w:sz w:val="20"/>
              </w:rPr>
              <w:t>
Число мероприятий, проведенных на площадке своего театра, единиц</w:t>
            </w:r>
          </w:p>
          <w:bookmarkEnd w:id="717"/>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718"/>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718"/>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719"/>
          <w:p>
            <w:pPr>
              <w:spacing w:after="20"/>
              <w:ind w:left="20"/>
              <w:jc w:val="both"/>
            </w:pPr>
            <w:r>
              <w:rPr>
                <w:rFonts w:ascii="Times New Roman"/>
                <w:b w:val="false"/>
                <w:i w:val="false"/>
                <w:color w:val="000000"/>
                <w:sz w:val="20"/>
              </w:rPr>
              <w:t>
өз театрының күшімен өткізілген</w:t>
            </w:r>
            <w:r>
              <w:br/>
            </w:r>
            <w:r>
              <w:rPr>
                <w:rFonts w:ascii="Times New Roman"/>
                <w:b w:val="false"/>
                <w:i w:val="false"/>
                <w:color w:val="000000"/>
                <w:sz w:val="20"/>
              </w:rPr>
              <w:t xml:space="preserve">
проведенных силами своего театра </w:t>
            </w:r>
          </w:p>
          <w:bookmarkEnd w:id="719"/>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720"/>
          <w:p>
            <w:pPr>
              <w:spacing w:after="20"/>
              <w:ind w:left="20"/>
              <w:jc w:val="both"/>
            </w:pPr>
            <w:r>
              <w:rPr>
                <w:rFonts w:ascii="Times New Roman"/>
                <w:b w:val="false"/>
                <w:i w:val="false"/>
                <w:color w:val="000000"/>
                <w:sz w:val="20"/>
              </w:rPr>
              <w:t>
театр алаңында бөгде ұйымдардың күшімен өткізілгені</w:t>
            </w:r>
            <w:r>
              <w:br/>
            </w:r>
            <w:r>
              <w:rPr>
                <w:rFonts w:ascii="Times New Roman"/>
                <w:b w:val="false"/>
                <w:i w:val="false"/>
                <w:color w:val="000000"/>
                <w:sz w:val="20"/>
              </w:rPr>
              <w:t xml:space="preserve">
проведенных силами сторонних организаций на площадке театра </w:t>
            </w:r>
          </w:p>
          <w:bookmarkEnd w:id="720"/>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721"/>
          <w:p>
            <w:pPr>
              <w:spacing w:after="20"/>
              <w:ind w:left="20"/>
              <w:jc w:val="both"/>
            </w:pPr>
            <w:r>
              <w:rPr>
                <w:rFonts w:ascii="Times New Roman"/>
                <w:b w:val="false"/>
                <w:i w:val="false"/>
                <w:color w:val="000000"/>
                <w:sz w:val="20"/>
              </w:rPr>
              <w:t>
1-жолдан – өз театрының алаңында балаларға арнап өткізілген іс-шаралар саны, бірлік</w:t>
            </w:r>
            <w:r>
              <w:br/>
            </w:r>
            <w:r>
              <w:rPr>
                <w:rFonts w:ascii="Times New Roman"/>
                <w:b w:val="false"/>
                <w:i w:val="false"/>
                <w:color w:val="000000"/>
                <w:sz w:val="20"/>
              </w:rPr>
              <w:t>
Из строки 1 – число мероприятий для детей, проведенных на площадке своего театра, единиц</w:t>
            </w:r>
          </w:p>
          <w:bookmarkEnd w:id="721"/>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722"/>
          <w:p>
            <w:pPr>
              <w:spacing w:after="20"/>
              <w:ind w:left="20"/>
              <w:jc w:val="both"/>
            </w:pPr>
            <w:r>
              <w:rPr>
                <w:rFonts w:ascii="Times New Roman"/>
                <w:b w:val="false"/>
                <w:i w:val="false"/>
                <w:color w:val="000000"/>
                <w:sz w:val="20"/>
              </w:rPr>
              <w:t>
Өз театрының алаңында өткізілген іс-шаралардағы көрермендер саны, адам</w:t>
            </w:r>
            <w:r>
              <w:br/>
            </w:r>
            <w:r>
              <w:rPr>
                <w:rFonts w:ascii="Times New Roman"/>
                <w:b w:val="false"/>
                <w:i w:val="false"/>
                <w:color w:val="000000"/>
                <w:sz w:val="20"/>
              </w:rPr>
              <w:t>
Число зрителей на мероприятиях, проведенных на площадке своего театра, человек</w:t>
            </w:r>
          </w:p>
          <w:bookmarkEnd w:id="722"/>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723"/>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723"/>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724"/>
          <w:p>
            <w:pPr>
              <w:spacing w:after="20"/>
              <w:ind w:left="20"/>
              <w:jc w:val="both"/>
            </w:pPr>
            <w:r>
              <w:rPr>
                <w:rFonts w:ascii="Times New Roman"/>
                <w:b w:val="false"/>
                <w:i w:val="false"/>
                <w:color w:val="000000"/>
                <w:sz w:val="20"/>
              </w:rPr>
              <w:t>
өз театрының күшімен өткізілген іс-шаралардағы</w:t>
            </w:r>
            <w:r>
              <w:br/>
            </w:r>
            <w:r>
              <w:rPr>
                <w:rFonts w:ascii="Times New Roman"/>
                <w:b w:val="false"/>
                <w:i w:val="false"/>
                <w:color w:val="000000"/>
                <w:sz w:val="20"/>
              </w:rPr>
              <w:t xml:space="preserve">
на мероприятиях, проведенных силами своего театра </w:t>
            </w:r>
          </w:p>
          <w:bookmarkEnd w:id="724"/>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725"/>
          <w:p>
            <w:pPr>
              <w:spacing w:after="20"/>
              <w:ind w:left="20"/>
              <w:jc w:val="both"/>
            </w:pPr>
            <w:r>
              <w:rPr>
                <w:rFonts w:ascii="Times New Roman"/>
                <w:b w:val="false"/>
                <w:i w:val="false"/>
                <w:color w:val="000000"/>
                <w:sz w:val="20"/>
              </w:rPr>
              <w:t>
театрдың алаңында бөгде ұйымдардың күшімен өткізген іс-шаралардағы</w:t>
            </w:r>
            <w:r>
              <w:br/>
            </w:r>
            <w:r>
              <w:rPr>
                <w:rFonts w:ascii="Times New Roman"/>
                <w:b w:val="false"/>
                <w:i w:val="false"/>
                <w:color w:val="000000"/>
                <w:sz w:val="20"/>
              </w:rPr>
              <w:t xml:space="preserve">
на мероприятиях, проведенных силами сторонних организаций на площадке театра </w:t>
            </w:r>
          </w:p>
          <w:bookmarkEnd w:id="725"/>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726"/>
          <w:p>
            <w:pPr>
              <w:spacing w:after="20"/>
              <w:ind w:left="20"/>
              <w:jc w:val="both"/>
            </w:pPr>
            <w:r>
              <w:rPr>
                <w:rFonts w:ascii="Times New Roman"/>
                <w:b w:val="false"/>
                <w:i w:val="false"/>
                <w:color w:val="000000"/>
                <w:sz w:val="20"/>
              </w:rPr>
              <w:t>
3-жолдан – өз театрының алаңында өткізілген іс-шаралардағы көрермен балалар саны, адам</w:t>
            </w:r>
            <w:r>
              <w:br/>
            </w:r>
            <w:r>
              <w:rPr>
                <w:rFonts w:ascii="Times New Roman"/>
                <w:b w:val="false"/>
                <w:i w:val="false"/>
                <w:color w:val="000000"/>
                <w:sz w:val="20"/>
              </w:rPr>
              <w:t>
Из строки 3 – число зрителей – детей, на мероприятиях проведенных на площадке своего театра, человек</w:t>
            </w:r>
          </w:p>
          <w:bookmarkEnd w:id="726"/>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727"/>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727"/>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728"/>
          <w:p>
            <w:pPr>
              <w:spacing w:after="20"/>
              <w:ind w:left="20"/>
              <w:jc w:val="both"/>
            </w:pPr>
            <w:r>
              <w:rPr>
                <w:rFonts w:ascii="Times New Roman"/>
                <w:b w:val="false"/>
                <w:i w:val="false"/>
                <w:color w:val="000000"/>
                <w:sz w:val="20"/>
              </w:rPr>
              <w:t>
өз театрының күшімен өткізілген іс-шаралардағы</w:t>
            </w:r>
            <w:r>
              <w:br/>
            </w:r>
            <w:r>
              <w:rPr>
                <w:rFonts w:ascii="Times New Roman"/>
                <w:b w:val="false"/>
                <w:i w:val="false"/>
                <w:color w:val="000000"/>
                <w:sz w:val="20"/>
              </w:rPr>
              <w:t xml:space="preserve">
на мероприятиях, проведенных силами своего театра </w:t>
            </w:r>
          </w:p>
          <w:bookmarkEnd w:id="728"/>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729"/>
          <w:p>
            <w:pPr>
              <w:spacing w:after="20"/>
              <w:ind w:left="20"/>
              <w:jc w:val="both"/>
            </w:pPr>
            <w:r>
              <w:rPr>
                <w:rFonts w:ascii="Times New Roman"/>
                <w:b w:val="false"/>
                <w:i w:val="false"/>
                <w:color w:val="000000"/>
                <w:sz w:val="20"/>
              </w:rPr>
              <w:t>
театр алаңында бөгде ұйымдар өткізген іс-шаралардағы</w:t>
            </w:r>
            <w:r>
              <w:br/>
            </w:r>
            <w:r>
              <w:rPr>
                <w:rFonts w:ascii="Times New Roman"/>
                <w:b w:val="false"/>
                <w:i w:val="false"/>
                <w:color w:val="000000"/>
                <w:sz w:val="20"/>
              </w:rPr>
              <w:t xml:space="preserve">
на мероприятиях, проведенных силами сторонних организаций на площадке театра </w:t>
            </w:r>
          </w:p>
          <w:bookmarkEnd w:id="729"/>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730"/>
          <w:p>
            <w:pPr>
              <w:spacing w:after="20"/>
              <w:ind w:left="20"/>
              <w:jc w:val="both"/>
            </w:pPr>
            <w:r>
              <w:rPr>
                <w:rFonts w:ascii="Times New Roman"/>
                <w:b w:val="false"/>
                <w:i w:val="false"/>
                <w:color w:val="000000"/>
                <w:sz w:val="20"/>
              </w:rPr>
              <w:t>
Есепті жылғы жаңа қойылымдардың саны, бірлік</w:t>
            </w:r>
            <w:r>
              <w:br/>
            </w:r>
            <w:r>
              <w:rPr>
                <w:rFonts w:ascii="Times New Roman"/>
                <w:b w:val="false"/>
                <w:i w:val="false"/>
                <w:color w:val="000000"/>
                <w:sz w:val="20"/>
              </w:rPr>
              <w:t>
Число новых постановок за отчетный год, единиц</w:t>
            </w:r>
          </w:p>
          <w:bookmarkEnd w:id="730"/>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731"/>
          <w:p>
            <w:pPr>
              <w:spacing w:after="20"/>
              <w:ind w:left="20"/>
              <w:jc w:val="both"/>
            </w:pPr>
            <w:r>
              <w:rPr>
                <w:rFonts w:ascii="Times New Roman"/>
                <w:b w:val="false"/>
                <w:i w:val="false"/>
                <w:color w:val="000000"/>
                <w:sz w:val="20"/>
              </w:rPr>
              <w:t>
Есепті жылы өткізілген спектакльдер (театр репертуары) саны, бірлік</w:t>
            </w:r>
            <w:r>
              <w:br/>
            </w:r>
            <w:r>
              <w:rPr>
                <w:rFonts w:ascii="Times New Roman"/>
                <w:b w:val="false"/>
                <w:i w:val="false"/>
                <w:color w:val="000000"/>
                <w:sz w:val="20"/>
              </w:rPr>
              <w:t>
Число проведенных спектаклей (репертуар театра) за отчетный год, единиц</w:t>
            </w:r>
          </w:p>
          <w:bookmarkEnd w:id="731"/>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6" w:id="732"/>
    <w:p>
      <w:pPr>
        <w:spacing w:after="0"/>
        <w:ind w:left="0"/>
        <w:jc w:val="both"/>
      </w:pPr>
      <w:r>
        <w:rPr>
          <w:rFonts w:ascii="Times New Roman"/>
          <w:b w:val="false"/>
          <w:i w:val="false"/>
          <w:color w:val="000000"/>
          <w:sz w:val="28"/>
        </w:rPr>
        <w:t>
      5. Өз театры аумағының шегінен тыс өткізілген іс-шаралар санын және көрермендер санын көрсетіңіз</w:t>
      </w:r>
      <w:r>
        <w:br/>
      </w:r>
      <w:r>
        <w:rPr>
          <w:rFonts w:ascii="Times New Roman"/>
          <w:b w:val="false"/>
          <w:i w:val="false"/>
          <w:color w:val="000000"/>
          <w:sz w:val="28"/>
        </w:rPr>
        <w:t>Укажите число мероприятий проведенных за пределами территории своего театра и число зрителей</w:t>
      </w:r>
    </w:p>
    <w:bookmarkEnd w:id="7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1"/>
        <w:gridCol w:w="8895"/>
        <w:gridCol w:w="1204"/>
      </w:tblGrid>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733"/>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733"/>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734"/>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bookmarkEnd w:id="734"/>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735"/>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735"/>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736"/>
          <w:p>
            <w:pPr>
              <w:spacing w:after="20"/>
              <w:ind w:left="20"/>
              <w:jc w:val="both"/>
            </w:pPr>
            <w:r>
              <w:rPr>
                <w:rFonts w:ascii="Times New Roman"/>
                <w:b w:val="false"/>
                <w:i w:val="false"/>
                <w:color w:val="000000"/>
                <w:sz w:val="20"/>
              </w:rPr>
              <w:t>
Қазақстан бойынша өз аумағы шегінен тыс өткізілген іс-шаралар саны, бірлік</w:t>
            </w:r>
            <w:r>
              <w:br/>
            </w:r>
            <w:r>
              <w:rPr>
                <w:rFonts w:ascii="Times New Roman"/>
                <w:b w:val="false"/>
                <w:i w:val="false"/>
                <w:color w:val="000000"/>
                <w:sz w:val="20"/>
              </w:rPr>
              <w:t>
Число мероприятий, проведенных за пределами своей территории по Казахстану, единиц</w:t>
            </w:r>
          </w:p>
          <w:bookmarkEnd w:id="736"/>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737"/>
          <w:p>
            <w:pPr>
              <w:spacing w:after="20"/>
              <w:ind w:left="20"/>
              <w:jc w:val="both"/>
            </w:pPr>
            <w:r>
              <w:rPr>
                <w:rFonts w:ascii="Times New Roman"/>
                <w:b w:val="false"/>
                <w:i w:val="false"/>
                <w:color w:val="000000"/>
                <w:sz w:val="20"/>
              </w:rPr>
              <w:t>
одан: ауылдық жердегі</w:t>
            </w:r>
            <w:r>
              <w:br/>
            </w:r>
            <w:r>
              <w:rPr>
                <w:rFonts w:ascii="Times New Roman"/>
                <w:b w:val="false"/>
                <w:i w:val="false"/>
                <w:color w:val="000000"/>
                <w:sz w:val="20"/>
              </w:rPr>
              <w:t>
из них: в сельской местности</w:t>
            </w:r>
          </w:p>
          <w:bookmarkEnd w:id="737"/>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738"/>
          <w:p>
            <w:pPr>
              <w:spacing w:after="20"/>
              <w:ind w:left="20"/>
              <w:jc w:val="both"/>
            </w:pPr>
            <w:r>
              <w:rPr>
                <w:rFonts w:ascii="Times New Roman"/>
                <w:b w:val="false"/>
                <w:i w:val="false"/>
                <w:color w:val="000000"/>
                <w:sz w:val="20"/>
              </w:rPr>
              <w:t>
1-жолдан – Қазақстан бойынша өз аумағы шегінен тыс балаларға арнап өткізілген іс-шаралар саны, бірлік</w:t>
            </w:r>
            <w:r>
              <w:br/>
            </w:r>
            <w:r>
              <w:rPr>
                <w:rFonts w:ascii="Times New Roman"/>
                <w:b w:val="false"/>
                <w:i w:val="false"/>
                <w:color w:val="000000"/>
                <w:sz w:val="20"/>
              </w:rPr>
              <w:t>
Из строки 1 – число мероприятий для детей, проведенных за пределами своей территории по Казахстану, единиц</w:t>
            </w:r>
          </w:p>
          <w:bookmarkEnd w:id="738"/>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739"/>
          <w:p>
            <w:pPr>
              <w:spacing w:after="20"/>
              <w:ind w:left="20"/>
              <w:jc w:val="both"/>
            </w:pPr>
            <w:r>
              <w:rPr>
                <w:rFonts w:ascii="Times New Roman"/>
                <w:b w:val="false"/>
                <w:i w:val="false"/>
                <w:color w:val="000000"/>
                <w:sz w:val="20"/>
              </w:rPr>
              <w:t>
одан: ауылдық жердегі</w:t>
            </w:r>
            <w:r>
              <w:br/>
            </w:r>
            <w:r>
              <w:rPr>
                <w:rFonts w:ascii="Times New Roman"/>
                <w:b w:val="false"/>
                <w:i w:val="false"/>
                <w:color w:val="000000"/>
                <w:sz w:val="20"/>
              </w:rPr>
              <w:t>
из них: в сельской местности</w:t>
            </w:r>
          </w:p>
          <w:bookmarkEnd w:id="739"/>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740"/>
          <w:p>
            <w:pPr>
              <w:spacing w:after="20"/>
              <w:ind w:left="20"/>
              <w:jc w:val="both"/>
            </w:pPr>
            <w:r>
              <w:rPr>
                <w:rFonts w:ascii="Times New Roman"/>
                <w:b w:val="false"/>
                <w:i w:val="false"/>
                <w:color w:val="000000"/>
                <w:sz w:val="20"/>
              </w:rPr>
              <w:t>
Қазақстан бойынша өз аумағы шегінен тыс өткізілген іс-шаралардағы көрермендер саны, адам</w:t>
            </w:r>
            <w:r>
              <w:br/>
            </w:r>
            <w:r>
              <w:rPr>
                <w:rFonts w:ascii="Times New Roman"/>
                <w:b w:val="false"/>
                <w:i w:val="false"/>
                <w:color w:val="000000"/>
                <w:sz w:val="20"/>
              </w:rPr>
              <w:t>
Число зрителей на мероприятиях, проведенных за пределами своей территории по Казахстану, человек</w:t>
            </w:r>
          </w:p>
          <w:bookmarkEnd w:id="740"/>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741"/>
          <w:p>
            <w:pPr>
              <w:spacing w:after="20"/>
              <w:ind w:left="20"/>
              <w:jc w:val="both"/>
            </w:pPr>
            <w:r>
              <w:rPr>
                <w:rFonts w:ascii="Times New Roman"/>
                <w:b w:val="false"/>
                <w:i w:val="false"/>
                <w:color w:val="000000"/>
                <w:sz w:val="20"/>
              </w:rPr>
              <w:t>
одан: ауылдық жердегі</w:t>
            </w:r>
            <w:r>
              <w:br/>
            </w:r>
            <w:r>
              <w:rPr>
                <w:rFonts w:ascii="Times New Roman"/>
                <w:b w:val="false"/>
                <w:i w:val="false"/>
                <w:color w:val="000000"/>
                <w:sz w:val="20"/>
              </w:rPr>
              <w:t>
из них: в сельской местности</w:t>
            </w:r>
          </w:p>
          <w:bookmarkEnd w:id="741"/>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742"/>
          <w:p>
            <w:pPr>
              <w:spacing w:after="20"/>
              <w:ind w:left="20"/>
              <w:jc w:val="both"/>
            </w:pPr>
            <w:r>
              <w:rPr>
                <w:rFonts w:ascii="Times New Roman"/>
                <w:b w:val="false"/>
                <w:i w:val="false"/>
                <w:color w:val="000000"/>
                <w:sz w:val="20"/>
              </w:rPr>
              <w:t>
3-жолдан – Қазақстан бойынша өз аумағы шегінен тыс өткізілген іс-шаралардағы көрермен балалар саны, адам</w:t>
            </w:r>
            <w:r>
              <w:br/>
            </w:r>
            <w:r>
              <w:rPr>
                <w:rFonts w:ascii="Times New Roman"/>
                <w:b w:val="false"/>
                <w:i w:val="false"/>
                <w:color w:val="000000"/>
                <w:sz w:val="20"/>
              </w:rPr>
              <w:t>
Из строки 3 – число зрителей – детей на мероприятиях, проведенных за пределами своей территории по Казахстану, человек</w:t>
            </w:r>
          </w:p>
          <w:bookmarkEnd w:id="742"/>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743"/>
          <w:p>
            <w:pPr>
              <w:spacing w:after="20"/>
              <w:ind w:left="20"/>
              <w:jc w:val="both"/>
            </w:pPr>
            <w:r>
              <w:rPr>
                <w:rFonts w:ascii="Times New Roman"/>
                <w:b w:val="false"/>
                <w:i w:val="false"/>
                <w:color w:val="000000"/>
                <w:sz w:val="20"/>
              </w:rPr>
              <w:t>
одан: ауылдық жердегі</w:t>
            </w:r>
            <w:r>
              <w:br/>
            </w:r>
            <w:r>
              <w:rPr>
                <w:rFonts w:ascii="Times New Roman"/>
                <w:b w:val="false"/>
                <w:i w:val="false"/>
                <w:color w:val="000000"/>
                <w:sz w:val="20"/>
              </w:rPr>
              <w:t>
из них: в сельской местности</w:t>
            </w:r>
          </w:p>
          <w:bookmarkEnd w:id="743"/>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744"/>
          <w:p>
            <w:pPr>
              <w:spacing w:after="20"/>
              <w:ind w:left="20"/>
              <w:jc w:val="both"/>
            </w:pPr>
            <w:r>
              <w:rPr>
                <w:rFonts w:ascii="Times New Roman"/>
                <w:b w:val="false"/>
                <w:i w:val="false"/>
                <w:color w:val="000000"/>
                <w:sz w:val="20"/>
              </w:rPr>
              <w:t>
Шет елде өткізілген гастрольдер саны, бірлік</w:t>
            </w:r>
            <w:r>
              <w:br/>
            </w:r>
            <w:r>
              <w:rPr>
                <w:rFonts w:ascii="Times New Roman"/>
                <w:b w:val="false"/>
                <w:i w:val="false"/>
                <w:color w:val="000000"/>
                <w:sz w:val="20"/>
              </w:rPr>
              <w:t>
Число гастролей, проведенных за рубежом, единиц</w:t>
            </w:r>
          </w:p>
          <w:bookmarkEnd w:id="744"/>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745"/>
          <w:p>
            <w:pPr>
              <w:spacing w:after="20"/>
              <w:ind w:left="20"/>
              <w:jc w:val="both"/>
            </w:pPr>
            <w:r>
              <w:rPr>
                <w:rFonts w:ascii="Times New Roman"/>
                <w:b w:val="false"/>
                <w:i w:val="false"/>
                <w:color w:val="000000"/>
                <w:sz w:val="20"/>
              </w:rPr>
              <w:t>
Он-лайн режимде театр өткізген іс-шаралар саны, бірлік</w:t>
            </w:r>
            <w:r>
              <w:br/>
            </w:r>
            <w:r>
              <w:rPr>
                <w:rFonts w:ascii="Times New Roman"/>
                <w:b w:val="false"/>
                <w:i w:val="false"/>
                <w:color w:val="000000"/>
                <w:sz w:val="20"/>
              </w:rPr>
              <w:t>
Число мероприятий, проведенных театром в режиме он-лайн, единиц</w:t>
            </w:r>
          </w:p>
          <w:bookmarkEnd w:id="745"/>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746"/>
          <w:p>
            <w:pPr>
              <w:spacing w:after="20"/>
              <w:ind w:left="20"/>
              <w:jc w:val="both"/>
            </w:pPr>
            <w:r>
              <w:rPr>
                <w:rFonts w:ascii="Times New Roman"/>
                <w:b w:val="false"/>
                <w:i w:val="false"/>
                <w:color w:val="000000"/>
                <w:sz w:val="20"/>
              </w:rPr>
              <w:t>
Он-лайн режимде театр өткізген іс-шаралардағы көрермендер саны, адам</w:t>
            </w:r>
            <w:r>
              <w:br/>
            </w:r>
            <w:r>
              <w:rPr>
                <w:rFonts w:ascii="Times New Roman"/>
                <w:b w:val="false"/>
                <w:i w:val="false"/>
                <w:color w:val="000000"/>
                <w:sz w:val="20"/>
              </w:rPr>
              <w:t>
Число зрителей на мероприятиях, проведенных театром в режиме он-лайн, человек</w:t>
            </w:r>
          </w:p>
          <w:bookmarkEnd w:id="746"/>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1" w:id="747"/>
    <w:p>
      <w:pPr>
        <w:spacing w:after="0"/>
        <w:ind w:left="0"/>
        <w:jc w:val="both"/>
      </w:pPr>
      <w:r>
        <w:rPr>
          <w:rFonts w:ascii="Times New Roman"/>
          <w:b w:val="false"/>
          <w:i w:val="false"/>
          <w:color w:val="000000"/>
          <w:sz w:val="28"/>
        </w:rPr>
        <w:t>
      6. Ақпараттық-коммуникациялық технологиялардың нақты барын көрсетіңіз, бірлік</w:t>
      </w:r>
      <w:r>
        <w:br/>
      </w:r>
      <w:r>
        <w:rPr>
          <w:rFonts w:ascii="Times New Roman"/>
          <w:b w:val="false"/>
          <w:i w:val="false"/>
          <w:color w:val="000000"/>
          <w:sz w:val="28"/>
        </w:rPr>
        <w:t>Укажите наличие информационно-коммуникационных технологий, единиц</w:t>
      </w:r>
    </w:p>
    <w:bookmarkEnd w:id="7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8"/>
        <w:gridCol w:w="8730"/>
        <w:gridCol w:w="1262"/>
      </w:tblGrid>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748"/>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748"/>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749"/>
          <w:p>
            <w:pPr>
              <w:spacing w:after="20"/>
              <w:ind w:left="20"/>
              <w:jc w:val="both"/>
            </w:pPr>
            <w:r>
              <w:rPr>
                <w:rFonts w:ascii="Times New Roman"/>
                <w:b w:val="false"/>
                <w:i w:val="false"/>
                <w:color w:val="000000"/>
                <w:sz w:val="20"/>
              </w:rPr>
              <w:t>
Көрсеткіштер атауы</w:t>
            </w:r>
            <w:r>
              <w:br/>
            </w:r>
            <w:r>
              <w:rPr>
                <w:rFonts w:ascii="Times New Roman"/>
                <w:b w:val="false"/>
                <w:i w:val="false"/>
                <w:color w:val="000000"/>
                <w:sz w:val="20"/>
              </w:rPr>
              <w:t>
Наименование показателей</w:t>
            </w:r>
          </w:p>
          <w:bookmarkEnd w:id="749"/>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750"/>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750"/>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751"/>
          <w:p>
            <w:pPr>
              <w:spacing w:after="20"/>
              <w:ind w:left="20"/>
              <w:jc w:val="both"/>
            </w:pPr>
            <w:r>
              <w:rPr>
                <w:rFonts w:ascii="Times New Roman"/>
                <w:b w:val="false"/>
                <w:i w:val="false"/>
                <w:color w:val="000000"/>
                <w:sz w:val="20"/>
              </w:rPr>
              <w:t>
Интернет желісіне қолжетімді театрлар саны</w:t>
            </w:r>
            <w:r>
              <w:br/>
            </w:r>
            <w:r>
              <w:rPr>
                <w:rFonts w:ascii="Times New Roman"/>
                <w:b w:val="false"/>
                <w:i w:val="false"/>
                <w:color w:val="000000"/>
                <w:sz w:val="20"/>
              </w:rPr>
              <w:t>
Число театров с доступом в сеть Интернет</w:t>
            </w:r>
          </w:p>
          <w:bookmarkEnd w:id="751"/>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752"/>
          <w:p>
            <w:pPr>
              <w:spacing w:after="20"/>
              <w:ind w:left="20"/>
              <w:jc w:val="both"/>
            </w:pPr>
            <w:r>
              <w:rPr>
                <w:rFonts w:ascii="Times New Roman"/>
                <w:b w:val="false"/>
                <w:i w:val="false"/>
                <w:color w:val="000000"/>
                <w:sz w:val="20"/>
              </w:rPr>
              <w:t>
одан: Интернет желісіне сымсыз технология құралдары (Wi-Fi) арқылы қол жеткізумен</w:t>
            </w:r>
            <w:r>
              <w:br/>
            </w:r>
            <w:r>
              <w:rPr>
                <w:rFonts w:ascii="Times New Roman"/>
                <w:b w:val="false"/>
                <w:i w:val="false"/>
                <w:color w:val="000000"/>
                <w:sz w:val="20"/>
              </w:rPr>
              <w:t>
из них: с доступом в сеть Интернет посредством беспроводных технологий (Wi-Fi)</w:t>
            </w:r>
          </w:p>
          <w:bookmarkEnd w:id="752"/>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753"/>
          <w:p>
            <w:pPr>
              <w:spacing w:after="20"/>
              <w:ind w:left="20"/>
              <w:jc w:val="both"/>
            </w:pPr>
            <w:r>
              <w:rPr>
                <w:rFonts w:ascii="Times New Roman"/>
                <w:b w:val="false"/>
                <w:i w:val="false"/>
                <w:color w:val="000000"/>
                <w:sz w:val="20"/>
              </w:rPr>
              <w:t>
Компьютерлер саны</w:t>
            </w:r>
            <w:r>
              <w:br/>
            </w:r>
            <w:r>
              <w:rPr>
                <w:rFonts w:ascii="Times New Roman"/>
                <w:b w:val="false"/>
                <w:i w:val="false"/>
                <w:color w:val="000000"/>
                <w:sz w:val="20"/>
              </w:rPr>
              <w:t>
Число компьютеров</w:t>
            </w:r>
          </w:p>
          <w:bookmarkEnd w:id="753"/>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8" w:id="754"/>
    <w:p>
      <w:pPr>
        <w:spacing w:after="0"/>
        <w:ind w:left="0"/>
        <w:jc w:val="both"/>
      </w:pPr>
      <w:r>
        <w:rPr>
          <w:rFonts w:ascii="Times New Roman"/>
          <w:b w:val="false"/>
          <w:i w:val="false"/>
          <w:color w:val="000000"/>
          <w:sz w:val="28"/>
        </w:rPr>
        <w:t>
      7. Интернет-ресурстың барын көрсетіңіз</w:t>
      </w:r>
      <w:r>
        <w:br/>
      </w:r>
      <w:r>
        <w:rPr>
          <w:rFonts w:ascii="Times New Roman"/>
          <w:b w:val="false"/>
          <w:i w:val="false"/>
          <w:color w:val="000000"/>
          <w:sz w:val="28"/>
        </w:rPr>
        <w:t>Укажите наличие интернет-ресурса</w:t>
      </w:r>
    </w:p>
    <w:bookmarkEnd w:id="7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0"/>
        <w:gridCol w:w="2626"/>
        <w:gridCol w:w="3450"/>
        <w:gridCol w:w="2626"/>
        <w:gridCol w:w="148"/>
      </w:tblGrid>
      <w:tr>
        <w:trPr>
          <w:trHeight w:val="3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Иә (1) - Да (1)</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334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533400" cy="533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Жоқ (2) - Нет (2)</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334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533400" cy="533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9" w:id="755"/>
    <w:p>
      <w:pPr>
        <w:spacing w:after="0"/>
        <w:ind w:left="0"/>
        <w:jc w:val="both"/>
      </w:pPr>
      <w:r>
        <w:rPr>
          <w:rFonts w:ascii="Times New Roman"/>
          <w:b w:val="false"/>
          <w:i w:val="false"/>
          <w:color w:val="000000"/>
          <w:sz w:val="28"/>
        </w:rPr>
        <w:t>
      7. Статистикалық нысанды толтыруға жұмсалған уақытты көрсетіңіз, сағатпен (қажеттісін қоршаңыз)</w:t>
      </w:r>
      <w:r>
        <w:br/>
      </w:r>
      <w:r>
        <w:rPr>
          <w:rFonts w:ascii="Times New Roman"/>
          <w:b w:val="false"/>
          <w:i w:val="false"/>
          <w:color w:val="000000"/>
          <w:sz w:val="28"/>
        </w:rPr>
        <w:t>Укажите время, затраченное на заполнение статистической формы, в часах (нужное обвести)</w:t>
      </w:r>
    </w:p>
    <w:bookmarkEnd w:id="7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6"/>
        <w:gridCol w:w="1900"/>
        <w:gridCol w:w="1900"/>
        <w:gridCol w:w="1900"/>
        <w:gridCol w:w="2450"/>
        <w:gridCol w:w="2086"/>
        <w:gridCol w:w="218"/>
      </w:tblGrid>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0" w:id="756"/>
    <w:p>
      <w:pPr>
        <w:spacing w:after="0"/>
        <w:ind w:left="0"/>
        <w:jc w:val="both"/>
      </w:pPr>
      <w:r>
        <w:rPr>
          <w:rFonts w:ascii="Times New Roman"/>
          <w:b w:val="false"/>
          <w:i w:val="false"/>
          <w:color w:val="000000"/>
          <w:sz w:val="28"/>
        </w:rPr>
        <w:t>
      Атауы Мекенжайы (репонденттің)</w:t>
      </w:r>
      <w:r>
        <w:br/>
      </w:r>
      <w:r>
        <w:rPr>
          <w:rFonts w:ascii="Times New Roman"/>
          <w:b w:val="false"/>
          <w:i w:val="false"/>
          <w:color w:val="000000"/>
          <w:sz w:val="28"/>
        </w:rPr>
        <w:t>Наименование_____________________________________________________________</w:t>
      </w:r>
      <w:r>
        <w:br/>
      </w:r>
      <w:r>
        <w:rPr>
          <w:rFonts w:ascii="Times New Roman"/>
          <w:b w:val="false"/>
          <w:i w:val="false"/>
          <w:color w:val="000000"/>
          <w:sz w:val="28"/>
        </w:rPr>
        <w:t>Адрес (респондента)________________________________________________________</w:t>
      </w:r>
      <w:r>
        <w:br/>
      </w:r>
      <w:r>
        <w:rPr>
          <w:rFonts w:ascii="Times New Roman"/>
          <w:b w:val="false"/>
          <w:i w:val="false"/>
          <w:color w:val="000000"/>
          <w:sz w:val="28"/>
        </w:rPr>
        <w:t>Телефоны (респонденттің) __________________________________________________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Телефон (респондента) стационарлық ұялы</w:t>
      </w:r>
      <w:r>
        <w:br/>
      </w:r>
      <w:r>
        <w:rPr>
          <w:rFonts w:ascii="Times New Roman"/>
          <w:b w:val="false"/>
          <w:i w:val="false"/>
          <w:color w:val="000000"/>
          <w:sz w:val="28"/>
        </w:rPr>
        <w:t>стационарный мобильный</w:t>
      </w:r>
      <w:r>
        <w:br/>
      </w:r>
      <w:r>
        <w:rPr>
          <w:rFonts w:ascii="Times New Roman"/>
          <w:b w:val="false"/>
          <w:i w:val="false"/>
          <w:color w:val="000000"/>
          <w:sz w:val="28"/>
        </w:rPr>
        <w:t>Электрондық пошта мекенжайы (респонденттің)</w:t>
      </w:r>
      <w:r>
        <w:br/>
      </w:r>
      <w:r>
        <w:rPr>
          <w:rFonts w:ascii="Times New Roman"/>
          <w:b w:val="false"/>
          <w:i w:val="false"/>
          <w:color w:val="000000"/>
          <w:sz w:val="28"/>
        </w:rPr>
        <w:t>Адрес электронной почты (респондента)</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Орындаушы</w:t>
      </w:r>
      <w:r>
        <w:br/>
      </w:r>
      <w:r>
        <w:rPr>
          <w:rFonts w:ascii="Times New Roman"/>
          <w:b w:val="false"/>
          <w:i w:val="false"/>
          <w:color w:val="000000"/>
          <w:sz w:val="28"/>
        </w:rPr>
        <w:t>Исполнитель __________________________________________________________</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тегі, аты және әкесінің аты (бар болған жағдайда) қолы, телефоны (орындаушының)</w:t>
      </w:r>
      <w:r>
        <w:br/>
      </w:r>
      <w:r>
        <w:rPr>
          <w:rFonts w:ascii="Times New Roman"/>
          <w:b w:val="false"/>
          <w:i w:val="false"/>
          <w:color w:val="000000"/>
          <w:sz w:val="28"/>
        </w:rPr>
        <w:t>фамилия, имя и отчество (при его наличии) подпись, телефон (исполнителя)</w:t>
      </w:r>
      <w:r>
        <w:br/>
      </w:r>
      <w:r>
        <w:rPr>
          <w:rFonts w:ascii="Times New Roman"/>
          <w:b w:val="false"/>
          <w:i w:val="false"/>
          <w:color w:val="000000"/>
          <w:sz w:val="28"/>
        </w:rPr>
        <w:t>Бас бухгалтер немесе оның міндетін атқарушы тұлға</w:t>
      </w:r>
      <w:r>
        <w:br/>
      </w:r>
      <w:r>
        <w:rPr>
          <w:rFonts w:ascii="Times New Roman"/>
          <w:b w:val="false"/>
          <w:i w:val="false"/>
          <w:color w:val="000000"/>
          <w:sz w:val="28"/>
        </w:rPr>
        <w:t>Главный бухгалтер или лицо, исполняющее его обязанности</w:t>
      </w:r>
      <w:r>
        <w:br/>
      </w:r>
      <w:r>
        <w:rPr>
          <w:rFonts w:ascii="Times New Roman"/>
          <w:b w:val="false"/>
          <w:i w:val="false"/>
          <w:color w:val="000000"/>
          <w:sz w:val="28"/>
        </w:rPr>
        <w:t>________________________________________________ ______________________</w:t>
      </w:r>
      <w:r>
        <w:br/>
      </w:r>
      <w:r>
        <w:rPr>
          <w:rFonts w:ascii="Times New Roman"/>
          <w:b w:val="false"/>
          <w:i w:val="false"/>
          <w:color w:val="000000"/>
          <w:sz w:val="28"/>
        </w:rPr>
        <w:t>тегі, аты және әкесінің аты (бар болған жағдайда) қолы</w:t>
      </w:r>
      <w:r>
        <w:br/>
      </w:r>
      <w:r>
        <w:rPr>
          <w:rFonts w:ascii="Times New Roman"/>
          <w:b w:val="false"/>
          <w:i w:val="false"/>
          <w:color w:val="000000"/>
          <w:sz w:val="28"/>
        </w:rPr>
        <w:t>фамилия, имя и отчество (при его наличии) подпись</w:t>
      </w:r>
      <w:r>
        <w:br/>
      </w:r>
      <w:r>
        <w:rPr>
          <w:rFonts w:ascii="Times New Roman"/>
          <w:b w:val="false"/>
          <w:i w:val="false"/>
          <w:color w:val="000000"/>
          <w:sz w:val="28"/>
        </w:rPr>
        <w:t>Басшы немесе оның міндетін атқарушы тұлға</w:t>
      </w:r>
      <w:r>
        <w:br/>
      </w:r>
      <w:r>
        <w:rPr>
          <w:rFonts w:ascii="Times New Roman"/>
          <w:b w:val="false"/>
          <w:i w:val="false"/>
          <w:color w:val="000000"/>
          <w:sz w:val="28"/>
        </w:rPr>
        <w:t>Руководитель или лицо, исполняющее его обязанности</w:t>
      </w:r>
      <w:r>
        <w:br/>
      </w:r>
      <w:r>
        <w:rPr>
          <w:rFonts w:ascii="Times New Roman"/>
          <w:b w:val="false"/>
          <w:i w:val="false"/>
          <w:color w:val="000000"/>
          <w:sz w:val="28"/>
        </w:rPr>
        <w:t>_________________________________________________ ___________________</w:t>
      </w:r>
      <w:r>
        <w:br/>
      </w:r>
      <w:r>
        <w:rPr>
          <w:rFonts w:ascii="Times New Roman"/>
          <w:b w:val="false"/>
          <w:i w:val="false"/>
          <w:color w:val="000000"/>
          <w:sz w:val="28"/>
        </w:rPr>
        <w:t>тегі, аты және әкесінің аты (бар болған жағдайда) қолы</w:t>
      </w:r>
      <w:r>
        <w:br/>
      </w:r>
      <w:r>
        <w:rPr>
          <w:rFonts w:ascii="Times New Roman"/>
          <w:b w:val="false"/>
          <w:i w:val="false"/>
          <w:color w:val="000000"/>
          <w:sz w:val="28"/>
        </w:rPr>
        <w:t>фамилия, имя и отчество (при его наличии) подпись</w:t>
      </w:r>
      <w:r>
        <w:br/>
      </w:r>
      <w:r>
        <w:rPr>
          <w:rFonts w:ascii="Times New Roman"/>
          <w:b w:val="false"/>
          <w:i w:val="false"/>
          <w:color w:val="000000"/>
          <w:sz w:val="28"/>
        </w:rPr>
        <w:t>Ескертпе:</w:t>
      </w:r>
      <w:r>
        <w:br/>
      </w:r>
      <w:r>
        <w:rPr>
          <w:rFonts w:ascii="Times New Roman"/>
          <w:b w:val="false"/>
          <w:i w:val="false"/>
          <w:color w:val="000000"/>
          <w:sz w:val="28"/>
        </w:rPr>
        <w:t>Примечание:Мемлекеттік статистиканың тиісті органдарына анық емес бастапқы</w:t>
      </w:r>
      <w:r>
        <w:br/>
      </w:r>
      <w:r>
        <w:rPr>
          <w:rFonts w:ascii="Times New Roman"/>
          <w:b w:val="false"/>
          <w:i w:val="false"/>
          <w:color w:val="000000"/>
          <w:sz w:val="28"/>
        </w:rPr>
        <w:t>статистикалық деректерді ұсыну және бастапқы статистикалық деректерді белгіленген</w:t>
      </w:r>
      <w:r>
        <w:br/>
      </w:r>
      <w:r>
        <w:rPr>
          <w:rFonts w:ascii="Times New Roman"/>
          <w:b w:val="false"/>
          <w:i w:val="false"/>
          <w:color w:val="000000"/>
          <w:sz w:val="28"/>
        </w:rPr>
        <w:t>мерзімде ұсынбау "Әкімшілік құқық бұзушылық туралы" Қазақстан Республикасы Кодексінің</w:t>
      </w:r>
      <w:r>
        <w:br/>
      </w:r>
      <w:r>
        <w:rPr>
          <w:rFonts w:ascii="Times New Roman"/>
          <w:b w:val="false"/>
          <w:i w:val="false"/>
          <w:color w:val="000000"/>
          <w:sz w:val="28"/>
        </w:rPr>
        <w:t>497-бабында көзделген әкімшілік құқық бұзушылықтар болып табылады</w:t>
      </w:r>
      <w:r>
        <w:br/>
      </w:r>
      <w:r>
        <w:rPr>
          <w:rFonts w:ascii="Times New Roman"/>
          <w:b w:val="false"/>
          <w:i w:val="false"/>
          <w:color w:val="000000"/>
          <w:sz w:val="28"/>
        </w:rPr>
        <w:t>Представление недостоверных и непредставление первичных статистических данных</w:t>
      </w:r>
      <w:r>
        <w:br/>
      </w:r>
      <w:r>
        <w:rPr>
          <w:rFonts w:ascii="Times New Roman"/>
          <w:b w:val="false"/>
          <w:i w:val="false"/>
          <w:color w:val="000000"/>
          <w:sz w:val="28"/>
        </w:rPr>
        <w:t>в соответствующие органы государственной статистики в установленный срок являются</w:t>
      </w:r>
      <w:r>
        <w:br/>
      </w:r>
      <w:r>
        <w:rPr>
          <w:rFonts w:ascii="Times New Roman"/>
          <w:b w:val="false"/>
          <w:i w:val="false"/>
          <w:color w:val="000000"/>
          <w:sz w:val="28"/>
        </w:rPr>
        <w:t xml:space="preserve">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w:t>
      </w:r>
      <w:r>
        <w:br/>
      </w:r>
      <w:r>
        <w:rPr>
          <w:rFonts w:ascii="Times New Roman"/>
          <w:b w:val="false"/>
          <w:i w:val="false"/>
          <w:color w:val="000000"/>
          <w:sz w:val="28"/>
        </w:rPr>
        <w:t>Республики Казахстан "Об административных правонарушениях"</w:t>
      </w:r>
    </w:p>
    <w:bookmarkEnd w:id="7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руководителя</w:t>
            </w:r>
            <w:r>
              <w:br/>
            </w:r>
            <w:r>
              <w:rPr>
                <w:rFonts w:ascii="Times New Roman"/>
                <w:b w:val="false"/>
                <w:i w:val="false"/>
                <w:color w:val="000000"/>
                <w:sz w:val="20"/>
              </w:rPr>
              <w:t>от 14 сентября 2021 года № 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января 2020 года № 1</w:t>
            </w:r>
          </w:p>
        </w:tc>
      </w:tr>
    </w:tbl>
    <w:bookmarkStart w:name="z793" w:id="757"/>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деятельности театра"</w:t>
      </w:r>
      <w:r>
        <w:br/>
      </w:r>
      <w:r>
        <w:rPr>
          <w:rFonts w:ascii="Times New Roman"/>
          <w:b/>
          <w:i w:val="false"/>
          <w:color w:val="000000"/>
        </w:rPr>
        <w:t>(индекс 1-театр, периодичность годовая)</w:t>
      </w:r>
    </w:p>
    <w:bookmarkEnd w:id="757"/>
    <w:bookmarkStart w:name="z794" w:id="758"/>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деятельности театра" (индекс 1-театр, периодичность годовая) (далее – Инструкция)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(далее – Закон) и детализирует заполнение статистической формы общегосударственного статистического наблюдения "Отчет о деятельности театра" (индекс 1-театр, периодичность годовая) (далее – статистическая форма).</w:t>
      </w:r>
    </w:p>
    <w:bookmarkEnd w:id="758"/>
    <w:bookmarkStart w:name="z795" w:id="759"/>
    <w:p>
      <w:pPr>
        <w:spacing w:after="0"/>
        <w:ind w:left="0"/>
        <w:jc w:val="both"/>
      </w:pPr>
      <w:r>
        <w:rPr>
          <w:rFonts w:ascii="Times New Roman"/>
          <w:b w:val="false"/>
          <w:i w:val="false"/>
          <w:color w:val="000000"/>
          <w:sz w:val="28"/>
        </w:rPr>
        <w:t>
      2. В настоящей Инструкции используются понятия в значениях, определенных в Законе и в Законе Республики Казахстан "О культуре", а также следующее определение:</w:t>
      </w:r>
    </w:p>
    <w:bookmarkEnd w:id="759"/>
    <w:bookmarkStart w:name="z796" w:id="760"/>
    <w:p>
      <w:pPr>
        <w:spacing w:after="0"/>
        <w:ind w:left="0"/>
        <w:jc w:val="both"/>
      </w:pPr>
      <w:r>
        <w:rPr>
          <w:rFonts w:ascii="Times New Roman"/>
          <w:b w:val="false"/>
          <w:i w:val="false"/>
          <w:color w:val="000000"/>
          <w:sz w:val="28"/>
        </w:rPr>
        <w:t>
      театры – зрелищные организации (драматические, музыкально-драматические, музыкальные, хореографические, кукольные, пантомимы, сатиры и юмора, для детей и юношества, молодежные, экспериментальные), осуществляющие создание, публичное исполнение и (или) публичный показ театральных постановок.</w:t>
      </w:r>
    </w:p>
    <w:bookmarkEnd w:id="760"/>
    <w:bookmarkStart w:name="z797" w:id="761"/>
    <w:p>
      <w:pPr>
        <w:spacing w:after="0"/>
        <w:ind w:left="0"/>
        <w:jc w:val="both"/>
      </w:pPr>
      <w:r>
        <w:rPr>
          <w:rFonts w:ascii="Times New Roman"/>
          <w:b w:val="false"/>
          <w:i w:val="false"/>
          <w:color w:val="000000"/>
          <w:sz w:val="28"/>
        </w:rPr>
        <w:t>
      3. Статистическую форму представляют профессиональные театры (театры оперы и балета, музыкальной комедии (оперетты), драматические, юного зрителя, сатиры и юмора, кукольные), театры-студии, творческие коллективы театрального искусства, имеющие в своем составе профессиональную труппу.</w:t>
      </w:r>
    </w:p>
    <w:bookmarkEnd w:id="761"/>
    <w:bookmarkStart w:name="z798" w:id="762"/>
    <w:p>
      <w:pPr>
        <w:spacing w:after="0"/>
        <w:ind w:left="0"/>
        <w:jc w:val="both"/>
      </w:pPr>
      <w:r>
        <w:rPr>
          <w:rFonts w:ascii="Times New Roman"/>
          <w:b w:val="false"/>
          <w:i w:val="false"/>
          <w:color w:val="000000"/>
          <w:sz w:val="28"/>
        </w:rPr>
        <w:t>
      Народные театры в число профессиональных театров не включаются.</w:t>
      </w:r>
    </w:p>
    <w:bookmarkEnd w:id="762"/>
    <w:bookmarkStart w:name="z799" w:id="763"/>
    <w:p>
      <w:pPr>
        <w:spacing w:after="0"/>
        <w:ind w:left="0"/>
        <w:jc w:val="both"/>
      </w:pPr>
      <w:r>
        <w:rPr>
          <w:rFonts w:ascii="Times New Roman"/>
          <w:b w:val="false"/>
          <w:i w:val="false"/>
          <w:color w:val="000000"/>
          <w:sz w:val="28"/>
        </w:rPr>
        <w:t>
      В случае работы, в одном здании театра двух творческих коллективов с различным репертуаром или на разных языках, но объединенных одной дирекцией, заполняется один сводный отчет.</w:t>
      </w:r>
    </w:p>
    <w:bookmarkEnd w:id="763"/>
    <w:bookmarkStart w:name="z800" w:id="764"/>
    <w:p>
      <w:pPr>
        <w:spacing w:after="0"/>
        <w:ind w:left="0"/>
        <w:jc w:val="both"/>
      </w:pPr>
      <w:r>
        <w:rPr>
          <w:rFonts w:ascii="Times New Roman"/>
          <w:b w:val="false"/>
          <w:i w:val="false"/>
          <w:color w:val="000000"/>
          <w:sz w:val="28"/>
        </w:rPr>
        <w:t>
      Данные, включаемые в статистическую форму, основываются на материалах первичного учета о реализации билетов, первичных документов, на основании которых заполняются основные показатели статистической формы.</w:t>
      </w:r>
    </w:p>
    <w:bookmarkEnd w:id="764"/>
    <w:bookmarkStart w:name="z801" w:id="765"/>
    <w:p>
      <w:pPr>
        <w:spacing w:after="0"/>
        <w:ind w:left="0"/>
        <w:jc w:val="both"/>
      </w:pPr>
      <w:r>
        <w:rPr>
          <w:rFonts w:ascii="Times New Roman"/>
          <w:b w:val="false"/>
          <w:i w:val="false"/>
          <w:color w:val="000000"/>
          <w:sz w:val="28"/>
        </w:rPr>
        <w:t>
      4. В строке 1 раздела 3 указывается общее число зданий (помещений) театров, являющихся отдельно стоящими строениями и помещения, относящиеся к обособленной части здания. К помещениям относится обособленная часть здания, где располагается театр.</w:t>
      </w:r>
    </w:p>
    <w:bookmarkEnd w:id="765"/>
    <w:bookmarkStart w:name="z802" w:id="766"/>
    <w:p>
      <w:pPr>
        <w:spacing w:after="0"/>
        <w:ind w:left="0"/>
        <w:jc w:val="both"/>
      </w:pPr>
      <w:r>
        <w:rPr>
          <w:rFonts w:ascii="Times New Roman"/>
          <w:b w:val="false"/>
          <w:i w:val="false"/>
          <w:color w:val="000000"/>
          <w:sz w:val="28"/>
        </w:rPr>
        <w:t>
      В строке 1.1 раздела 3 указывается число неотапливаемых зданий (помещений), в строке 1.2 раздела 3 – число зданий (помещений), в аварийном состоянии, в строке 1.3 раздела 3 – число зданий (помещений), требующих капитального ремонта.</w:t>
      </w:r>
    </w:p>
    <w:bookmarkEnd w:id="766"/>
    <w:bookmarkStart w:name="z803" w:id="767"/>
    <w:p>
      <w:pPr>
        <w:spacing w:after="0"/>
        <w:ind w:left="0"/>
        <w:jc w:val="both"/>
      </w:pPr>
      <w:r>
        <w:rPr>
          <w:rFonts w:ascii="Times New Roman"/>
          <w:b w:val="false"/>
          <w:i w:val="false"/>
          <w:color w:val="000000"/>
          <w:sz w:val="28"/>
        </w:rPr>
        <w:t>
      Строки 1.2 и 1.3 раздела 3 заполняются на основании акта (заключения) или составленного в установленном законодательством порядке Республики Казахстан документа, характеризующего техническое состояние зданий, помещений театров.</w:t>
      </w:r>
    </w:p>
    <w:bookmarkEnd w:id="767"/>
    <w:bookmarkStart w:name="z804" w:id="768"/>
    <w:p>
      <w:pPr>
        <w:spacing w:after="0"/>
        <w:ind w:left="0"/>
        <w:jc w:val="both"/>
      </w:pPr>
      <w:r>
        <w:rPr>
          <w:rFonts w:ascii="Times New Roman"/>
          <w:b w:val="false"/>
          <w:i w:val="false"/>
          <w:color w:val="000000"/>
          <w:sz w:val="28"/>
        </w:rPr>
        <w:t>
      В строке 2 раздела 3 указывается число мест в зрительных залах, определяемое суммированием числа мест в основном зале и в дополнительных залах.</w:t>
      </w:r>
    </w:p>
    <w:bookmarkEnd w:id="768"/>
    <w:bookmarkStart w:name="z805" w:id="769"/>
    <w:p>
      <w:pPr>
        <w:spacing w:after="0"/>
        <w:ind w:left="0"/>
        <w:jc w:val="both"/>
      </w:pPr>
      <w:r>
        <w:rPr>
          <w:rFonts w:ascii="Times New Roman"/>
          <w:b w:val="false"/>
          <w:i w:val="false"/>
          <w:color w:val="000000"/>
          <w:sz w:val="28"/>
        </w:rPr>
        <w:t>
      В строке 3 раздела 3 указывается общее число зданий (помещений) театров, доступных для инвалидов и лиц с ограниченными возможностями.</w:t>
      </w:r>
    </w:p>
    <w:bookmarkEnd w:id="769"/>
    <w:bookmarkStart w:name="z806" w:id="770"/>
    <w:p>
      <w:pPr>
        <w:spacing w:after="0"/>
        <w:ind w:left="0"/>
        <w:jc w:val="both"/>
      </w:pPr>
      <w:r>
        <w:rPr>
          <w:rFonts w:ascii="Times New Roman"/>
          <w:b w:val="false"/>
          <w:i w:val="false"/>
          <w:color w:val="000000"/>
          <w:sz w:val="28"/>
        </w:rPr>
        <w:t>
      5. В разделе 4 указывается число мероприятий, проведенных на площадке своего театра и число присутствовавших на мероприятиях зрителей.</w:t>
      </w:r>
    </w:p>
    <w:bookmarkEnd w:id="770"/>
    <w:bookmarkStart w:name="z807" w:id="771"/>
    <w:p>
      <w:pPr>
        <w:spacing w:after="0"/>
        <w:ind w:left="0"/>
        <w:jc w:val="both"/>
      </w:pPr>
      <w:r>
        <w:rPr>
          <w:rFonts w:ascii="Times New Roman"/>
          <w:b w:val="false"/>
          <w:i w:val="false"/>
          <w:color w:val="000000"/>
          <w:sz w:val="28"/>
        </w:rPr>
        <w:t>
      В строке 1 раздела 4 в число мероприятий включаются спектакли, концерты, творческие вечера и другие мероприятия, проводимые силами своего театра, силами сторонних организаций на площадке театра. В число спектаклей входят суммарные данные об утренних и вечерних спектаклях, проведенных театром, как на основной сцене, так и на дополнительных сценах.</w:t>
      </w:r>
    </w:p>
    <w:bookmarkEnd w:id="771"/>
    <w:bookmarkStart w:name="z808" w:id="772"/>
    <w:p>
      <w:pPr>
        <w:spacing w:after="0"/>
        <w:ind w:left="0"/>
        <w:jc w:val="both"/>
      </w:pPr>
      <w:r>
        <w:rPr>
          <w:rFonts w:ascii="Times New Roman"/>
          <w:b w:val="false"/>
          <w:i w:val="false"/>
          <w:color w:val="000000"/>
          <w:sz w:val="28"/>
        </w:rPr>
        <w:t xml:space="preserve">
      В строке 1.1 раздела 4 указывается число мероприятий, проведенных силами своего театра. </w:t>
      </w:r>
    </w:p>
    <w:bookmarkEnd w:id="772"/>
    <w:bookmarkStart w:name="z809" w:id="773"/>
    <w:p>
      <w:pPr>
        <w:spacing w:after="0"/>
        <w:ind w:left="0"/>
        <w:jc w:val="both"/>
      </w:pPr>
      <w:r>
        <w:rPr>
          <w:rFonts w:ascii="Times New Roman"/>
          <w:b w:val="false"/>
          <w:i w:val="false"/>
          <w:color w:val="000000"/>
          <w:sz w:val="28"/>
        </w:rPr>
        <w:t xml:space="preserve">
      В строке 1.2 раздела 4 указывается число мероприятий, проведенных силами сторонних организаций на площадке театра. </w:t>
      </w:r>
    </w:p>
    <w:bookmarkEnd w:id="773"/>
    <w:bookmarkStart w:name="z810" w:id="774"/>
    <w:p>
      <w:pPr>
        <w:spacing w:after="0"/>
        <w:ind w:left="0"/>
        <w:jc w:val="both"/>
      </w:pPr>
      <w:r>
        <w:rPr>
          <w:rFonts w:ascii="Times New Roman"/>
          <w:b w:val="false"/>
          <w:i w:val="false"/>
          <w:color w:val="000000"/>
          <w:sz w:val="28"/>
        </w:rPr>
        <w:t xml:space="preserve">
      В строке 2 раздела 4 указывается число мероприятий, проведенных для детей. </w:t>
      </w:r>
    </w:p>
    <w:bookmarkEnd w:id="774"/>
    <w:bookmarkStart w:name="z811" w:id="775"/>
    <w:p>
      <w:pPr>
        <w:spacing w:after="0"/>
        <w:ind w:left="0"/>
        <w:jc w:val="both"/>
      </w:pPr>
      <w:r>
        <w:rPr>
          <w:rFonts w:ascii="Times New Roman"/>
          <w:b w:val="false"/>
          <w:i w:val="false"/>
          <w:color w:val="000000"/>
          <w:sz w:val="28"/>
        </w:rPr>
        <w:t>
      В строке 3 раздела 4 в число зрителей включается число лиц, присутствовавших на мероприятиях.</w:t>
      </w:r>
    </w:p>
    <w:bookmarkEnd w:id="775"/>
    <w:bookmarkStart w:name="z812" w:id="776"/>
    <w:p>
      <w:pPr>
        <w:spacing w:after="0"/>
        <w:ind w:left="0"/>
        <w:jc w:val="both"/>
      </w:pPr>
      <w:r>
        <w:rPr>
          <w:rFonts w:ascii="Times New Roman"/>
          <w:b w:val="false"/>
          <w:i w:val="false"/>
          <w:color w:val="000000"/>
          <w:sz w:val="28"/>
        </w:rPr>
        <w:t xml:space="preserve">
      В строке 3.1 раздела 4 указывается число зрителей на мероприятиях, проведенных силами своего театра. </w:t>
      </w:r>
    </w:p>
    <w:bookmarkEnd w:id="776"/>
    <w:bookmarkStart w:name="z813" w:id="777"/>
    <w:p>
      <w:pPr>
        <w:spacing w:after="0"/>
        <w:ind w:left="0"/>
        <w:jc w:val="both"/>
      </w:pPr>
      <w:r>
        <w:rPr>
          <w:rFonts w:ascii="Times New Roman"/>
          <w:b w:val="false"/>
          <w:i w:val="false"/>
          <w:color w:val="000000"/>
          <w:sz w:val="28"/>
        </w:rPr>
        <w:t>
      В строке 3.2 раздела 4 указывается число зрителей на мероприятиях, проведенных силами сторонних организаций на площадке театра.</w:t>
      </w:r>
    </w:p>
    <w:bookmarkEnd w:id="777"/>
    <w:bookmarkStart w:name="z814" w:id="778"/>
    <w:p>
      <w:pPr>
        <w:spacing w:after="0"/>
        <w:ind w:left="0"/>
        <w:jc w:val="both"/>
      </w:pPr>
      <w:r>
        <w:rPr>
          <w:rFonts w:ascii="Times New Roman"/>
          <w:b w:val="false"/>
          <w:i w:val="false"/>
          <w:color w:val="000000"/>
          <w:sz w:val="28"/>
        </w:rPr>
        <w:t>
      В строке 4 раздела 4 указывается число зрителей-детей, к которым относятся лица в возрасте до 15 лет.</w:t>
      </w:r>
    </w:p>
    <w:bookmarkEnd w:id="778"/>
    <w:bookmarkStart w:name="z815" w:id="779"/>
    <w:p>
      <w:pPr>
        <w:spacing w:after="0"/>
        <w:ind w:left="0"/>
        <w:jc w:val="both"/>
      </w:pPr>
      <w:r>
        <w:rPr>
          <w:rFonts w:ascii="Times New Roman"/>
          <w:b w:val="false"/>
          <w:i w:val="false"/>
          <w:color w:val="000000"/>
          <w:sz w:val="28"/>
        </w:rPr>
        <w:t xml:space="preserve">
      В строке 5 раздела 4 указывается количество постановок. Постановкой является творческий процесс создания спектакля (оперного, драматического, балетного) и эстрадного представления, осуществляемое режиссером-постановщиком совместно с художником, балетмейстером. </w:t>
      </w:r>
    </w:p>
    <w:bookmarkEnd w:id="779"/>
    <w:bookmarkStart w:name="z816" w:id="780"/>
    <w:p>
      <w:pPr>
        <w:spacing w:after="0"/>
        <w:ind w:left="0"/>
        <w:jc w:val="both"/>
      </w:pPr>
      <w:r>
        <w:rPr>
          <w:rFonts w:ascii="Times New Roman"/>
          <w:b w:val="false"/>
          <w:i w:val="false"/>
          <w:color w:val="000000"/>
          <w:sz w:val="28"/>
        </w:rPr>
        <w:t>
      В строке 6 раздела 4 указывается число проведенных спектаклей (репертуар театра) за отчетный год, учитываются спектакли один раз, согласно репертуару театра.</w:t>
      </w:r>
    </w:p>
    <w:bookmarkEnd w:id="780"/>
    <w:bookmarkStart w:name="z817" w:id="781"/>
    <w:p>
      <w:pPr>
        <w:spacing w:after="0"/>
        <w:ind w:left="0"/>
        <w:jc w:val="both"/>
      </w:pPr>
      <w:r>
        <w:rPr>
          <w:rFonts w:ascii="Times New Roman"/>
          <w:b w:val="false"/>
          <w:i w:val="false"/>
          <w:color w:val="000000"/>
          <w:sz w:val="28"/>
        </w:rPr>
        <w:t>
      6. В разделе 5 указывается число мероприятий, проведенных за пределами своего театра по Казахстану, число зрителей, присутствовавших на мероприятиях и число гастролей, проведенных за рубежом.</w:t>
      </w:r>
    </w:p>
    <w:bookmarkEnd w:id="781"/>
    <w:bookmarkStart w:name="z818" w:id="782"/>
    <w:p>
      <w:pPr>
        <w:spacing w:after="0"/>
        <w:ind w:left="0"/>
        <w:jc w:val="both"/>
      </w:pPr>
      <w:r>
        <w:rPr>
          <w:rFonts w:ascii="Times New Roman"/>
          <w:b w:val="false"/>
          <w:i w:val="false"/>
          <w:color w:val="000000"/>
          <w:sz w:val="28"/>
        </w:rPr>
        <w:t>
      В строке 1 раздела 5 указывается число мероприятий, проведенных силами театра за пределами территории своего театра по Казахстану.</w:t>
      </w:r>
    </w:p>
    <w:bookmarkEnd w:id="782"/>
    <w:bookmarkStart w:name="z819" w:id="783"/>
    <w:p>
      <w:pPr>
        <w:spacing w:after="0"/>
        <w:ind w:left="0"/>
        <w:jc w:val="both"/>
      </w:pPr>
      <w:r>
        <w:rPr>
          <w:rFonts w:ascii="Times New Roman"/>
          <w:b w:val="false"/>
          <w:i w:val="false"/>
          <w:color w:val="000000"/>
          <w:sz w:val="28"/>
        </w:rPr>
        <w:t>
      В строке 1.1. раздела 5 указывается число мероприятий, проведенных силами театра в сельской местности по Казахстану.</w:t>
      </w:r>
    </w:p>
    <w:bookmarkEnd w:id="783"/>
    <w:bookmarkStart w:name="z820" w:id="784"/>
    <w:p>
      <w:pPr>
        <w:spacing w:after="0"/>
        <w:ind w:left="0"/>
        <w:jc w:val="both"/>
      </w:pPr>
      <w:r>
        <w:rPr>
          <w:rFonts w:ascii="Times New Roman"/>
          <w:b w:val="false"/>
          <w:i w:val="false"/>
          <w:color w:val="000000"/>
          <w:sz w:val="28"/>
        </w:rPr>
        <w:t xml:space="preserve">
      В строке 2 раздела 5 указывается число мероприятий, проведенных для детей. </w:t>
      </w:r>
    </w:p>
    <w:bookmarkEnd w:id="784"/>
    <w:bookmarkStart w:name="z821" w:id="785"/>
    <w:p>
      <w:pPr>
        <w:spacing w:after="0"/>
        <w:ind w:left="0"/>
        <w:jc w:val="both"/>
      </w:pPr>
      <w:r>
        <w:rPr>
          <w:rFonts w:ascii="Times New Roman"/>
          <w:b w:val="false"/>
          <w:i w:val="false"/>
          <w:color w:val="000000"/>
          <w:sz w:val="28"/>
        </w:rPr>
        <w:t xml:space="preserve">
      В строке 2.1 раздела 5 указывается число мероприятий, проведенных для детей в сельской местности по Казахстану. </w:t>
      </w:r>
    </w:p>
    <w:bookmarkEnd w:id="785"/>
    <w:bookmarkStart w:name="z822" w:id="786"/>
    <w:p>
      <w:pPr>
        <w:spacing w:after="0"/>
        <w:ind w:left="0"/>
        <w:jc w:val="both"/>
      </w:pPr>
      <w:r>
        <w:rPr>
          <w:rFonts w:ascii="Times New Roman"/>
          <w:b w:val="false"/>
          <w:i w:val="false"/>
          <w:color w:val="000000"/>
          <w:sz w:val="28"/>
        </w:rPr>
        <w:t>
      В строке 3 раздела 5 указывается число зрителей, присутствовавших на мероприятиях, проводимых театром за пределами своей территории по Казахстану.</w:t>
      </w:r>
    </w:p>
    <w:bookmarkEnd w:id="786"/>
    <w:bookmarkStart w:name="z823" w:id="787"/>
    <w:p>
      <w:pPr>
        <w:spacing w:after="0"/>
        <w:ind w:left="0"/>
        <w:jc w:val="both"/>
      </w:pPr>
      <w:r>
        <w:rPr>
          <w:rFonts w:ascii="Times New Roman"/>
          <w:b w:val="false"/>
          <w:i w:val="false"/>
          <w:color w:val="000000"/>
          <w:sz w:val="28"/>
        </w:rPr>
        <w:t xml:space="preserve">
      В строке 3.1 раздела 5 указывается число зрителей, присутствовавших на мероприятиях, проводимых театром в сельской местности по Казахстану. </w:t>
      </w:r>
    </w:p>
    <w:bookmarkEnd w:id="787"/>
    <w:bookmarkStart w:name="z824" w:id="788"/>
    <w:p>
      <w:pPr>
        <w:spacing w:after="0"/>
        <w:ind w:left="0"/>
        <w:jc w:val="both"/>
      </w:pPr>
      <w:r>
        <w:rPr>
          <w:rFonts w:ascii="Times New Roman"/>
          <w:b w:val="false"/>
          <w:i w:val="false"/>
          <w:color w:val="000000"/>
          <w:sz w:val="28"/>
        </w:rPr>
        <w:t>
      В строке 4 раздела 5 указывается число зрителей-детей, присутствовавших на мероприятиях, проводимых театром за пределами своей территории по Казахстану. К данной категории относятся лица в возрасте до 15 лет.</w:t>
      </w:r>
    </w:p>
    <w:bookmarkEnd w:id="788"/>
    <w:bookmarkStart w:name="z825" w:id="789"/>
    <w:p>
      <w:pPr>
        <w:spacing w:after="0"/>
        <w:ind w:left="0"/>
        <w:jc w:val="both"/>
      </w:pPr>
      <w:r>
        <w:rPr>
          <w:rFonts w:ascii="Times New Roman"/>
          <w:b w:val="false"/>
          <w:i w:val="false"/>
          <w:color w:val="000000"/>
          <w:sz w:val="28"/>
        </w:rPr>
        <w:t xml:space="preserve">
      В строке 4.1 раздела 5 указывается число зрителей-детей, присутствовавших на мероприятиях, проводимых театром в сельской местности по Казахстану. </w:t>
      </w:r>
    </w:p>
    <w:bookmarkEnd w:id="789"/>
    <w:bookmarkStart w:name="z826" w:id="790"/>
    <w:p>
      <w:pPr>
        <w:spacing w:after="0"/>
        <w:ind w:left="0"/>
        <w:jc w:val="both"/>
      </w:pPr>
      <w:r>
        <w:rPr>
          <w:rFonts w:ascii="Times New Roman"/>
          <w:b w:val="false"/>
          <w:i w:val="false"/>
          <w:color w:val="000000"/>
          <w:sz w:val="28"/>
        </w:rPr>
        <w:t>
      В строке 5 раздела 5 указывается число гастролей за рубежом. К гастрольным относятся спектакли, проведенные театром по договору с театрально-зрелищными предприятиями. Гастролями являются выступления, спектакли артиста (коллектива) или театральной труппы в странах дальнего и ближнего зарубежья.</w:t>
      </w:r>
    </w:p>
    <w:bookmarkEnd w:id="790"/>
    <w:bookmarkStart w:name="z827" w:id="791"/>
    <w:p>
      <w:pPr>
        <w:spacing w:after="0"/>
        <w:ind w:left="0"/>
        <w:jc w:val="both"/>
      </w:pPr>
      <w:r>
        <w:rPr>
          <w:rFonts w:ascii="Times New Roman"/>
          <w:b w:val="false"/>
          <w:i w:val="false"/>
          <w:color w:val="000000"/>
          <w:sz w:val="28"/>
        </w:rPr>
        <w:t>
      В строке 6 раздела 5 указывается общее число мероприятий, проведенных театром в режиме он-лайн.</w:t>
      </w:r>
    </w:p>
    <w:bookmarkEnd w:id="791"/>
    <w:bookmarkStart w:name="z828" w:id="792"/>
    <w:p>
      <w:pPr>
        <w:spacing w:after="0"/>
        <w:ind w:left="0"/>
        <w:jc w:val="both"/>
      </w:pPr>
      <w:r>
        <w:rPr>
          <w:rFonts w:ascii="Times New Roman"/>
          <w:b w:val="false"/>
          <w:i w:val="false"/>
          <w:color w:val="000000"/>
          <w:sz w:val="28"/>
        </w:rPr>
        <w:t>
      В строке 7 раздела 5 указывается общее число зрителей на мероприятиях, проведенных театром в режиме он-лайн.</w:t>
      </w:r>
    </w:p>
    <w:bookmarkEnd w:id="792"/>
    <w:bookmarkStart w:name="z829" w:id="793"/>
    <w:p>
      <w:pPr>
        <w:spacing w:after="0"/>
        <w:ind w:left="0"/>
        <w:jc w:val="both"/>
      </w:pPr>
      <w:r>
        <w:rPr>
          <w:rFonts w:ascii="Times New Roman"/>
          <w:b w:val="false"/>
          <w:i w:val="false"/>
          <w:color w:val="000000"/>
          <w:sz w:val="28"/>
        </w:rPr>
        <w:t>
      7. В строке 1 раздела 6 указывается число театров, имеющих доступ к сети Интернет, в строке 1.1 раздела 6 – число театров с доступом к сети Интернет посредством беспроводных технологий (Wi-Fi).</w:t>
      </w:r>
    </w:p>
    <w:bookmarkEnd w:id="793"/>
    <w:bookmarkStart w:name="z830" w:id="794"/>
    <w:p>
      <w:pPr>
        <w:spacing w:after="0"/>
        <w:ind w:left="0"/>
        <w:jc w:val="both"/>
      </w:pPr>
      <w:r>
        <w:rPr>
          <w:rFonts w:ascii="Times New Roman"/>
          <w:b w:val="false"/>
          <w:i w:val="false"/>
          <w:color w:val="000000"/>
          <w:sz w:val="28"/>
        </w:rPr>
        <w:t xml:space="preserve">
      В строке 2 раздела 6 указывается число используемых компьютеров. </w:t>
      </w:r>
    </w:p>
    <w:bookmarkEnd w:id="794"/>
    <w:bookmarkStart w:name="z831" w:id="795"/>
    <w:p>
      <w:pPr>
        <w:spacing w:after="0"/>
        <w:ind w:left="0"/>
        <w:jc w:val="both"/>
      </w:pPr>
      <w:r>
        <w:rPr>
          <w:rFonts w:ascii="Times New Roman"/>
          <w:b w:val="false"/>
          <w:i w:val="false"/>
          <w:color w:val="000000"/>
          <w:sz w:val="28"/>
        </w:rPr>
        <w:t>
      8. В разделе 7 указывается наличие интернет-ресурса у театров.</w:t>
      </w:r>
    </w:p>
    <w:bookmarkEnd w:id="795"/>
    <w:bookmarkStart w:name="z832" w:id="796"/>
    <w:p>
      <w:pPr>
        <w:spacing w:after="0"/>
        <w:ind w:left="0"/>
        <w:jc w:val="both"/>
      </w:pPr>
      <w:r>
        <w:rPr>
          <w:rFonts w:ascii="Times New Roman"/>
          <w:b w:val="false"/>
          <w:i w:val="false"/>
          <w:color w:val="000000"/>
          <w:sz w:val="28"/>
        </w:rPr>
        <w:t xml:space="preserve">
      9.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796"/>
    <w:bookmarkStart w:name="z833" w:id="797"/>
    <w:p>
      <w:pPr>
        <w:spacing w:after="0"/>
        <w:ind w:left="0"/>
        <w:jc w:val="both"/>
      </w:pPr>
      <w:r>
        <w:rPr>
          <w:rFonts w:ascii="Times New Roman"/>
          <w:b w:val="false"/>
          <w:i w:val="false"/>
          <w:color w:val="000000"/>
          <w:sz w:val="28"/>
        </w:rPr>
        <w:t>
      10.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797"/>
    <w:bookmarkStart w:name="z834" w:id="798"/>
    <w:p>
      <w:pPr>
        <w:spacing w:after="0"/>
        <w:ind w:left="0"/>
        <w:jc w:val="both"/>
      </w:pPr>
      <w:r>
        <w:rPr>
          <w:rFonts w:ascii="Times New Roman"/>
          <w:b w:val="false"/>
          <w:i w:val="false"/>
          <w:color w:val="000000"/>
          <w:sz w:val="28"/>
        </w:rPr>
        <w:t>
      11. Примечание: х – данная позиция не заполняется.</w:t>
      </w:r>
    </w:p>
    <w:bookmarkEnd w:id="798"/>
    <w:bookmarkStart w:name="z835" w:id="799"/>
    <w:p>
      <w:pPr>
        <w:spacing w:after="0"/>
        <w:ind w:left="0"/>
        <w:jc w:val="both"/>
      </w:pPr>
      <w:r>
        <w:rPr>
          <w:rFonts w:ascii="Times New Roman"/>
          <w:b w:val="false"/>
          <w:i w:val="false"/>
          <w:color w:val="000000"/>
          <w:sz w:val="28"/>
        </w:rPr>
        <w:t>
      12. Арифметико-логический контроль:</w:t>
      </w:r>
    </w:p>
    <w:bookmarkEnd w:id="799"/>
    <w:bookmarkStart w:name="z836" w:id="800"/>
    <w:p>
      <w:pPr>
        <w:spacing w:after="0"/>
        <w:ind w:left="0"/>
        <w:jc w:val="both"/>
      </w:pPr>
      <w:r>
        <w:rPr>
          <w:rFonts w:ascii="Times New Roman"/>
          <w:b w:val="false"/>
          <w:i w:val="false"/>
          <w:color w:val="000000"/>
          <w:sz w:val="28"/>
        </w:rPr>
        <w:t>
      1) Раздел 2: графа 1 = ∑ графа 2–7 для каждой строки.</w:t>
      </w:r>
    </w:p>
    <w:bookmarkEnd w:id="800"/>
    <w:bookmarkStart w:name="z837" w:id="801"/>
    <w:p>
      <w:pPr>
        <w:spacing w:after="0"/>
        <w:ind w:left="0"/>
        <w:jc w:val="both"/>
      </w:pPr>
      <w:r>
        <w:rPr>
          <w:rFonts w:ascii="Times New Roman"/>
          <w:b w:val="false"/>
          <w:i w:val="false"/>
          <w:color w:val="000000"/>
          <w:sz w:val="28"/>
        </w:rPr>
        <w:t>
      2) Раздел 3: строка 1.1 ≤ строки 1;</w:t>
      </w:r>
    </w:p>
    <w:bookmarkEnd w:id="801"/>
    <w:bookmarkStart w:name="z838" w:id="802"/>
    <w:p>
      <w:pPr>
        <w:spacing w:after="0"/>
        <w:ind w:left="0"/>
        <w:jc w:val="both"/>
      </w:pPr>
      <w:r>
        <w:rPr>
          <w:rFonts w:ascii="Times New Roman"/>
          <w:b w:val="false"/>
          <w:i w:val="false"/>
          <w:color w:val="000000"/>
          <w:sz w:val="28"/>
        </w:rPr>
        <w:t>
      строка 1.2 ≤ строки 1;</w:t>
      </w:r>
    </w:p>
    <w:bookmarkEnd w:id="802"/>
    <w:bookmarkStart w:name="z839" w:id="803"/>
    <w:p>
      <w:pPr>
        <w:spacing w:after="0"/>
        <w:ind w:left="0"/>
        <w:jc w:val="both"/>
      </w:pPr>
      <w:r>
        <w:rPr>
          <w:rFonts w:ascii="Times New Roman"/>
          <w:b w:val="false"/>
          <w:i w:val="false"/>
          <w:color w:val="000000"/>
          <w:sz w:val="28"/>
        </w:rPr>
        <w:t>
      строка 1.3 ≤ строки 1;</w:t>
      </w:r>
    </w:p>
    <w:bookmarkEnd w:id="803"/>
    <w:bookmarkStart w:name="z840" w:id="804"/>
    <w:p>
      <w:pPr>
        <w:spacing w:after="0"/>
        <w:ind w:left="0"/>
        <w:jc w:val="both"/>
      </w:pPr>
      <w:r>
        <w:rPr>
          <w:rFonts w:ascii="Times New Roman"/>
          <w:b w:val="false"/>
          <w:i w:val="false"/>
          <w:color w:val="000000"/>
          <w:sz w:val="28"/>
        </w:rPr>
        <w:t>
      строка 3 ≤ строки 1 для каждой графы.</w:t>
      </w:r>
    </w:p>
    <w:bookmarkEnd w:id="804"/>
    <w:bookmarkStart w:name="z841" w:id="805"/>
    <w:p>
      <w:pPr>
        <w:spacing w:after="0"/>
        <w:ind w:left="0"/>
        <w:jc w:val="both"/>
      </w:pPr>
      <w:r>
        <w:rPr>
          <w:rFonts w:ascii="Times New Roman"/>
          <w:b w:val="false"/>
          <w:i w:val="false"/>
          <w:color w:val="000000"/>
          <w:sz w:val="28"/>
        </w:rPr>
        <w:t>
      3) Раздел 4: строка 1 = ∑ строк 1.1–1.2;</w:t>
      </w:r>
    </w:p>
    <w:bookmarkEnd w:id="805"/>
    <w:bookmarkStart w:name="z842" w:id="806"/>
    <w:p>
      <w:pPr>
        <w:spacing w:after="0"/>
        <w:ind w:left="0"/>
        <w:jc w:val="both"/>
      </w:pPr>
      <w:r>
        <w:rPr>
          <w:rFonts w:ascii="Times New Roman"/>
          <w:b w:val="false"/>
          <w:i w:val="false"/>
          <w:color w:val="000000"/>
          <w:sz w:val="28"/>
        </w:rPr>
        <w:t>
      строка 2 ≤ строки 1;</w:t>
      </w:r>
    </w:p>
    <w:bookmarkEnd w:id="806"/>
    <w:bookmarkStart w:name="z843" w:id="807"/>
    <w:p>
      <w:pPr>
        <w:spacing w:after="0"/>
        <w:ind w:left="0"/>
        <w:jc w:val="both"/>
      </w:pPr>
      <w:r>
        <w:rPr>
          <w:rFonts w:ascii="Times New Roman"/>
          <w:b w:val="false"/>
          <w:i w:val="false"/>
          <w:color w:val="000000"/>
          <w:sz w:val="28"/>
        </w:rPr>
        <w:t>
      строка 3 = ∑ строк 3.1–3.2;</w:t>
      </w:r>
    </w:p>
    <w:bookmarkEnd w:id="807"/>
    <w:bookmarkStart w:name="z844" w:id="808"/>
    <w:p>
      <w:pPr>
        <w:spacing w:after="0"/>
        <w:ind w:left="0"/>
        <w:jc w:val="both"/>
      </w:pPr>
      <w:r>
        <w:rPr>
          <w:rFonts w:ascii="Times New Roman"/>
          <w:b w:val="false"/>
          <w:i w:val="false"/>
          <w:color w:val="000000"/>
          <w:sz w:val="28"/>
        </w:rPr>
        <w:t>
      строка 4 ≤ строки 3;</w:t>
      </w:r>
    </w:p>
    <w:bookmarkEnd w:id="808"/>
    <w:bookmarkStart w:name="z845" w:id="809"/>
    <w:p>
      <w:pPr>
        <w:spacing w:after="0"/>
        <w:ind w:left="0"/>
        <w:jc w:val="both"/>
      </w:pPr>
      <w:r>
        <w:rPr>
          <w:rFonts w:ascii="Times New Roman"/>
          <w:b w:val="false"/>
          <w:i w:val="false"/>
          <w:color w:val="000000"/>
          <w:sz w:val="28"/>
        </w:rPr>
        <w:t>
      строка 4 = ∑ строк 4.1–4.2;</w:t>
      </w:r>
    </w:p>
    <w:bookmarkEnd w:id="809"/>
    <w:bookmarkStart w:name="z846" w:id="810"/>
    <w:p>
      <w:pPr>
        <w:spacing w:after="0"/>
        <w:ind w:left="0"/>
        <w:jc w:val="both"/>
      </w:pPr>
      <w:r>
        <w:rPr>
          <w:rFonts w:ascii="Times New Roman"/>
          <w:b w:val="false"/>
          <w:i w:val="false"/>
          <w:color w:val="000000"/>
          <w:sz w:val="28"/>
        </w:rPr>
        <w:t>
      строка 5 &lt; строки 1;</w:t>
      </w:r>
    </w:p>
    <w:bookmarkEnd w:id="810"/>
    <w:bookmarkStart w:name="z847" w:id="811"/>
    <w:p>
      <w:pPr>
        <w:spacing w:after="0"/>
        <w:ind w:left="0"/>
        <w:jc w:val="both"/>
      </w:pPr>
      <w:r>
        <w:rPr>
          <w:rFonts w:ascii="Times New Roman"/>
          <w:b w:val="false"/>
          <w:i w:val="false"/>
          <w:color w:val="000000"/>
          <w:sz w:val="28"/>
        </w:rPr>
        <w:t>
      строка 6 &lt; строки 1.</w:t>
      </w:r>
    </w:p>
    <w:bookmarkEnd w:id="811"/>
    <w:bookmarkStart w:name="z848" w:id="812"/>
    <w:p>
      <w:pPr>
        <w:spacing w:after="0"/>
        <w:ind w:left="0"/>
        <w:jc w:val="both"/>
      </w:pPr>
      <w:r>
        <w:rPr>
          <w:rFonts w:ascii="Times New Roman"/>
          <w:b w:val="false"/>
          <w:i w:val="false"/>
          <w:color w:val="000000"/>
          <w:sz w:val="28"/>
        </w:rPr>
        <w:t>
      4) Раздел 5: строка 1.1 ≤ строки 1;</w:t>
      </w:r>
    </w:p>
    <w:bookmarkEnd w:id="812"/>
    <w:bookmarkStart w:name="z849" w:id="813"/>
    <w:p>
      <w:pPr>
        <w:spacing w:after="0"/>
        <w:ind w:left="0"/>
        <w:jc w:val="both"/>
      </w:pPr>
      <w:r>
        <w:rPr>
          <w:rFonts w:ascii="Times New Roman"/>
          <w:b w:val="false"/>
          <w:i w:val="false"/>
          <w:color w:val="000000"/>
          <w:sz w:val="28"/>
        </w:rPr>
        <w:t>
      строка 2 ≤ строки 1;</w:t>
      </w:r>
    </w:p>
    <w:bookmarkEnd w:id="813"/>
    <w:bookmarkStart w:name="z850" w:id="814"/>
    <w:p>
      <w:pPr>
        <w:spacing w:after="0"/>
        <w:ind w:left="0"/>
        <w:jc w:val="both"/>
      </w:pPr>
      <w:r>
        <w:rPr>
          <w:rFonts w:ascii="Times New Roman"/>
          <w:b w:val="false"/>
          <w:i w:val="false"/>
          <w:color w:val="000000"/>
          <w:sz w:val="28"/>
        </w:rPr>
        <w:t>
      строка 2.1 ≤ строки 2;</w:t>
      </w:r>
    </w:p>
    <w:bookmarkEnd w:id="814"/>
    <w:bookmarkStart w:name="z851" w:id="815"/>
    <w:p>
      <w:pPr>
        <w:spacing w:after="0"/>
        <w:ind w:left="0"/>
        <w:jc w:val="both"/>
      </w:pPr>
      <w:r>
        <w:rPr>
          <w:rFonts w:ascii="Times New Roman"/>
          <w:b w:val="false"/>
          <w:i w:val="false"/>
          <w:color w:val="000000"/>
          <w:sz w:val="28"/>
        </w:rPr>
        <w:t>
      строка 3.1 ≤ строки 3;</w:t>
      </w:r>
    </w:p>
    <w:bookmarkEnd w:id="815"/>
    <w:bookmarkStart w:name="z852" w:id="816"/>
    <w:p>
      <w:pPr>
        <w:spacing w:after="0"/>
        <w:ind w:left="0"/>
        <w:jc w:val="both"/>
      </w:pPr>
      <w:r>
        <w:rPr>
          <w:rFonts w:ascii="Times New Roman"/>
          <w:b w:val="false"/>
          <w:i w:val="false"/>
          <w:color w:val="000000"/>
          <w:sz w:val="28"/>
        </w:rPr>
        <w:t>
      строка 4 ≤ строки 3;</w:t>
      </w:r>
    </w:p>
    <w:bookmarkEnd w:id="816"/>
    <w:bookmarkStart w:name="z853" w:id="817"/>
    <w:p>
      <w:pPr>
        <w:spacing w:after="0"/>
        <w:ind w:left="0"/>
        <w:jc w:val="both"/>
      </w:pPr>
      <w:r>
        <w:rPr>
          <w:rFonts w:ascii="Times New Roman"/>
          <w:b w:val="false"/>
          <w:i w:val="false"/>
          <w:color w:val="000000"/>
          <w:sz w:val="28"/>
        </w:rPr>
        <w:t>
      строка 4.1 ≤ строки 4.</w:t>
      </w:r>
    </w:p>
    <w:bookmarkEnd w:id="817"/>
    <w:bookmarkStart w:name="z854" w:id="818"/>
    <w:p>
      <w:pPr>
        <w:spacing w:after="0"/>
        <w:ind w:left="0"/>
        <w:jc w:val="both"/>
      </w:pPr>
      <w:r>
        <w:rPr>
          <w:rFonts w:ascii="Times New Roman"/>
          <w:b w:val="false"/>
          <w:i w:val="false"/>
          <w:color w:val="000000"/>
          <w:sz w:val="28"/>
        </w:rPr>
        <w:t>
      5) Раздел 6: строка 1.1 ≤ строки 1;</w:t>
      </w:r>
    </w:p>
    <w:bookmarkEnd w:id="818"/>
    <w:bookmarkStart w:name="z855" w:id="819"/>
    <w:p>
      <w:pPr>
        <w:spacing w:after="0"/>
        <w:ind w:left="0"/>
        <w:jc w:val="both"/>
      </w:pPr>
      <w:r>
        <w:rPr>
          <w:rFonts w:ascii="Times New Roman"/>
          <w:b w:val="false"/>
          <w:i w:val="false"/>
          <w:color w:val="000000"/>
          <w:sz w:val="28"/>
        </w:rPr>
        <w:t>
      графа 1 ≥ графы 2.</w:t>
      </w:r>
    </w:p>
    <w:bookmarkEnd w:id="8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руководителя</w:t>
            </w:r>
            <w:r>
              <w:br/>
            </w:r>
            <w:r>
              <w:rPr>
                <w:rFonts w:ascii="Times New Roman"/>
                <w:b w:val="false"/>
                <w:i w:val="false"/>
                <w:color w:val="000000"/>
                <w:sz w:val="20"/>
              </w:rPr>
              <w:t>от 14 сентября 2021 года № 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января 2020 года №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6"/>
        <w:gridCol w:w="15"/>
        <w:gridCol w:w="2586"/>
        <w:gridCol w:w="165"/>
        <w:gridCol w:w="107"/>
        <w:gridCol w:w="35"/>
        <w:gridCol w:w="142"/>
        <w:gridCol w:w="123"/>
        <w:gridCol w:w="7631"/>
        <w:gridCol w:w="23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820"/>
          <w:p>
            <w:pPr>
              <w:spacing w:after="20"/>
              <w:ind w:left="20"/>
              <w:jc w:val="both"/>
            </w:pPr>
          </w:p>
          <w:bookmarkEnd w:id="820"/>
          <w:p>
            <w:pPr>
              <w:spacing w:after="20"/>
              <w:ind w:left="20"/>
              <w:jc w:val="both"/>
            </w:pPr>
            <w:r>
              <w:drawing>
                <wp:inline distT="0" distB="0" distL="0" distR="0">
                  <wp:extent cx="33147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314700" cy="787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821"/>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r>
              <w:br/>
            </w:r>
            <w:r>
              <w:rPr>
                <w:rFonts w:ascii="Times New Roman"/>
                <w:b w:val="false"/>
                <w:i w:val="false"/>
                <w:color w:val="000000"/>
                <w:sz w:val="20"/>
              </w:rPr>
              <w:t>
</w:t>
            </w:r>
            <w:r>
              <w:rPr>
                <w:rFonts w:ascii="Times New Roman"/>
                <w:b w:val="false"/>
                <w:i w:val="false"/>
                <w:color w:val="000000"/>
                <w:sz w:val="20"/>
              </w:rPr>
              <w:t>Жалпымемлекеттік статистикалық байқаудың статистикалық нысаны</w:t>
            </w:r>
            <w:r>
              <w:br/>
            </w:r>
            <w:r>
              <w:rPr>
                <w:rFonts w:ascii="Times New Roman"/>
                <w:b w:val="false"/>
                <w:i w:val="false"/>
                <w:color w:val="000000"/>
                <w:sz w:val="20"/>
              </w:rPr>
              <w:t>
Статистическая форма общегосударственного статистического наблюдения</w:t>
            </w:r>
          </w:p>
          <w:bookmarkEnd w:id="82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төрағасының 2020 жылғы 20 қаңтардағы № 1 бұйрығына 13-қосымша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822"/>
          <w:p>
            <w:pPr>
              <w:spacing w:after="20"/>
              <w:ind w:left="20"/>
              <w:jc w:val="both"/>
            </w:pPr>
            <w:r>
              <w:rPr>
                <w:rFonts w:ascii="Times New Roman"/>
                <w:b w:val="false"/>
                <w:i w:val="false"/>
                <w:color w:val="000000"/>
                <w:sz w:val="20"/>
              </w:rPr>
              <w:t>
Цирк қызметі туралы есеп</w:t>
            </w:r>
            <w:r>
              <w:br/>
            </w:r>
            <w:r>
              <w:rPr>
                <w:rFonts w:ascii="Times New Roman"/>
                <w:b w:val="false"/>
                <w:i w:val="false"/>
                <w:color w:val="000000"/>
                <w:sz w:val="20"/>
              </w:rPr>
              <w:t>
Отчет о деятельности цирка</w:t>
            </w:r>
          </w:p>
          <w:bookmarkEnd w:id="822"/>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823"/>
          <w:p>
            <w:pPr>
              <w:spacing w:after="20"/>
              <w:ind w:left="20"/>
              <w:jc w:val="both"/>
            </w:pPr>
            <w:r>
              <w:rPr>
                <w:rFonts w:ascii="Times New Roman"/>
                <w:b w:val="false"/>
                <w:i w:val="false"/>
                <w:color w:val="000000"/>
                <w:sz w:val="20"/>
              </w:rPr>
              <w:t>
Индексі</w:t>
            </w:r>
            <w:r>
              <w:br/>
            </w:r>
            <w:r>
              <w:rPr>
                <w:rFonts w:ascii="Times New Roman"/>
                <w:b w:val="false"/>
                <w:i w:val="false"/>
                <w:color w:val="000000"/>
                <w:sz w:val="20"/>
              </w:rPr>
              <w:t>
Индекс</w:t>
            </w:r>
          </w:p>
          <w:bookmarkEnd w:id="82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1-цирк</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824"/>
          <w:p>
            <w:pPr>
              <w:spacing w:after="20"/>
              <w:ind w:left="20"/>
              <w:jc w:val="both"/>
            </w:pPr>
            <w:r>
              <w:rPr>
                <w:rFonts w:ascii="Times New Roman"/>
                <w:b w:val="false"/>
                <w:i w:val="false"/>
                <w:color w:val="000000"/>
                <w:sz w:val="20"/>
              </w:rPr>
              <w:t>
жылдық</w:t>
            </w:r>
            <w:r>
              <w:br/>
            </w:r>
            <w:r>
              <w:rPr>
                <w:rFonts w:ascii="Times New Roman"/>
                <w:b w:val="false"/>
                <w:i w:val="false"/>
                <w:color w:val="000000"/>
                <w:sz w:val="20"/>
              </w:rPr>
              <w:t>
годовая</w:t>
            </w:r>
          </w:p>
          <w:bookmarkEnd w:id="82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825"/>
          <w:p>
            <w:pPr>
              <w:spacing w:after="20"/>
              <w:ind w:left="20"/>
              <w:jc w:val="both"/>
            </w:pPr>
            <w:r>
              <w:rPr>
                <w:rFonts w:ascii="Times New Roman"/>
                <w:b w:val="false"/>
                <w:i w:val="false"/>
                <w:color w:val="000000"/>
                <w:sz w:val="20"/>
              </w:rPr>
              <w:t>
есепті кезең</w:t>
            </w:r>
            <w:r>
              <w:br/>
            </w:r>
            <w:r>
              <w:rPr>
                <w:rFonts w:ascii="Times New Roman"/>
                <w:b w:val="false"/>
                <w:i w:val="false"/>
                <w:color w:val="000000"/>
                <w:sz w:val="20"/>
              </w:rPr>
              <w:t>
отчетный период</w:t>
            </w:r>
          </w:p>
          <w:bookmarkEnd w:id="825"/>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844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1844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826"/>
          <w:p>
            <w:pPr>
              <w:spacing w:after="20"/>
              <w:ind w:left="20"/>
              <w:jc w:val="both"/>
            </w:pPr>
            <w:r>
              <w:rPr>
                <w:rFonts w:ascii="Times New Roman"/>
                <w:b w:val="false"/>
                <w:i w:val="false"/>
                <w:color w:val="000000"/>
                <w:sz w:val="20"/>
              </w:rPr>
              <w:t>
жыл</w:t>
            </w:r>
            <w:r>
              <w:br/>
            </w:r>
            <w:r>
              <w:rPr>
                <w:rFonts w:ascii="Times New Roman"/>
                <w:b w:val="false"/>
                <w:i w:val="false"/>
                <w:color w:val="000000"/>
                <w:sz w:val="20"/>
              </w:rPr>
              <w:t>
год</w:t>
            </w:r>
          </w:p>
          <w:bookmarkEnd w:id="826"/>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827"/>
          <w:p>
            <w:pPr>
              <w:spacing w:after="20"/>
              <w:ind w:left="20"/>
              <w:jc w:val="both"/>
            </w:pPr>
            <w:r>
              <w:rPr>
                <w:rFonts w:ascii="Times New Roman"/>
                <w:b w:val="false"/>
                <w:i w:val="false"/>
                <w:color w:val="000000"/>
                <w:sz w:val="20"/>
              </w:rPr>
              <w:t>
Экономикалық қызмет түрлерінің жалпы жіктеуішінің кодына сәйкес негізгі немесе қосалқы қызметтер түрі 90.01.3 "Цирк қызметі" болып табылатын заңды тұлғалар және (немесе) олардың құрылымдық және оқшауланған бөлімшелері ұсынады</w:t>
            </w:r>
            <w:r>
              <w:br/>
            </w:r>
            <w:r>
              <w:rPr>
                <w:rFonts w:ascii="Times New Roman"/>
                <w:b w:val="false"/>
                <w:i w:val="false"/>
                <w:color w:val="000000"/>
                <w:sz w:val="20"/>
              </w:rPr>
              <w:t>
Представляют юридические лица и (или) их структурные и обособленные подразделения с основным или вторичным видом деятельности согласно коду Общего классификатора видов экономической деятельности 90.01.3 "Деятельность цирков"</w:t>
            </w:r>
          </w:p>
          <w:bookmarkEnd w:id="827"/>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828"/>
          <w:p>
            <w:pPr>
              <w:spacing w:after="20"/>
              <w:ind w:left="20"/>
              <w:jc w:val="both"/>
            </w:pPr>
            <w:r>
              <w:rPr>
                <w:rFonts w:ascii="Times New Roman"/>
                <w:b w:val="false"/>
                <w:i w:val="false"/>
                <w:color w:val="000000"/>
                <w:sz w:val="20"/>
              </w:rPr>
              <w:t>
Ұсыну мерзімі – есепті кезеңнен кейінгі 16 қаңтарға (қоса алғанда) дейін</w:t>
            </w:r>
            <w:r>
              <w:br/>
            </w:r>
            <w:r>
              <w:rPr>
                <w:rFonts w:ascii="Times New Roman"/>
                <w:b w:val="false"/>
                <w:i w:val="false"/>
                <w:color w:val="000000"/>
                <w:sz w:val="20"/>
              </w:rPr>
              <w:t>
Срок представления – до 16 января (включительно) после отчетного периода</w:t>
            </w:r>
          </w:p>
          <w:bookmarkEnd w:id="828"/>
        </w:tc>
      </w:tr>
      <w:tr>
        <w:trPr>
          <w:trHeight w:val="30" w:hRule="atLeast"/>
        </w:trPr>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829"/>
          <w:p>
            <w:pPr>
              <w:spacing w:after="20"/>
              <w:ind w:left="20"/>
              <w:jc w:val="both"/>
            </w:pPr>
            <w:r>
              <w:rPr>
                <w:rFonts w:ascii="Times New Roman"/>
                <w:b w:val="false"/>
                <w:i w:val="false"/>
                <w:color w:val="000000"/>
                <w:sz w:val="20"/>
              </w:rPr>
              <w:t>
БСН коды</w:t>
            </w:r>
            <w:r>
              <w:br/>
            </w:r>
            <w:r>
              <w:rPr>
                <w:rFonts w:ascii="Times New Roman"/>
                <w:b w:val="false"/>
                <w:i w:val="false"/>
                <w:color w:val="000000"/>
                <w:sz w:val="20"/>
              </w:rPr>
              <w:t>
код БИН</w:t>
            </w:r>
          </w:p>
          <w:bookmarkEnd w:id="829"/>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7023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5702300" cy="965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830"/>
          <w:p>
            <w:pPr>
              <w:spacing w:after="20"/>
              <w:ind w:left="20"/>
              <w:jc w:val="both"/>
            </w:pPr>
            <w:r>
              <w:rPr>
                <w:rFonts w:ascii="Times New Roman"/>
                <w:b w:val="false"/>
                <w:i w:val="false"/>
                <w:color w:val="000000"/>
                <w:sz w:val="20"/>
              </w:rPr>
              <w:t>
1. Көрсетілген қызметтің нақты орнын көрсетіңіз (кәсіпорынның тіркелген жеріне қарамастан) өңірді – облыс, қала, аудан</w:t>
            </w:r>
            <w:r>
              <w:br/>
            </w:r>
            <w:r>
              <w:rPr>
                <w:rFonts w:ascii="Times New Roman"/>
                <w:b w:val="false"/>
                <w:i w:val="false"/>
                <w:color w:val="000000"/>
                <w:sz w:val="20"/>
              </w:rPr>
              <w:t>
Укажите фактическое место оказания услуг (независимо от места регистрации предприятия) – область, город, район</w:t>
            </w:r>
          </w:p>
          <w:bookmarkEnd w:id="83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2291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4229100" cy="1092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831"/>
          <w:p>
            <w:pPr>
              <w:spacing w:after="20"/>
              <w:ind w:left="20"/>
              <w:jc w:val="both"/>
            </w:pPr>
            <w:r>
              <w:rPr>
                <w:rFonts w:ascii="Times New Roman"/>
                <w:b w:val="false"/>
                <w:i w:val="false"/>
                <w:color w:val="000000"/>
                <w:sz w:val="20"/>
              </w:rPr>
              <w:t>
1.1 Әкімшілік-аумақтық объектілер жіктеуішіне сәйкес аумақ коды (ӘАОЖ) (респондент статистикалық нысанды қағаз жеткізгіште ұсынған кезде аумақтық статистика органының тиісті қызметкері толтырады)</w:t>
            </w:r>
            <w:r>
              <w:br/>
            </w: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органастатистики при представлении респондентом статистической формы на бумажном носителе)</w:t>
            </w:r>
          </w:p>
          <w:bookmarkEnd w:id="83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0927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50927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872" w:id="832"/>
    <w:p>
      <w:pPr>
        <w:spacing w:after="0"/>
        <w:ind w:left="0"/>
        <w:jc w:val="both"/>
      </w:pPr>
      <w:r>
        <w:rPr>
          <w:rFonts w:ascii="Times New Roman"/>
          <w:b w:val="false"/>
          <w:i w:val="false"/>
          <w:color w:val="000000"/>
          <w:sz w:val="28"/>
        </w:rPr>
        <w:t>
      2. Цирктер, ғимараттар (үй-жайлар) санын, көрермендер залындағы орындардың санын көрсетіңіз, бірлік</w:t>
      </w:r>
      <w:r>
        <w:br/>
      </w:r>
      <w:r>
        <w:rPr>
          <w:rFonts w:ascii="Times New Roman"/>
          <w:b w:val="false"/>
          <w:i w:val="false"/>
          <w:color w:val="000000"/>
          <w:sz w:val="28"/>
        </w:rPr>
        <w:t>Укажите число цирков, зданий (помещений), мест в зрительных залах, единиц</w:t>
      </w:r>
    </w:p>
    <w:bookmarkEnd w:id="8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8"/>
        <w:gridCol w:w="8591"/>
        <w:gridCol w:w="1311"/>
      </w:tblGrid>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833"/>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833"/>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834"/>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bookmarkEnd w:id="834"/>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835"/>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835"/>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836"/>
          <w:p>
            <w:pPr>
              <w:spacing w:after="20"/>
              <w:ind w:left="20"/>
              <w:jc w:val="both"/>
            </w:pPr>
            <w:r>
              <w:rPr>
                <w:rFonts w:ascii="Times New Roman"/>
                <w:b w:val="false"/>
                <w:i w:val="false"/>
                <w:color w:val="000000"/>
                <w:sz w:val="20"/>
              </w:rPr>
              <w:t>
Цирктер саны</w:t>
            </w:r>
            <w:r>
              <w:br/>
            </w:r>
            <w:r>
              <w:rPr>
                <w:rFonts w:ascii="Times New Roman"/>
                <w:b w:val="false"/>
                <w:i w:val="false"/>
                <w:color w:val="000000"/>
                <w:sz w:val="20"/>
              </w:rPr>
              <w:t>
Число цирков</w:t>
            </w:r>
          </w:p>
          <w:bookmarkEnd w:id="836"/>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837"/>
          <w:p>
            <w:pPr>
              <w:spacing w:after="20"/>
              <w:ind w:left="20"/>
              <w:jc w:val="both"/>
            </w:pPr>
            <w:r>
              <w:rPr>
                <w:rFonts w:ascii="Times New Roman"/>
                <w:b w:val="false"/>
                <w:i w:val="false"/>
                <w:color w:val="000000"/>
                <w:sz w:val="20"/>
              </w:rPr>
              <w:t>
Ғимараттар (үй-жайлар) саны</w:t>
            </w:r>
            <w:r>
              <w:br/>
            </w:r>
            <w:r>
              <w:rPr>
                <w:rFonts w:ascii="Times New Roman"/>
                <w:b w:val="false"/>
                <w:i w:val="false"/>
                <w:color w:val="000000"/>
                <w:sz w:val="20"/>
              </w:rPr>
              <w:t>
Число зданий (помещений)</w:t>
            </w:r>
          </w:p>
          <w:bookmarkEnd w:id="837"/>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838"/>
          <w:p>
            <w:pPr>
              <w:spacing w:after="20"/>
              <w:ind w:left="20"/>
              <w:jc w:val="both"/>
            </w:pPr>
            <w:r>
              <w:rPr>
                <w:rFonts w:ascii="Times New Roman"/>
                <w:b w:val="false"/>
                <w:i w:val="false"/>
                <w:color w:val="000000"/>
                <w:sz w:val="20"/>
              </w:rPr>
              <w:t>
одан:</w:t>
            </w:r>
            <w:r>
              <w:br/>
            </w:r>
            <w:r>
              <w:rPr>
                <w:rFonts w:ascii="Times New Roman"/>
                <w:b w:val="false"/>
                <w:i w:val="false"/>
                <w:color w:val="000000"/>
                <w:sz w:val="20"/>
              </w:rPr>
              <w:t>
из них:</w:t>
            </w:r>
          </w:p>
          <w:bookmarkEnd w:id="838"/>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839"/>
          <w:p>
            <w:pPr>
              <w:spacing w:after="20"/>
              <w:ind w:left="20"/>
              <w:jc w:val="both"/>
            </w:pPr>
            <w:r>
              <w:rPr>
                <w:rFonts w:ascii="Times New Roman"/>
                <w:b w:val="false"/>
                <w:i w:val="false"/>
                <w:color w:val="000000"/>
                <w:sz w:val="20"/>
              </w:rPr>
              <w:t>
жылытылмайтын ғимараттарда (үй-жайларда)</w:t>
            </w:r>
            <w:r>
              <w:br/>
            </w:r>
            <w:r>
              <w:rPr>
                <w:rFonts w:ascii="Times New Roman"/>
                <w:b w:val="false"/>
                <w:i w:val="false"/>
                <w:color w:val="000000"/>
                <w:sz w:val="20"/>
              </w:rPr>
              <w:t>
в неотапливаемых зданиях (помещениях)</w:t>
            </w:r>
          </w:p>
          <w:bookmarkEnd w:id="839"/>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840"/>
          <w:p>
            <w:pPr>
              <w:spacing w:after="20"/>
              <w:ind w:left="20"/>
              <w:jc w:val="both"/>
            </w:pPr>
            <w:r>
              <w:rPr>
                <w:rFonts w:ascii="Times New Roman"/>
                <w:b w:val="false"/>
                <w:i w:val="false"/>
                <w:color w:val="000000"/>
                <w:sz w:val="20"/>
              </w:rPr>
              <w:t>
авариялық жағдайдағы</w:t>
            </w:r>
            <w:r>
              <w:br/>
            </w:r>
            <w:r>
              <w:rPr>
                <w:rFonts w:ascii="Times New Roman"/>
                <w:b w:val="false"/>
                <w:i w:val="false"/>
                <w:color w:val="000000"/>
                <w:sz w:val="20"/>
              </w:rPr>
              <w:t>
в аварийном состоянии</w:t>
            </w:r>
          </w:p>
          <w:bookmarkEnd w:id="840"/>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841"/>
          <w:p>
            <w:pPr>
              <w:spacing w:after="20"/>
              <w:ind w:left="20"/>
              <w:jc w:val="both"/>
            </w:pPr>
            <w:r>
              <w:rPr>
                <w:rFonts w:ascii="Times New Roman"/>
                <w:b w:val="false"/>
                <w:i w:val="false"/>
                <w:color w:val="000000"/>
                <w:sz w:val="20"/>
              </w:rPr>
              <w:t>
күрделі жөндеуді қажет ететін</w:t>
            </w:r>
            <w:r>
              <w:br/>
            </w:r>
            <w:r>
              <w:rPr>
                <w:rFonts w:ascii="Times New Roman"/>
                <w:b w:val="false"/>
                <w:i w:val="false"/>
                <w:color w:val="000000"/>
                <w:sz w:val="20"/>
              </w:rPr>
              <w:t>
требует капитального ремонта</w:t>
            </w:r>
          </w:p>
          <w:bookmarkEnd w:id="841"/>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842"/>
          <w:p>
            <w:pPr>
              <w:spacing w:after="20"/>
              <w:ind w:left="20"/>
              <w:jc w:val="both"/>
            </w:pPr>
            <w:r>
              <w:rPr>
                <w:rFonts w:ascii="Times New Roman"/>
                <w:b w:val="false"/>
                <w:i w:val="false"/>
                <w:color w:val="000000"/>
                <w:sz w:val="20"/>
              </w:rPr>
              <w:t>
Көрермендер залдарындағы орындар саны</w:t>
            </w:r>
            <w:r>
              <w:br/>
            </w:r>
            <w:r>
              <w:rPr>
                <w:rFonts w:ascii="Times New Roman"/>
                <w:b w:val="false"/>
                <w:i w:val="false"/>
                <w:color w:val="000000"/>
                <w:sz w:val="20"/>
              </w:rPr>
              <w:t>
Число мест в зрительных залах</w:t>
            </w:r>
          </w:p>
          <w:bookmarkEnd w:id="842"/>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843"/>
          <w:p>
            <w:pPr>
              <w:spacing w:after="20"/>
              <w:ind w:left="20"/>
              <w:jc w:val="both"/>
            </w:pPr>
            <w:r>
              <w:rPr>
                <w:rFonts w:ascii="Times New Roman"/>
                <w:b w:val="false"/>
                <w:i w:val="false"/>
                <w:color w:val="000000"/>
                <w:sz w:val="20"/>
              </w:rPr>
              <w:t>
2-жолдан – цирктердің мүгедектер және мүмкіндігі шектеулі адамдар үшін қолжетімді ғимараттарының (үй-жайларының) саны</w:t>
            </w:r>
            <w:r>
              <w:br/>
            </w:r>
            <w:r>
              <w:rPr>
                <w:rFonts w:ascii="Times New Roman"/>
                <w:b w:val="false"/>
                <w:i w:val="false"/>
                <w:color w:val="000000"/>
                <w:sz w:val="20"/>
              </w:rPr>
              <w:t>
Из строки 2 - число зданий (помещений) цирков, доступных для инвалидов и лиц с ограниченными возможностями</w:t>
            </w:r>
          </w:p>
          <w:bookmarkEnd w:id="843"/>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84" w:id="844"/>
    <w:p>
      <w:pPr>
        <w:spacing w:after="0"/>
        <w:ind w:left="0"/>
        <w:jc w:val="both"/>
      </w:pPr>
      <w:r>
        <w:rPr>
          <w:rFonts w:ascii="Times New Roman"/>
          <w:b w:val="false"/>
          <w:i w:val="false"/>
          <w:color w:val="000000"/>
          <w:sz w:val="28"/>
        </w:rPr>
        <w:t>
      3. Цирк іс-шараларының санын көрсетіңіз, бірлік</w:t>
      </w:r>
      <w:r>
        <w:br/>
      </w:r>
      <w:r>
        <w:rPr>
          <w:rFonts w:ascii="Times New Roman"/>
          <w:b w:val="false"/>
          <w:i w:val="false"/>
          <w:color w:val="000000"/>
          <w:sz w:val="28"/>
        </w:rPr>
        <w:t>Укажите число мероприятий цирка, единиц</w:t>
      </w:r>
    </w:p>
    <w:bookmarkEnd w:id="8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2"/>
        <w:gridCol w:w="6172"/>
        <w:gridCol w:w="2166"/>
      </w:tblGrid>
      <w:tr>
        <w:trPr>
          <w:trHeight w:val="30" w:hRule="atLeast"/>
        </w:trPr>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845"/>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845"/>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846"/>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bookmarkEnd w:id="846"/>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847"/>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847"/>
        </w:tc>
      </w:tr>
      <w:tr>
        <w:trPr>
          <w:trHeight w:val="30" w:hRule="atLeast"/>
        </w:trPr>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848"/>
          <w:p>
            <w:pPr>
              <w:spacing w:after="20"/>
              <w:ind w:left="20"/>
              <w:jc w:val="both"/>
            </w:pPr>
            <w:r>
              <w:rPr>
                <w:rFonts w:ascii="Times New Roman"/>
                <w:b w:val="false"/>
                <w:i w:val="false"/>
                <w:color w:val="000000"/>
                <w:sz w:val="20"/>
              </w:rPr>
              <w:t>
Іс-шаралар саны – барлығы</w:t>
            </w:r>
            <w:r>
              <w:br/>
            </w:r>
            <w:r>
              <w:rPr>
                <w:rFonts w:ascii="Times New Roman"/>
                <w:b w:val="false"/>
                <w:i w:val="false"/>
                <w:color w:val="000000"/>
                <w:sz w:val="20"/>
              </w:rPr>
              <w:t>
Число мероприятий – всего</w:t>
            </w:r>
          </w:p>
          <w:bookmarkEnd w:id="848"/>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849"/>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849"/>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850"/>
          <w:p>
            <w:pPr>
              <w:spacing w:after="20"/>
              <w:ind w:left="20"/>
              <w:jc w:val="both"/>
            </w:pPr>
            <w:r>
              <w:rPr>
                <w:rFonts w:ascii="Times New Roman"/>
                <w:b w:val="false"/>
                <w:i w:val="false"/>
                <w:color w:val="000000"/>
                <w:sz w:val="20"/>
              </w:rPr>
              <w:t>
цирктің өз күшімен өткізілгені</w:t>
            </w:r>
            <w:r>
              <w:br/>
            </w:r>
            <w:r>
              <w:rPr>
                <w:rFonts w:ascii="Times New Roman"/>
                <w:b w:val="false"/>
                <w:i w:val="false"/>
                <w:color w:val="000000"/>
                <w:sz w:val="20"/>
              </w:rPr>
              <w:t>
проведенных силами своего цирка</w:t>
            </w:r>
          </w:p>
          <w:bookmarkEnd w:id="850"/>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851"/>
          <w:p>
            <w:pPr>
              <w:spacing w:after="20"/>
              <w:ind w:left="20"/>
              <w:jc w:val="both"/>
            </w:pPr>
            <w:r>
              <w:rPr>
                <w:rFonts w:ascii="Times New Roman"/>
                <w:b w:val="false"/>
                <w:i w:val="false"/>
                <w:color w:val="000000"/>
                <w:sz w:val="20"/>
              </w:rPr>
              <w:t>
цирк алаңында бөгде ұйымдардың күшімен өткізілгені</w:t>
            </w:r>
            <w:r>
              <w:br/>
            </w:r>
            <w:r>
              <w:rPr>
                <w:rFonts w:ascii="Times New Roman"/>
                <w:b w:val="false"/>
                <w:i w:val="false"/>
                <w:color w:val="000000"/>
                <w:sz w:val="20"/>
              </w:rPr>
              <w:t>
проведенных силами сторонних организаций на площадке цирка</w:t>
            </w:r>
          </w:p>
          <w:bookmarkEnd w:id="851"/>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852"/>
          <w:p>
            <w:pPr>
              <w:spacing w:after="20"/>
              <w:ind w:left="20"/>
              <w:jc w:val="both"/>
            </w:pPr>
            <w:r>
              <w:rPr>
                <w:rFonts w:ascii="Times New Roman"/>
                <w:b w:val="false"/>
                <w:i w:val="false"/>
                <w:color w:val="000000"/>
                <w:sz w:val="20"/>
              </w:rPr>
              <w:t>
1-жолдан балаларға арналған іс-шаралар саны</w:t>
            </w:r>
            <w:r>
              <w:br/>
            </w:r>
            <w:r>
              <w:rPr>
                <w:rFonts w:ascii="Times New Roman"/>
                <w:b w:val="false"/>
                <w:i w:val="false"/>
                <w:color w:val="000000"/>
                <w:sz w:val="20"/>
              </w:rPr>
              <w:t xml:space="preserve">
Из строки 1-число мероприятий для детей </w:t>
            </w:r>
          </w:p>
          <w:bookmarkEnd w:id="852"/>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853"/>
          <w:p>
            <w:pPr>
              <w:spacing w:after="20"/>
              <w:ind w:left="20"/>
              <w:jc w:val="both"/>
            </w:pPr>
            <w:r>
              <w:rPr>
                <w:rFonts w:ascii="Times New Roman"/>
                <w:b w:val="false"/>
                <w:i w:val="false"/>
                <w:color w:val="000000"/>
                <w:sz w:val="20"/>
              </w:rPr>
              <w:t>
Өз қаласынан тыс жерлерде гастрольдік және көшпелі қойылымдар</w:t>
            </w:r>
            <w:r>
              <w:br/>
            </w:r>
            <w:r>
              <w:rPr>
                <w:rFonts w:ascii="Times New Roman"/>
                <w:b w:val="false"/>
                <w:i w:val="false"/>
                <w:color w:val="000000"/>
                <w:sz w:val="20"/>
              </w:rPr>
              <w:t>
Гастрольные и выездные представления за пределами своего города</w:t>
            </w:r>
          </w:p>
          <w:bookmarkEnd w:id="853"/>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854"/>
          <w:p>
            <w:pPr>
              <w:spacing w:after="20"/>
              <w:ind w:left="20"/>
              <w:jc w:val="both"/>
            </w:pPr>
            <w:r>
              <w:rPr>
                <w:rFonts w:ascii="Times New Roman"/>
                <w:b w:val="false"/>
                <w:i w:val="false"/>
                <w:color w:val="000000"/>
                <w:sz w:val="20"/>
              </w:rPr>
              <w:t>
олардан: шетелде</w:t>
            </w:r>
            <w:r>
              <w:br/>
            </w:r>
            <w:r>
              <w:rPr>
                <w:rFonts w:ascii="Times New Roman"/>
                <w:b w:val="false"/>
                <w:i w:val="false"/>
                <w:color w:val="000000"/>
                <w:sz w:val="20"/>
              </w:rPr>
              <w:t>
из них: за рубежом</w:t>
            </w:r>
          </w:p>
          <w:bookmarkEnd w:id="854"/>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855"/>
          <w:p>
            <w:pPr>
              <w:spacing w:after="20"/>
              <w:ind w:left="20"/>
              <w:jc w:val="both"/>
            </w:pPr>
            <w:r>
              <w:rPr>
                <w:rFonts w:ascii="Times New Roman"/>
                <w:b w:val="false"/>
                <w:i w:val="false"/>
                <w:color w:val="000000"/>
                <w:sz w:val="20"/>
              </w:rPr>
              <w:t>
Есепті жылдағы жаңа қойылымдардың саны</w:t>
            </w:r>
            <w:r>
              <w:br/>
            </w:r>
            <w:r>
              <w:rPr>
                <w:rFonts w:ascii="Times New Roman"/>
                <w:b w:val="false"/>
                <w:i w:val="false"/>
                <w:color w:val="000000"/>
                <w:sz w:val="20"/>
              </w:rPr>
              <w:t>
Число новых представлений за отчетный год</w:t>
            </w:r>
          </w:p>
          <w:bookmarkEnd w:id="855"/>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856"/>
          <w:p>
            <w:pPr>
              <w:spacing w:after="20"/>
              <w:ind w:left="20"/>
              <w:jc w:val="both"/>
            </w:pPr>
            <w:r>
              <w:rPr>
                <w:rFonts w:ascii="Times New Roman"/>
                <w:b w:val="false"/>
                <w:i w:val="false"/>
                <w:color w:val="000000"/>
                <w:sz w:val="20"/>
              </w:rPr>
              <w:t>
Он-лайн режимде өткізілген цирк іс-шараларының саны</w:t>
            </w:r>
            <w:r>
              <w:br/>
            </w:r>
            <w:r>
              <w:rPr>
                <w:rFonts w:ascii="Times New Roman"/>
                <w:b w:val="false"/>
                <w:i w:val="false"/>
                <w:color w:val="000000"/>
                <w:sz w:val="20"/>
              </w:rPr>
              <w:t>
Число мероприятий цирка, проведенных в режиме он-лайн</w:t>
            </w:r>
          </w:p>
          <w:bookmarkEnd w:id="856"/>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97" w:id="857"/>
    <w:p>
      <w:pPr>
        <w:spacing w:after="0"/>
        <w:ind w:left="0"/>
        <w:jc w:val="both"/>
      </w:pPr>
      <w:r>
        <w:rPr>
          <w:rFonts w:ascii="Times New Roman"/>
          <w:b w:val="false"/>
          <w:i w:val="false"/>
          <w:color w:val="000000"/>
          <w:sz w:val="28"/>
        </w:rPr>
        <w:t>
      4. Цирк іс-шараларындағы көрермендер саны, адам</w:t>
      </w:r>
      <w:r>
        <w:br/>
      </w:r>
      <w:r>
        <w:rPr>
          <w:rFonts w:ascii="Times New Roman"/>
          <w:b w:val="false"/>
          <w:i w:val="false"/>
          <w:color w:val="000000"/>
          <w:sz w:val="28"/>
        </w:rPr>
        <w:t>Укажите число зрителей на мероприятиях цирка, человек</w:t>
      </w:r>
    </w:p>
    <w:bookmarkEnd w:id="8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8"/>
        <w:gridCol w:w="6828"/>
        <w:gridCol w:w="1934"/>
      </w:tblGrid>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858"/>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858"/>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859"/>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bookmarkEnd w:id="859"/>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860"/>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860"/>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861"/>
          <w:p>
            <w:pPr>
              <w:spacing w:after="20"/>
              <w:ind w:left="20"/>
              <w:jc w:val="both"/>
            </w:pPr>
            <w:r>
              <w:rPr>
                <w:rFonts w:ascii="Times New Roman"/>
                <w:b w:val="false"/>
                <w:i w:val="false"/>
                <w:color w:val="000000"/>
                <w:sz w:val="20"/>
              </w:rPr>
              <w:t>
Көрермендер саны, барлығы</w:t>
            </w:r>
            <w:r>
              <w:br/>
            </w:r>
            <w:r>
              <w:rPr>
                <w:rFonts w:ascii="Times New Roman"/>
                <w:b w:val="false"/>
                <w:i w:val="false"/>
                <w:color w:val="000000"/>
                <w:sz w:val="20"/>
              </w:rPr>
              <w:t>
Число зрителей, всего</w:t>
            </w:r>
          </w:p>
          <w:bookmarkEnd w:id="861"/>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862"/>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862"/>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863"/>
          <w:p>
            <w:pPr>
              <w:spacing w:after="20"/>
              <w:ind w:left="20"/>
              <w:jc w:val="both"/>
            </w:pPr>
            <w:r>
              <w:rPr>
                <w:rFonts w:ascii="Times New Roman"/>
                <w:b w:val="false"/>
                <w:i w:val="false"/>
                <w:color w:val="000000"/>
                <w:sz w:val="20"/>
              </w:rPr>
              <w:t>
цирктің өз күшімен өткізген іс-шаралардағы</w:t>
            </w:r>
            <w:r>
              <w:br/>
            </w:r>
            <w:r>
              <w:rPr>
                <w:rFonts w:ascii="Times New Roman"/>
                <w:b w:val="false"/>
                <w:i w:val="false"/>
                <w:color w:val="000000"/>
                <w:sz w:val="20"/>
              </w:rPr>
              <w:t>
на мероприятиях, проведенных силами своего цирка</w:t>
            </w:r>
          </w:p>
          <w:bookmarkEnd w:id="863"/>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864"/>
          <w:p>
            <w:pPr>
              <w:spacing w:after="20"/>
              <w:ind w:left="20"/>
              <w:jc w:val="both"/>
            </w:pPr>
            <w:r>
              <w:rPr>
                <w:rFonts w:ascii="Times New Roman"/>
                <w:b w:val="false"/>
                <w:i w:val="false"/>
                <w:color w:val="000000"/>
                <w:sz w:val="20"/>
              </w:rPr>
              <w:t>
цирк алаңында бөгде ұйымдардың күшімен өткізілген іс-шаралардағы</w:t>
            </w:r>
            <w:r>
              <w:br/>
            </w:r>
            <w:r>
              <w:rPr>
                <w:rFonts w:ascii="Times New Roman"/>
                <w:b w:val="false"/>
                <w:i w:val="false"/>
                <w:color w:val="000000"/>
                <w:sz w:val="20"/>
              </w:rPr>
              <w:t>
на мероприятиях, проведенных силами сторонних организаций на площадке цирка</w:t>
            </w:r>
          </w:p>
          <w:bookmarkEnd w:id="864"/>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865"/>
          <w:p>
            <w:pPr>
              <w:spacing w:after="20"/>
              <w:ind w:left="20"/>
              <w:jc w:val="both"/>
            </w:pPr>
            <w:r>
              <w:rPr>
                <w:rFonts w:ascii="Times New Roman"/>
                <w:b w:val="false"/>
                <w:i w:val="false"/>
                <w:color w:val="000000"/>
                <w:sz w:val="20"/>
              </w:rPr>
              <w:t>
1-жолдан: көрермен балалар саны</w:t>
            </w:r>
            <w:r>
              <w:br/>
            </w:r>
            <w:r>
              <w:rPr>
                <w:rFonts w:ascii="Times New Roman"/>
                <w:b w:val="false"/>
                <w:i w:val="false"/>
                <w:color w:val="000000"/>
                <w:sz w:val="20"/>
              </w:rPr>
              <w:t>
Из строки 1: число зрителей – детей</w:t>
            </w:r>
          </w:p>
          <w:bookmarkEnd w:id="865"/>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866"/>
          <w:p>
            <w:pPr>
              <w:spacing w:after="20"/>
              <w:ind w:left="20"/>
              <w:jc w:val="both"/>
            </w:pPr>
            <w:r>
              <w:rPr>
                <w:rFonts w:ascii="Times New Roman"/>
                <w:b w:val="false"/>
                <w:i w:val="false"/>
                <w:color w:val="000000"/>
                <w:sz w:val="20"/>
              </w:rPr>
              <w:t>
соның ішінде:</w:t>
            </w:r>
            <w:r>
              <w:br/>
            </w:r>
            <w:r>
              <w:rPr>
                <w:rFonts w:ascii="Times New Roman"/>
                <w:b w:val="false"/>
                <w:i w:val="false"/>
                <w:color w:val="000000"/>
                <w:sz w:val="20"/>
              </w:rPr>
              <w:t>
в том числе:</w:t>
            </w:r>
          </w:p>
          <w:bookmarkEnd w:id="866"/>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867"/>
          <w:p>
            <w:pPr>
              <w:spacing w:after="20"/>
              <w:ind w:left="20"/>
              <w:jc w:val="both"/>
            </w:pPr>
            <w:r>
              <w:rPr>
                <w:rFonts w:ascii="Times New Roman"/>
                <w:b w:val="false"/>
                <w:i w:val="false"/>
                <w:color w:val="000000"/>
                <w:sz w:val="20"/>
              </w:rPr>
              <w:t>
цирктің өз күшімен өткізген іс-шаралардағы</w:t>
            </w:r>
            <w:r>
              <w:br/>
            </w:r>
            <w:r>
              <w:rPr>
                <w:rFonts w:ascii="Times New Roman"/>
                <w:b w:val="false"/>
                <w:i w:val="false"/>
                <w:color w:val="000000"/>
                <w:sz w:val="20"/>
              </w:rPr>
              <w:t>
на мероприятиях, проведенных силами своего цирка</w:t>
            </w:r>
          </w:p>
          <w:bookmarkEnd w:id="867"/>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868"/>
          <w:p>
            <w:pPr>
              <w:spacing w:after="20"/>
              <w:ind w:left="20"/>
              <w:jc w:val="both"/>
            </w:pPr>
            <w:r>
              <w:rPr>
                <w:rFonts w:ascii="Times New Roman"/>
                <w:b w:val="false"/>
                <w:i w:val="false"/>
                <w:color w:val="000000"/>
                <w:sz w:val="20"/>
              </w:rPr>
              <w:t>
цирк алаңында бөгде ұйымдардың күшімен өткізілген іс-шаралардағы</w:t>
            </w:r>
            <w:r>
              <w:br/>
            </w:r>
            <w:r>
              <w:rPr>
                <w:rFonts w:ascii="Times New Roman"/>
                <w:b w:val="false"/>
                <w:i w:val="false"/>
                <w:color w:val="000000"/>
                <w:sz w:val="20"/>
              </w:rPr>
              <w:t>
на мероприятиях, проведенных силами сторонних организаций на площадке цирка</w:t>
            </w:r>
          </w:p>
          <w:bookmarkEnd w:id="868"/>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869"/>
          <w:p>
            <w:pPr>
              <w:spacing w:after="20"/>
              <w:ind w:left="20"/>
              <w:jc w:val="both"/>
            </w:pPr>
            <w:r>
              <w:rPr>
                <w:rFonts w:ascii="Times New Roman"/>
                <w:b w:val="false"/>
                <w:i w:val="false"/>
                <w:color w:val="000000"/>
                <w:sz w:val="20"/>
              </w:rPr>
              <w:t>
Он-лайн режимде өткізілген цирк іс-шараларындағы көрермендер саны</w:t>
            </w:r>
            <w:r>
              <w:br/>
            </w:r>
            <w:r>
              <w:rPr>
                <w:rFonts w:ascii="Times New Roman"/>
                <w:b w:val="false"/>
                <w:i w:val="false"/>
                <w:color w:val="000000"/>
                <w:sz w:val="20"/>
              </w:rPr>
              <w:t>
Число зрителей на мероприятиях цирка, проведенных в режиме он-лайн</w:t>
            </w:r>
          </w:p>
          <w:bookmarkEnd w:id="869"/>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0" w:id="870"/>
    <w:p>
      <w:pPr>
        <w:spacing w:after="0"/>
        <w:ind w:left="0"/>
        <w:jc w:val="both"/>
      </w:pPr>
      <w:r>
        <w:rPr>
          <w:rFonts w:ascii="Times New Roman"/>
          <w:b w:val="false"/>
          <w:i w:val="false"/>
          <w:color w:val="000000"/>
          <w:sz w:val="28"/>
        </w:rPr>
        <w:t>
      5. Цирктегі ақпараттық-коммуникациялық технологиялардың қолда барын көрсетіңіз, бірлік</w:t>
      </w:r>
    </w:p>
    <w:bookmarkEnd w:id="870"/>
    <w:bookmarkStart w:name="z911" w:id="871"/>
    <w:p>
      <w:pPr>
        <w:spacing w:after="0"/>
        <w:ind w:left="0"/>
        <w:jc w:val="both"/>
      </w:pPr>
      <w:r>
        <w:rPr>
          <w:rFonts w:ascii="Times New Roman"/>
          <w:b w:val="false"/>
          <w:i w:val="false"/>
          <w:color w:val="000000"/>
          <w:sz w:val="28"/>
        </w:rPr>
        <w:t>
      Укажите наличие информационно-коммуникационных технологий в цирке, единиц</w:t>
      </w:r>
    </w:p>
    <w:bookmarkEnd w:id="8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1"/>
        <w:gridCol w:w="6"/>
        <w:gridCol w:w="2091"/>
        <w:gridCol w:w="3085"/>
        <w:gridCol w:w="2091"/>
        <w:gridCol w:w="3086"/>
      </w:tblGrid>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872"/>
          <w:p>
            <w:pPr>
              <w:spacing w:after="20"/>
              <w:ind w:left="20"/>
              <w:jc w:val="both"/>
            </w:pPr>
            <w:r>
              <w:rPr>
                <w:rFonts w:ascii="Times New Roman"/>
                <w:b w:val="false"/>
                <w:i w:val="false"/>
                <w:color w:val="000000"/>
                <w:sz w:val="20"/>
              </w:rPr>
              <w:t>
Жол коды</w:t>
            </w:r>
            <w:r>
              <w:br/>
            </w:r>
            <w:r>
              <w:rPr>
                <w:rFonts w:ascii="Times New Roman"/>
                <w:b w:val="false"/>
                <w:i w:val="false"/>
                <w:color w:val="000000"/>
                <w:sz w:val="20"/>
              </w:rPr>
              <w:t>
Код строки</w:t>
            </w:r>
          </w:p>
          <w:bookmarkEnd w:id="87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873"/>
          <w:p>
            <w:pPr>
              <w:spacing w:after="20"/>
              <w:ind w:left="20"/>
              <w:jc w:val="both"/>
            </w:pPr>
            <w:r>
              <w:rPr>
                <w:rFonts w:ascii="Times New Roman"/>
                <w:b w:val="false"/>
                <w:i w:val="false"/>
                <w:color w:val="000000"/>
                <w:sz w:val="20"/>
              </w:rPr>
              <w:t>
Көрсеткіштердің атауы</w:t>
            </w:r>
            <w:r>
              <w:br/>
            </w:r>
            <w:r>
              <w:rPr>
                <w:rFonts w:ascii="Times New Roman"/>
                <w:b w:val="false"/>
                <w:i w:val="false"/>
                <w:color w:val="000000"/>
                <w:sz w:val="20"/>
              </w:rPr>
              <w:t>
Наименование показателей</w:t>
            </w:r>
          </w:p>
          <w:bookmarkEnd w:id="873"/>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874"/>
          <w:p>
            <w:pPr>
              <w:spacing w:after="20"/>
              <w:ind w:left="20"/>
              <w:jc w:val="both"/>
            </w:pPr>
            <w:r>
              <w:rPr>
                <w:rFonts w:ascii="Times New Roman"/>
                <w:b w:val="false"/>
                <w:i w:val="false"/>
                <w:color w:val="000000"/>
                <w:sz w:val="20"/>
              </w:rPr>
              <w:t>
Барлығы</w:t>
            </w:r>
            <w:r>
              <w:br/>
            </w:r>
            <w:r>
              <w:rPr>
                <w:rFonts w:ascii="Times New Roman"/>
                <w:b w:val="false"/>
                <w:i w:val="false"/>
                <w:color w:val="000000"/>
                <w:sz w:val="20"/>
              </w:rPr>
              <w:t>
Всего</w:t>
            </w:r>
          </w:p>
          <w:bookmarkEnd w:id="874"/>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875"/>
          <w:p>
            <w:pPr>
              <w:spacing w:after="20"/>
              <w:ind w:left="20"/>
              <w:jc w:val="both"/>
            </w:pPr>
            <w:r>
              <w:rPr>
                <w:rFonts w:ascii="Times New Roman"/>
                <w:b w:val="false"/>
                <w:i w:val="false"/>
                <w:color w:val="000000"/>
                <w:sz w:val="20"/>
              </w:rPr>
              <w:t>
Интернет желісіне қолжетімділігі бар цирктер саны</w:t>
            </w:r>
            <w:r>
              <w:br/>
            </w:r>
            <w:r>
              <w:rPr>
                <w:rFonts w:ascii="Times New Roman"/>
                <w:b w:val="false"/>
                <w:i w:val="false"/>
                <w:color w:val="000000"/>
                <w:sz w:val="20"/>
              </w:rPr>
              <w:t>
Число цирков с доступом в сеть Интернет</w:t>
            </w:r>
          </w:p>
          <w:bookmarkEnd w:id="875"/>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876"/>
          <w:p>
            <w:pPr>
              <w:spacing w:after="20"/>
              <w:ind w:left="20"/>
              <w:jc w:val="both"/>
            </w:pPr>
            <w:r>
              <w:rPr>
                <w:rFonts w:ascii="Times New Roman"/>
                <w:b w:val="false"/>
                <w:i w:val="false"/>
                <w:color w:val="000000"/>
                <w:sz w:val="20"/>
              </w:rPr>
              <w:t>
одан: Интернет желісіне сымсыз технологиялар (Wi-Fi) арқылы қолжетімділігі бар</w:t>
            </w:r>
            <w:r>
              <w:br/>
            </w:r>
            <w:r>
              <w:rPr>
                <w:rFonts w:ascii="Times New Roman"/>
                <w:b w:val="false"/>
                <w:i w:val="false"/>
                <w:color w:val="000000"/>
                <w:sz w:val="20"/>
              </w:rPr>
              <w:t>
из них: с доступом в сеть Интернет посредством беспроводных технологий (Wi-Fi)</w:t>
            </w:r>
          </w:p>
          <w:bookmarkEnd w:id="876"/>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877"/>
          <w:p>
            <w:pPr>
              <w:spacing w:after="20"/>
              <w:ind w:left="20"/>
              <w:jc w:val="both"/>
            </w:pPr>
            <w:r>
              <w:rPr>
                <w:rFonts w:ascii="Times New Roman"/>
                <w:b w:val="false"/>
                <w:i w:val="false"/>
                <w:color w:val="000000"/>
                <w:sz w:val="20"/>
              </w:rPr>
              <w:t>
Компьютерлер саны</w:t>
            </w:r>
            <w:r>
              <w:br/>
            </w:r>
            <w:r>
              <w:rPr>
                <w:rFonts w:ascii="Times New Roman"/>
                <w:b w:val="false"/>
                <w:i w:val="false"/>
                <w:color w:val="000000"/>
                <w:sz w:val="20"/>
              </w:rPr>
              <w:t>
Число компьютеров</w:t>
            </w:r>
          </w:p>
          <w:bookmarkEnd w:id="877"/>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878"/>
          <w:p>
            <w:pPr>
              <w:spacing w:after="20"/>
              <w:ind w:left="20"/>
              <w:jc w:val="both"/>
            </w:pPr>
            <w:r>
              <w:rPr>
                <w:rFonts w:ascii="Times New Roman"/>
                <w:b w:val="false"/>
                <w:i w:val="false"/>
                <w:color w:val="000000"/>
                <w:sz w:val="20"/>
              </w:rPr>
              <w:t>
6. Интернет-ресурстың болуын көрсетіңіз</w:t>
            </w:r>
            <w:r>
              <w:br/>
            </w:r>
            <w:r>
              <w:rPr>
                <w:rFonts w:ascii="Times New Roman"/>
                <w:b w:val="false"/>
                <w:i w:val="false"/>
                <w:color w:val="000000"/>
                <w:sz w:val="20"/>
              </w:rPr>
              <w:t>
Укажите наличие интернет-ресурса</w:t>
            </w:r>
          </w:p>
          <w:bookmarkEnd w:id="878"/>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879"/>
          <w:p>
            <w:pPr>
              <w:spacing w:after="20"/>
              <w:ind w:left="20"/>
              <w:jc w:val="both"/>
            </w:pPr>
            <w:r>
              <w:rPr>
                <w:rFonts w:ascii="Times New Roman"/>
                <w:b w:val="false"/>
                <w:i w:val="false"/>
                <w:color w:val="000000"/>
                <w:sz w:val="20"/>
              </w:rPr>
              <w:t xml:space="preserve">
 - Ия (1) </w:t>
            </w:r>
            <w:r>
              <w:br/>
            </w:r>
            <w:r>
              <w:rPr>
                <w:rFonts w:ascii="Times New Roman"/>
                <w:b w:val="false"/>
                <w:i w:val="false"/>
                <w:color w:val="000000"/>
                <w:sz w:val="20"/>
              </w:rPr>
              <w:t>
- Да (1)</w:t>
            </w:r>
          </w:p>
          <w:bookmarkEnd w:id="879"/>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334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533400" cy="533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880"/>
          <w:p>
            <w:pPr>
              <w:spacing w:after="20"/>
              <w:ind w:left="20"/>
              <w:jc w:val="both"/>
            </w:pPr>
            <w:r>
              <w:rPr>
                <w:rFonts w:ascii="Times New Roman"/>
                <w:b w:val="false"/>
                <w:i w:val="false"/>
                <w:color w:val="000000"/>
                <w:sz w:val="20"/>
              </w:rPr>
              <w:t>
- Жоқ (2)</w:t>
            </w:r>
            <w:r>
              <w:br/>
            </w:r>
            <w:r>
              <w:rPr>
                <w:rFonts w:ascii="Times New Roman"/>
                <w:b w:val="false"/>
                <w:i w:val="false"/>
                <w:color w:val="000000"/>
                <w:sz w:val="20"/>
              </w:rPr>
              <w:t>
- Нет (2)</w:t>
            </w:r>
          </w:p>
          <w:bookmarkEnd w:id="880"/>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334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533400" cy="533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921" w:id="881"/>
    <w:p>
      <w:pPr>
        <w:spacing w:after="0"/>
        <w:ind w:left="0"/>
        <w:jc w:val="both"/>
      </w:pPr>
      <w:r>
        <w:rPr>
          <w:rFonts w:ascii="Times New Roman"/>
          <w:b w:val="false"/>
          <w:i w:val="false"/>
          <w:color w:val="000000"/>
          <w:sz w:val="28"/>
        </w:rPr>
        <w:t>
      7. Статистикалық нысанды толтыруға жұмсалған уақытты көрсетіңіз, сағатпен (қажеттісін қоршаңыз)</w:t>
      </w:r>
      <w:r>
        <w:br/>
      </w:r>
      <w:r>
        <w:rPr>
          <w:rFonts w:ascii="Times New Roman"/>
          <w:b w:val="false"/>
          <w:i w:val="false"/>
          <w:color w:val="000000"/>
          <w:sz w:val="28"/>
        </w:rPr>
        <w:t>Укажите время, затраченное на заполнение статистической формы, в часах (нужное обвести)</w:t>
      </w:r>
    </w:p>
    <w:bookmarkEnd w:id="8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bookmarkStart w:name="z922" w:id="882"/>
    <w:p>
      <w:pPr>
        <w:spacing w:after="0"/>
        <w:ind w:left="0"/>
        <w:jc w:val="both"/>
      </w:pPr>
      <w:r>
        <w:rPr>
          <w:rFonts w:ascii="Times New Roman"/>
          <w:b w:val="false"/>
          <w:i w:val="false"/>
          <w:color w:val="000000"/>
          <w:sz w:val="28"/>
        </w:rPr>
        <w:t>
      Атауы Мекенжайы (респонденттің)</w:t>
      </w:r>
      <w:r>
        <w:br/>
      </w:r>
      <w:r>
        <w:rPr>
          <w:rFonts w:ascii="Times New Roman"/>
          <w:b w:val="false"/>
          <w:i w:val="false"/>
          <w:color w:val="000000"/>
          <w:sz w:val="28"/>
        </w:rPr>
        <w:t>Наименование_____________________________________________________________</w:t>
      </w:r>
      <w:r>
        <w:br/>
      </w:r>
      <w:r>
        <w:rPr>
          <w:rFonts w:ascii="Times New Roman"/>
          <w:b w:val="false"/>
          <w:i w:val="false"/>
          <w:color w:val="000000"/>
          <w:sz w:val="28"/>
        </w:rPr>
        <w:t>Адрес (респондента)________________________________________________________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Телефоны (респонденттің) 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Телефон (респондента) стационарлық ұялы</w:t>
      </w:r>
      <w:r>
        <w:br/>
      </w:r>
      <w:r>
        <w:rPr>
          <w:rFonts w:ascii="Times New Roman"/>
          <w:b w:val="false"/>
          <w:i w:val="false"/>
          <w:color w:val="000000"/>
          <w:sz w:val="28"/>
        </w:rPr>
        <w:t>стационарный мобильный</w:t>
      </w:r>
      <w:r>
        <w:br/>
      </w:r>
      <w:r>
        <w:rPr>
          <w:rFonts w:ascii="Times New Roman"/>
          <w:b w:val="false"/>
          <w:i w:val="false"/>
          <w:color w:val="000000"/>
          <w:sz w:val="28"/>
        </w:rPr>
        <w:t>Электрондық пошта мекенжайы (респонденттің)</w:t>
      </w:r>
      <w:r>
        <w:br/>
      </w:r>
      <w:r>
        <w:rPr>
          <w:rFonts w:ascii="Times New Roman"/>
          <w:b w:val="false"/>
          <w:i w:val="false"/>
          <w:color w:val="000000"/>
          <w:sz w:val="28"/>
        </w:rPr>
        <w:t>Адрес электронной почты (респондента)</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Орындаушы</w:t>
      </w:r>
      <w:r>
        <w:br/>
      </w:r>
      <w:r>
        <w:rPr>
          <w:rFonts w:ascii="Times New Roman"/>
          <w:b w:val="false"/>
          <w:i w:val="false"/>
          <w:color w:val="000000"/>
          <w:sz w:val="28"/>
        </w:rPr>
        <w:t>Исполнитель _____________________________________________________________</w:t>
      </w:r>
      <w:r>
        <w:br/>
      </w:r>
      <w:r>
        <w:rPr>
          <w:rFonts w:ascii="Times New Roman"/>
          <w:b w:val="false"/>
          <w:i w:val="false"/>
          <w:color w:val="000000"/>
          <w:sz w:val="28"/>
        </w:rPr>
        <w:t>тегі, аты және әкесінің аты (бар болған жағдайда) қолы, телефоны (орындаушының)</w:t>
      </w:r>
      <w:r>
        <w:br/>
      </w:r>
      <w:r>
        <w:rPr>
          <w:rFonts w:ascii="Times New Roman"/>
          <w:b w:val="false"/>
          <w:i w:val="false"/>
          <w:color w:val="000000"/>
          <w:sz w:val="28"/>
        </w:rPr>
        <w:t>фамилия, имя и отчество (при его наличии) подпись, телефон (исполнителя)</w:t>
      </w:r>
      <w:r>
        <w:br/>
      </w:r>
      <w:r>
        <w:rPr>
          <w:rFonts w:ascii="Times New Roman"/>
          <w:b w:val="false"/>
          <w:i w:val="false"/>
          <w:color w:val="000000"/>
          <w:sz w:val="28"/>
        </w:rPr>
        <w:t>Бас бухгалтер немесе оның міндетін атқарушы тұлға</w:t>
      </w:r>
      <w:r>
        <w:br/>
      </w:r>
      <w:r>
        <w:rPr>
          <w:rFonts w:ascii="Times New Roman"/>
          <w:b w:val="false"/>
          <w:i w:val="false"/>
          <w:color w:val="000000"/>
          <w:sz w:val="28"/>
        </w:rPr>
        <w:t>Главный бухгалтер или лицо, исполняющее его обязанности</w:t>
      </w:r>
      <w:r>
        <w:br/>
      </w:r>
      <w:r>
        <w:rPr>
          <w:rFonts w:ascii="Times New Roman"/>
          <w:b w:val="false"/>
          <w:i w:val="false"/>
          <w:color w:val="000000"/>
          <w:sz w:val="28"/>
        </w:rPr>
        <w:t>___________________________________________ __________________</w:t>
      </w:r>
      <w:r>
        <w:br/>
      </w:r>
      <w:r>
        <w:rPr>
          <w:rFonts w:ascii="Times New Roman"/>
          <w:b w:val="false"/>
          <w:i w:val="false"/>
          <w:color w:val="000000"/>
          <w:sz w:val="28"/>
        </w:rPr>
        <w:t>тегі, аты және әкесінің аты (бар болған жағдайда) қолы</w:t>
      </w:r>
      <w:r>
        <w:br/>
      </w:r>
      <w:r>
        <w:rPr>
          <w:rFonts w:ascii="Times New Roman"/>
          <w:b w:val="false"/>
          <w:i w:val="false"/>
          <w:color w:val="000000"/>
          <w:sz w:val="28"/>
        </w:rPr>
        <w:t>фамилия, имя и отчество (при его наличии) подпись</w:t>
      </w:r>
      <w:r>
        <w:br/>
      </w:r>
      <w:r>
        <w:rPr>
          <w:rFonts w:ascii="Times New Roman"/>
          <w:b w:val="false"/>
          <w:i w:val="false"/>
          <w:color w:val="000000"/>
          <w:sz w:val="28"/>
        </w:rPr>
        <w:t>Басшы немесе оның міндетін атқарушы тұлға</w:t>
      </w:r>
      <w:r>
        <w:br/>
      </w:r>
      <w:r>
        <w:rPr>
          <w:rFonts w:ascii="Times New Roman"/>
          <w:b w:val="false"/>
          <w:i w:val="false"/>
          <w:color w:val="000000"/>
          <w:sz w:val="28"/>
        </w:rPr>
        <w:t>Руководитель или лицо, исполняющее его обязанности</w:t>
      </w:r>
      <w:r>
        <w:br/>
      </w:r>
      <w:r>
        <w:rPr>
          <w:rFonts w:ascii="Times New Roman"/>
          <w:b w:val="false"/>
          <w:i w:val="false"/>
          <w:color w:val="000000"/>
          <w:sz w:val="28"/>
        </w:rPr>
        <w:t>______________________________________________ __________________</w:t>
      </w:r>
      <w:r>
        <w:br/>
      </w:r>
      <w:r>
        <w:rPr>
          <w:rFonts w:ascii="Times New Roman"/>
          <w:b w:val="false"/>
          <w:i w:val="false"/>
          <w:color w:val="000000"/>
          <w:sz w:val="28"/>
        </w:rPr>
        <w:t>тегі, аты және әкесінің аты (бар болған жағдайда) қолы</w:t>
      </w:r>
      <w:r>
        <w:br/>
      </w:r>
      <w:r>
        <w:rPr>
          <w:rFonts w:ascii="Times New Roman"/>
          <w:b w:val="false"/>
          <w:i w:val="false"/>
          <w:color w:val="000000"/>
          <w:sz w:val="28"/>
        </w:rPr>
        <w:t>фамилия, имя и отчество (при его наличии) подпись</w:t>
      </w:r>
      <w:r>
        <w:br/>
      </w:r>
      <w:r>
        <w:rPr>
          <w:rFonts w:ascii="Times New Roman"/>
          <w:b w:val="false"/>
          <w:i w:val="false"/>
          <w:color w:val="000000"/>
          <w:sz w:val="28"/>
        </w:rPr>
        <w:t>Ескертпе:</w:t>
      </w:r>
      <w:r>
        <w:br/>
      </w:r>
      <w:r>
        <w:rPr>
          <w:rFonts w:ascii="Times New Roman"/>
          <w:b w:val="false"/>
          <w:i w:val="false"/>
          <w:color w:val="000000"/>
          <w:sz w:val="28"/>
        </w:rPr>
        <w:t>Примечание:</w:t>
      </w:r>
      <w:r>
        <w:br/>
      </w:r>
      <w:r>
        <w:rPr>
          <w:rFonts w:ascii="Times New Roman"/>
          <w:b w:val="false"/>
          <w:i w:val="false"/>
          <w:color w:val="000000"/>
          <w:sz w:val="28"/>
        </w:rPr>
        <w:t>Мемлекеттік статистиканың тиісті органдарына анық емес бастапқы статистикалық</w:t>
      </w:r>
      <w:r>
        <w:br/>
      </w:r>
      <w:r>
        <w:rPr>
          <w:rFonts w:ascii="Times New Roman"/>
          <w:b w:val="false"/>
          <w:i w:val="false"/>
          <w:color w:val="000000"/>
          <w:sz w:val="28"/>
        </w:rPr>
        <w:t>деректерді ұсыну және бастапқы статистикалық деректерді белгіленген мерзімде ұсынбау</w:t>
      </w:r>
      <w:r>
        <w:br/>
      </w:r>
      <w:r>
        <w:rPr>
          <w:rFonts w:ascii="Times New Roman"/>
          <w:b w:val="false"/>
          <w:i w:val="false"/>
          <w:color w:val="000000"/>
          <w:sz w:val="28"/>
        </w:rPr>
        <w:t>"Әкімшілік құқық бұзушылық туралы" Қазақстан Республикасы Кодексінің 497-бабында</w:t>
      </w:r>
      <w:r>
        <w:br/>
      </w:r>
      <w:r>
        <w:rPr>
          <w:rFonts w:ascii="Times New Roman"/>
          <w:b w:val="false"/>
          <w:i w:val="false"/>
          <w:color w:val="000000"/>
          <w:sz w:val="28"/>
        </w:rPr>
        <w:t>көзделген әкімшілік құқық бұзушылықтар болып табылады</w:t>
      </w:r>
      <w:r>
        <w:br/>
      </w:r>
      <w:r>
        <w:rPr>
          <w:rFonts w:ascii="Times New Roman"/>
          <w:b w:val="false"/>
          <w:i w:val="false"/>
          <w:color w:val="000000"/>
          <w:sz w:val="28"/>
        </w:rPr>
        <w:t>Представление недостоверных и непредставление первичных статистических данных</w:t>
      </w:r>
      <w:r>
        <w:br/>
      </w:r>
      <w:r>
        <w:rPr>
          <w:rFonts w:ascii="Times New Roman"/>
          <w:b w:val="false"/>
          <w:i w:val="false"/>
          <w:color w:val="000000"/>
          <w:sz w:val="28"/>
        </w:rPr>
        <w:t>в соответствующие органы государственной статистики в установленный срок являются</w:t>
      </w:r>
      <w:r>
        <w:br/>
      </w:r>
      <w:r>
        <w:rPr>
          <w:rFonts w:ascii="Times New Roman"/>
          <w:b w:val="false"/>
          <w:i w:val="false"/>
          <w:color w:val="000000"/>
          <w:sz w:val="28"/>
        </w:rPr>
        <w:t xml:space="preserve">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w:t>
      </w:r>
      <w:r>
        <w:br/>
      </w:r>
      <w:r>
        <w:rPr>
          <w:rFonts w:ascii="Times New Roman"/>
          <w:b w:val="false"/>
          <w:i w:val="false"/>
          <w:color w:val="000000"/>
          <w:sz w:val="28"/>
        </w:rPr>
        <w:t>Республики Казахстан "Об административных правонарушениях"</w:t>
      </w:r>
    </w:p>
    <w:bookmarkEnd w:id="8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руководителя</w:t>
            </w:r>
            <w:r>
              <w:br/>
            </w:r>
            <w:r>
              <w:rPr>
                <w:rFonts w:ascii="Times New Roman"/>
                <w:b w:val="false"/>
                <w:i w:val="false"/>
                <w:color w:val="000000"/>
                <w:sz w:val="20"/>
              </w:rPr>
              <w:t>от 14 сентября 2021 года № 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января 2020 года № 1</w:t>
            </w:r>
          </w:p>
        </w:tc>
      </w:tr>
    </w:tbl>
    <w:bookmarkStart w:name="z925" w:id="883"/>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деятельности цирка"</w:t>
      </w:r>
      <w:r>
        <w:br/>
      </w:r>
      <w:r>
        <w:rPr>
          <w:rFonts w:ascii="Times New Roman"/>
          <w:b/>
          <w:i w:val="false"/>
          <w:color w:val="000000"/>
        </w:rPr>
        <w:t>(индекс 1-цирк, периодичность годовая)</w:t>
      </w:r>
    </w:p>
    <w:bookmarkEnd w:id="883"/>
    <w:bookmarkStart w:name="z926" w:id="884"/>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деятельности цирка" (индекс 1-цирк, периодичность годовая) (далее – Инструкция)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(далее – Закон) и детализирует заполнение статистической формы общегосударственного статистического наблюдения "Отчет о деятельности цирка" (индекс 1-цирк, периодичность годовая) (далее – статистическая форма).</w:t>
      </w:r>
    </w:p>
    <w:bookmarkEnd w:id="884"/>
    <w:bookmarkStart w:name="z927" w:id="885"/>
    <w:p>
      <w:pPr>
        <w:spacing w:after="0"/>
        <w:ind w:left="0"/>
        <w:jc w:val="both"/>
      </w:pPr>
      <w:r>
        <w:rPr>
          <w:rFonts w:ascii="Times New Roman"/>
          <w:b w:val="false"/>
          <w:i w:val="false"/>
          <w:color w:val="000000"/>
          <w:sz w:val="28"/>
        </w:rPr>
        <w:t xml:space="preserve">
      2. В настоящей Инструкции используются понятия в значениях, определенных в </w:t>
      </w:r>
      <w:r>
        <w:rPr>
          <w:rFonts w:ascii="Times New Roman"/>
          <w:b w:val="false"/>
          <w:i w:val="false"/>
          <w:color w:val="000000"/>
          <w:sz w:val="28"/>
        </w:rPr>
        <w:t>Законе</w:t>
      </w:r>
      <w:r>
        <w:rPr>
          <w:rFonts w:ascii="Times New Roman"/>
          <w:b w:val="false"/>
          <w:i w:val="false"/>
          <w:color w:val="000000"/>
          <w:sz w:val="28"/>
        </w:rPr>
        <w:t xml:space="preserve"> и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культуре", а также следующее определение:</w:t>
      </w:r>
    </w:p>
    <w:bookmarkEnd w:id="885"/>
    <w:bookmarkStart w:name="z928" w:id="886"/>
    <w:p>
      <w:pPr>
        <w:spacing w:after="0"/>
        <w:ind w:left="0"/>
        <w:jc w:val="both"/>
      </w:pPr>
      <w:r>
        <w:rPr>
          <w:rFonts w:ascii="Times New Roman"/>
          <w:b w:val="false"/>
          <w:i w:val="false"/>
          <w:color w:val="000000"/>
          <w:sz w:val="28"/>
        </w:rPr>
        <w:t>
      цирками являются театрально-зрелищные организации, осуществляющие сценические представления произведений эстрадно-циркового жанра.</w:t>
      </w:r>
    </w:p>
    <w:bookmarkEnd w:id="886"/>
    <w:bookmarkStart w:name="z929" w:id="887"/>
    <w:p>
      <w:pPr>
        <w:spacing w:after="0"/>
        <w:ind w:left="0"/>
        <w:jc w:val="both"/>
      </w:pPr>
      <w:r>
        <w:rPr>
          <w:rFonts w:ascii="Times New Roman"/>
          <w:b w:val="false"/>
          <w:i w:val="false"/>
          <w:color w:val="000000"/>
          <w:sz w:val="28"/>
        </w:rPr>
        <w:t xml:space="preserve">
      В статистическую форму включаются данные по стационарным циркам (зимние и летние), передвижным (шапито) и циркам на сцене. </w:t>
      </w:r>
    </w:p>
    <w:bookmarkEnd w:id="887"/>
    <w:bookmarkStart w:name="z930" w:id="888"/>
    <w:p>
      <w:pPr>
        <w:spacing w:after="0"/>
        <w:ind w:left="0"/>
        <w:jc w:val="both"/>
      </w:pPr>
      <w:r>
        <w:rPr>
          <w:rFonts w:ascii="Times New Roman"/>
          <w:b w:val="false"/>
          <w:i w:val="false"/>
          <w:color w:val="000000"/>
          <w:sz w:val="28"/>
        </w:rPr>
        <w:t>
      В случае работы, в одном здании цирка двух творческих коллективов с различным репертуаром или на разных языках, но объединенных одной дирекцией, заполняется один сводный отчет.</w:t>
      </w:r>
    </w:p>
    <w:bookmarkEnd w:id="888"/>
    <w:bookmarkStart w:name="z931" w:id="889"/>
    <w:p>
      <w:pPr>
        <w:spacing w:after="0"/>
        <w:ind w:left="0"/>
        <w:jc w:val="both"/>
      </w:pPr>
      <w:r>
        <w:rPr>
          <w:rFonts w:ascii="Times New Roman"/>
          <w:b w:val="false"/>
          <w:i w:val="false"/>
          <w:color w:val="000000"/>
          <w:sz w:val="28"/>
        </w:rPr>
        <w:t>
      Данные, включаемые в статистическую форму, основываются на материалах первичного учета о реализации билетов, первичных документов, на основании которых заполняются основные показатели статистической формы.</w:t>
      </w:r>
    </w:p>
    <w:bookmarkEnd w:id="889"/>
    <w:bookmarkStart w:name="z932" w:id="890"/>
    <w:p>
      <w:pPr>
        <w:spacing w:after="0"/>
        <w:ind w:left="0"/>
        <w:jc w:val="both"/>
      </w:pPr>
      <w:r>
        <w:rPr>
          <w:rFonts w:ascii="Times New Roman"/>
          <w:b w:val="false"/>
          <w:i w:val="false"/>
          <w:color w:val="000000"/>
          <w:sz w:val="28"/>
        </w:rPr>
        <w:t>
      3. В строке 1 раздела 2 указывается число цирков.</w:t>
      </w:r>
    </w:p>
    <w:bookmarkEnd w:id="890"/>
    <w:bookmarkStart w:name="z933" w:id="891"/>
    <w:p>
      <w:pPr>
        <w:spacing w:after="0"/>
        <w:ind w:left="0"/>
        <w:jc w:val="both"/>
      </w:pPr>
      <w:r>
        <w:rPr>
          <w:rFonts w:ascii="Times New Roman"/>
          <w:b w:val="false"/>
          <w:i w:val="false"/>
          <w:color w:val="000000"/>
          <w:sz w:val="28"/>
        </w:rPr>
        <w:t>
      В строке 2 раздела 2 указывается общее число зданий (помещений) цирков, являющихся отдельно стоящими строениями и помещения, относящиеся к обособленной части здания.</w:t>
      </w:r>
    </w:p>
    <w:bookmarkEnd w:id="891"/>
    <w:bookmarkStart w:name="z934" w:id="892"/>
    <w:p>
      <w:pPr>
        <w:spacing w:after="0"/>
        <w:ind w:left="0"/>
        <w:jc w:val="both"/>
      </w:pPr>
      <w:r>
        <w:rPr>
          <w:rFonts w:ascii="Times New Roman"/>
          <w:b w:val="false"/>
          <w:i w:val="false"/>
          <w:color w:val="000000"/>
          <w:sz w:val="28"/>
        </w:rPr>
        <w:t>
      В строке 2.1 раздела 2 указывается число неотапливаемых зданий (помещений), в строке 2.2 раздела 2 – число зданий (помещений), в аварийном состоянии, в строке 2.3 раздела 2 – число зданий (помещений), требующих капитального ремонта.</w:t>
      </w:r>
    </w:p>
    <w:bookmarkEnd w:id="892"/>
    <w:bookmarkStart w:name="z935" w:id="893"/>
    <w:p>
      <w:pPr>
        <w:spacing w:after="0"/>
        <w:ind w:left="0"/>
        <w:jc w:val="both"/>
      </w:pPr>
      <w:r>
        <w:rPr>
          <w:rFonts w:ascii="Times New Roman"/>
          <w:b w:val="false"/>
          <w:i w:val="false"/>
          <w:color w:val="000000"/>
          <w:sz w:val="28"/>
        </w:rPr>
        <w:t>
      Строки 2.2 и 2.3 раздела 2 заполняются на основании акта (заключения) или составленного в установленном законодательством порядке Республики Казахстан документа, характеризующего техническое состояние зданий (помещений) цирков.</w:t>
      </w:r>
    </w:p>
    <w:bookmarkEnd w:id="893"/>
    <w:bookmarkStart w:name="z936" w:id="894"/>
    <w:p>
      <w:pPr>
        <w:spacing w:after="0"/>
        <w:ind w:left="0"/>
        <w:jc w:val="both"/>
      </w:pPr>
      <w:r>
        <w:rPr>
          <w:rFonts w:ascii="Times New Roman"/>
          <w:b w:val="false"/>
          <w:i w:val="false"/>
          <w:color w:val="000000"/>
          <w:sz w:val="28"/>
        </w:rPr>
        <w:t>
      В строке 4 раздела 2 указывается общее число зданий (помещений) цирков, доступных для инвалидов и лиц с ограниченными возможностями.</w:t>
      </w:r>
    </w:p>
    <w:bookmarkEnd w:id="894"/>
    <w:bookmarkStart w:name="z937" w:id="895"/>
    <w:p>
      <w:pPr>
        <w:spacing w:after="0"/>
        <w:ind w:left="0"/>
        <w:jc w:val="both"/>
      </w:pPr>
      <w:r>
        <w:rPr>
          <w:rFonts w:ascii="Times New Roman"/>
          <w:b w:val="false"/>
          <w:i w:val="false"/>
          <w:color w:val="000000"/>
          <w:sz w:val="28"/>
        </w:rPr>
        <w:t>
      4. В строке 1 раздела 3 в число мероприятий включаются представления, концерты и другие мероприятия, проводимые силами своего цирка, силами сторонних организаций на площадке цирка. В число представлений входят суммарные данные об утренних и вечерних представлениях, проведенных цирком.</w:t>
      </w:r>
    </w:p>
    <w:bookmarkEnd w:id="895"/>
    <w:bookmarkStart w:name="z938" w:id="896"/>
    <w:p>
      <w:pPr>
        <w:spacing w:after="0"/>
        <w:ind w:left="0"/>
        <w:jc w:val="both"/>
      </w:pPr>
      <w:r>
        <w:rPr>
          <w:rFonts w:ascii="Times New Roman"/>
          <w:b w:val="false"/>
          <w:i w:val="false"/>
          <w:color w:val="000000"/>
          <w:sz w:val="28"/>
        </w:rPr>
        <w:t>
      В строке 1.1 раздела 3 указывается число мероприятий, проведенных силами своего цирка, без привлечения сторонних организаций.</w:t>
      </w:r>
    </w:p>
    <w:bookmarkEnd w:id="896"/>
    <w:bookmarkStart w:name="z939" w:id="897"/>
    <w:p>
      <w:pPr>
        <w:spacing w:after="0"/>
        <w:ind w:left="0"/>
        <w:jc w:val="both"/>
      </w:pPr>
      <w:r>
        <w:rPr>
          <w:rFonts w:ascii="Times New Roman"/>
          <w:b w:val="false"/>
          <w:i w:val="false"/>
          <w:color w:val="000000"/>
          <w:sz w:val="28"/>
        </w:rPr>
        <w:t xml:space="preserve">
      В строке 1.2 раздела 3 указывается число мероприятий, проведенных силами сторонних организаций на площадке цирка. </w:t>
      </w:r>
    </w:p>
    <w:bookmarkEnd w:id="897"/>
    <w:bookmarkStart w:name="z940" w:id="898"/>
    <w:p>
      <w:pPr>
        <w:spacing w:after="0"/>
        <w:ind w:left="0"/>
        <w:jc w:val="both"/>
      </w:pPr>
      <w:r>
        <w:rPr>
          <w:rFonts w:ascii="Times New Roman"/>
          <w:b w:val="false"/>
          <w:i w:val="false"/>
          <w:color w:val="000000"/>
          <w:sz w:val="28"/>
        </w:rPr>
        <w:t xml:space="preserve">
      В строке 3 раздела 3 учитываются выездные представления, относящиеся к разовым представлениям, представляемые на сценических площадках сторонних организаций. </w:t>
      </w:r>
    </w:p>
    <w:bookmarkEnd w:id="898"/>
    <w:bookmarkStart w:name="z941" w:id="899"/>
    <w:p>
      <w:pPr>
        <w:spacing w:after="0"/>
        <w:ind w:left="0"/>
        <w:jc w:val="both"/>
      </w:pPr>
      <w:r>
        <w:rPr>
          <w:rFonts w:ascii="Times New Roman"/>
          <w:b w:val="false"/>
          <w:i w:val="false"/>
          <w:color w:val="000000"/>
          <w:sz w:val="28"/>
        </w:rPr>
        <w:t>
      В строке 4 раздела 3 указывается число новых представлений, являющихся творческим процессом создания циркового и эстрадного представления, осуществляемого режиссером-постановщиком совместно с художником.</w:t>
      </w:r>
    </w:p>
    <w:bookmarkEnd w:id="899"/>
    <w:bookmarkStart w:name="z942" w:id="900"/>
    <w:p>
      <w:pPr>
        <w:spacing w:after="0"/>
        <w:ind w:left="0"/>
        <w:jc w:val="both"/>
      </w:pPr>
      <w:r>
        <w:rPr>
          <w:rFonts w:ascii="Times New Roman"/>
          <w:b w:val="false"/>
          <w:i w:val="false"/>
          <w:color w:val="000000"/>
          <w:sz w:val="28"/>
        </w:rPr>
        <w:t>
      В строке 5 раздела 3 указывается общее число мероприятий цирка, проведенных в режиме он-лайн.</w:t>
      </w:r>
    </w:p>
    <w:bookmarkEnd w:id="900"/>
    <w:bookmarkStart w:name="z943" w:id="901"/>
    <w:p>
      <w:pPr>
        <w:spacing w:after="0"/>
        <w:ind w:left="0"/>
        <w:jc w:val="both"/>
      </w:pPr>
      <w:r>
        <w:rPr>
          <w:rFonts w:ascii="Times New Roman"/>
          <w:b w:val="false"/>
          <w:i w:val="false"/>
          <w:color w:val="000000"/>
          <w:sz w:val="28"/>
        </w:rPr>
        <w:t>
      5. В строке 1 раздела 4 в число зрителей включается число лиц, присутствовавших на мероприятиях.</w:t>
      </w:r>
    </w:p>
    <w:bookmarkEnd w:id="901"/>
    <w:bookmarkStart w:name="z944" w:id="902"/>
    <w:p>
      <w:pPr>
        <w:spacing w:after="0"/>
        <w:ind w:left="0"/>
        <w:jc w:val="both"/>
      </w:pPr>
      <w:r>
        <w:rPr>
          <w:rFonts w:ascii="Times New Roman"/>
          <w:b w:val="false"/>
          <w:i w:val="false"/>
          <w:color w:val="000000"/>
          <w:sz w:val="28"/>
        </w:rPr>
        <w:t>
      В строке 1.1 раздела 4 указывается число зрителей на мероприятиях, проведенных силами своего цирка.</w:t>
      </w:r>
    </w:p>
    <w:bookmarkEnd w:id="902"/>
    <w:bookmarkStart w:name="z945" w:id="903"/>
    <w:p>
      <w:pPr>
        <w:spacing w:after="0"/>
        <w:ind w:left="0"/>
        <w:jc w:val="both"/>
      </w:pPr>
      <w:r>
        <w:rPr>
          <w:rFonts w:ascii="Times New Roman"/>
          <w:b w:val="false"/>
          <w:i w:val="false"/>
          <w:color w:val="000000"/>
          <w:sz w:val="28"/>
        </w:rPr>
        <w:t>
      В строке 1.2 раздела 4 указывается число зрителей на мероприятиях, проведенных силами сторонних организаций на площадке цирка.</w:t>
      </w:r>
    </w:p>
    <w:bookmarkEnd w:id="903"/>
    <w:bookmarkStart w:name="z946" w:id="904"/>
    <w:p>
      <w:pPr>
        <w:spacing w:after="0"/>
        <w:ind w:left="0"/>
        <w:jc w:val="both"/>
      </w:pPr>
      <w:r>
        <w:rPr>
          <w:rFonts w:ascii="Times New Roman"/>
          <w:b w:val="false"/>
          <w:i w:val="false"/>
          <w:color w:val="000000"/>
          <w:sz w:val="28"/>
        </w:rPr>
        <w:t>
      В строке 2 раздела 4 указывается число зрителей-детей, к которым относятся лица в возрасте до 15 лет.</w:t>
      </w:r>
    </w:p>
    <w:bookmarkEnd w:id="904"/>
    <w:bookmarkStart w:name="z947" w:id="905"/>
    <w:p>
      <w:pPr>
        <w:spacing w:after="0"/>
        <w:ind w:left="0"/>
        <w:jc w:val="both"/>
      </w:pPr>
      <w:r>
        <w:rPr>
          <w:rFonts w:ascii="Times New Roman"/>
          <w:b w:val="false"/>
          <w:i w:val="false"/>
          <w:color w:val="000000"/>
          <w:sz w:val="28"/>
        </w:rPr>
        <w:t>
      В строке 3 раздела 4 указывается общее число зрителей на мероприятиях цирка, проведенных в режиме он-лайн.</w:t>
      </w:r>
    </w:p>
    <w:bookmarkEnd w:id="905"/>
    <w:bookmarkStart w:name="z948" w:id="906"/>
    <w:p>
      <w:pPr>
        <w:spacing w:after="0"/>
        <w:ind w:left="0"/>
        <w:jc w:val="both"/>
      </w:pPr>
      <w:r>
        <w:rPr>
          <w:rFonts w:ascii="Times New Roman"/>
          <w:b w:val="false"/>
          <w:i w:val="false"/>
          <w:color w:val="000000"/>
          <w:sz w:val="28"/>
        </w:rPr>
        <w:t>
      6. В строке 1 раздела 5 указывается число цирков, имеющих доступ к сети Интернет, в строке 1.1 раздела 5 – число цирков с доступом к сети Интернет посредством беспроводных технологий (Wi-Fi).</w:t>
      </w:r>
    </w:p>
    <w:bookmarkEnd w:id="906"/>
    <w:bookmarkStart w:name="z949" w:id="907"/>
    <w:p>
      <w:pPr>
        <w:spacing w:after="0"/>
        <w:ind w:left="0"/>
        <w:jc w:val="both"/>
      </w:pPr>
      <w:r>
        <w:rPr>
          <w:rFonts w:ascii="Times New Roman"/>
          <w:b w:val="false"/>
          <w:i w:val="false"/>
          <w:color w:val="000000"/>
          <w:sz w:val="28"/>
        </w:rPr>
        <w:t xml:space="preserve">
      В строке 2 раздела 5 указывается число используемых компьютеров. </w:t>
      </w:r>
    </w:p>
    <w:bookmarkEnd w:id="907"/>
    <w:bookmarkStart w:name="z950" w:id="908"/>
    <w:p>
      <w:pPr>
        <w:spacing w:after="0"/>
        <w:ind w:left="0"/>
        <w:jc w:val="both"/>
      </w:pPr>
      <w:r>
        <w:rPr>
          <w:rFonts w:ascii="Times New Roman"/>
          <w:b w:val="false"/>
          <w:i w:val="false"/>
          <w:color w:val="000000"/>
          <w:sz w:val="28"/>
        </w:rPr>
        <w:t>
      7. В разделе 6 указывается наличие интернет-ресурса у цирков.</w:t>
      </w:r>
    </w:p>
    <w:bookmarkEnd w:id="908"/>
    <w:bookmarkStart w:name="z951" w:id="909"/>
    <w:p>
      <w:pPr>
        <w:spacing w:after="0"/>
        <w:ind w:left="0"/>
        <w:jc w:val="both"/>
      </w:pPr>
      <w:r>
        <w:rPr>
          <w:rFonts w:ascii="Times New Roman"/>
          <w:b w:val="false"/>
          <w:i w:val="false"/>
          <w:color w:val="000000"/>
          <w:sz w:val="28"/>
        </w:rPr>
        <w:t xml:space="preserve">
      8.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909"/>
    <w:bookmarkStart w:name="z952" w:id="910"/>
    <w:p>
      <w:pPr>
        <w:spacing w:after="0"/>
        <w:ind w:left="0"/>
        <w:jc w:val="both"/>
      </w:pPr>
      <w:r>
        <w:rPr>
          <w:rFonts w:ascii="Times New Roman"/>
          <w:b w:val="false"/>
          <w:i w:val="false"/>
          <w:color w:val="000000"/>
          <w:sz w:val="28"/>
        </w:rPr>
        <w:t>
      9.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910"/>
    <w:bookmarkStart w:name="z953" w:id="911"/>
    <w:p>
      <w:pPr>
        <w:spacing w:after="0"/>
        <w:ind w:left="0"/>
        <w:jc w:val="both"/>
      </w:pPr>
      <w:r>
        <w:rPr>
          <w:rFonts w:ascii="Times New Roman"/>
          <w:b w:val="false"/>
          <w:i w:val="false"/>
          <w:color w:val="000000"/>
          <w:sz w:val="28"/>
        </w:rPr>
        <w:t>
      10. Примечание: х – данная позиция не заполняется.</w:t>
      </w:r>
    </w:p>
    <w:bookmarkEnd w:id="911"/>
    <w:bookmarkStart w:name="z954" w:id="912"/>
    <w:p>
      <w:pPr>
        <w:spacing w:after="0"/>
        <w:ind w:left="0"/>
        <w:jc w:val="both"/>
      </w:pPr>
      <w:r>
        <w:rPr>
          <w:rFonts w:ascii="Times New Roman"/>
          <w:b w:val="false"/>
          <w:i w:val="false"/>
          <w:color w:val="000000"/>
          <w:sz w:val="28"/>
        </w:rPr>
        <w:t>
      11. Арифметико-логический контроль:</w:t>
      </w:r>
    </w:p>
    <w:bookmarkEnd w:id="912"/>
    <w:bookmarkStart w:name="z955" w:id="913"/>
    <w:p>
      <w:pPr>
        <w:spacing w:after="0"/>
        <w:ind w:left="0"/>
        <w:jc w:val="both"/>
      </w:pPr>
      <w:r>
        <w:rPr>
          <w:rFonts w:ascii="Times New Roman"/>
          <w:b w:val="false"/>
          <w:i w:val="false"/>
          <w:color w:val="000000"/>
          <w:sz w:val="28"/>
        </w:rPr>
        <w:t>
      1) Раздел 2: строка 2.1 ≤ строки 2;</w:t>
      </w:r>
    </w:p>
    <w:bookmarkEnd w:id="913"/>
    <w:bookmarkStart w:name="z956" w:id="914"/>
    <w:p>
      <w:pPr>
        <w:spacing w:after="0"/>
        <w:ind w:left="0"/>
        <w:jc w:val="both"/>
      </w:pPr>
      <w:r>
        <w:rPr>
          <w:rFonts w:ascii="Times New Roman"/>
          <w:b w:val="false"/>
          <w:i w:val="false"/>
          <w:color w:val="000000"/>
          <w:sz w:val="28"/>
        </w:rPr>
        <w:t>
      строка 2.2 ≤ строки 2;</w:t>
      </w:r>
    </w:p>
    <w:bookmarkEnd w:id="914"/>
    <w:bookmarkStart w:name="z957" w:id="915"/>
    <w:p>
      <w:pPr>
        <w:spacing w:after="0"/>
        <w:ind w:left="0"/>
        <w:jc w:val="both"/>
      </w:pPr>
      <w:r>
        <w:rPr>
          <w:rFonts w:ascii="Times New Roman"/>
          <w:b w:val="false"/>
          <w:i w:val="false"/>
          <w:color w:val="000000"/>
          <w:sz w:val="28"/>
        </w:rPr>
        <w:t>
      строка 2.3 ≤ строки 2;</w:t>
      </w:r>
    </w:p>
    <w:bookmarkEnd w:id="915"/>
    <w:bookmarkStart w:name="z958" w:id="916"/>
    <w:p>
      <w:pPr>
        <w:spacing w:after="0"/>
        <w:ind w:left="0"/>
        <w:jc w:val="both"/>
      </w:pPr>
      <w:r>
        <w:rPr>
          <w:rFonts w:ascii="Times New Roman"/>
          <w:b w:val="false"/>
          <w:i w:val="false"/>
          <w:color w:val="000000"/>
          <w:sz w:val="28"/>
        </w:rPr>
        <w:t>
      строка 4 ≤ строки 2 для каждой графы.</w:t>
      </w:r>
    </w:p>
    <w:bookmarkEnd w:id="916"/>
    <w:bookmarkStart w:name="z959" w:id="917"/>
    <w:p>
      <w:pPr>
        <w:spacing w:after="0"/>
        <w:ind w:left="0"/>
        <w:jc w:val="both"/>
      </w:pPr>
      <w:r>
        <w:rPr>
          <w:rFonts w:ascii="Times New Roman"/>
          <w:b w:val="false"/>
          <w:i w:val="false"/>
          <w:color w:val="000000"/>
          <w:sz w:val="28"/>
        </w:rPr>
        <w:t>
      2) Раздел 3: строка 1 = ∑ строк 1.1–1.2;</w:t>
      </w:r>
    </w:p>
    <w:bookmarkEnd w:id="917"/>
    <w:bookmarkStart w:name="z960" w:id="918"/>
    <w:p>
      <w:pPr>
        <w:spacing w:after="0"/>
        <w:ind w:left="0"/>
        <w:jc w:val="both"/>
      </w:pPr>
      <w:r>
        <w:rPr>
          <w:rFonts w:ascii="Times New Roman"/>
          <w:b w:val="false"/>
          <w:i w:val="false"/>
          <w:color w:val="000000"/>
          <w:sz w:val="28"/>
        </w:rPr>
        <w:t>
      строка 2 ≤ строки 1;</w:t>
      </w:r>
    </w:p>
    <w:bookmarkEnd w:id="918"/>
    <w:bookmarkStart w:name="z961" w:id="919"/>
    <w:p>
      <w:pPr>
        <w:spacing w:after="0"/>
        <w:ind w:left="0"/>
        <w:jc w:val="both"/>
      </w:pPr>
      <w:r>
        <w:rPr>
          <w:rFonts w:ascii="Times New Roman"/>
          <w:b w:val="false"/>
          <w:i w:val="false"/>
          <w:color w:val="000000"/>
          <w:sz w:val="28"/>
        </w:rPr>
        <w:t>
      строка 3.1 ≤ строки 3;</w:t>
      </w:r>
    </w:p>
    <w:bookmarkEnd w:id="919"/>
    <w:bookmarkStart w:name="z962" w:id="920"/>
    <w:p>
      <w:pPr>
        <w:spacing w:after="0"/>
        <w:ind w:left="0"/>
        <w:jc w:val="both"/>
      </w:pPr>
      <w:r>
        <w:rPr>
          <w:rFonts w:ascii="Times New Roman"/>
          <w:b w:val="false"/>
          <w:i w:val="false"/>
          <w:color w:val="000000"/>
          <w:sz w:val="28"/>
        </w:rPr>
        <w:t>
      строка 4 &lt; строки 1.</w:t>
      </w:r>
    </w:p>
    <w:bookmarkEnd w:id="920"/>
    <w:bookmarkStart w:name="z963" w:id="921"/>
    <w:p>
      <w:pPr>
        <w:spacing w:after="0"/>
        <w:ind w:left="0"/>
        <w:jc w:val="both"/>
      </w:pPr>
      <w:r>
        <w:rPr>
          <w:rFonts w:ascii="Times New Roman"/>
          <w:b w:val="false"/>
          <w:i w:val="false"/>
          <w:color w:val="000000"/>
          <w:sz w:val="28"/>
        </w:rPr>
        <w:t>
      3) Раздел 4: строка 1 = ∑ строк 1.1–1.2;</w:t>
      </w:r>
    </w:p>
    <w:bookmarkEnd w:id="921"/>
    <w:bookmarkStart w:name="z964" w:id="922"/>
    <w:p>
      <w:pPr>
        <w:spacing w:after="0"/>
        <w:ind w:left="0"/>
        <w:jc w:val="both"/>
      </w:pPr>
      <w:r>
        <w:rPr>
          <w:rFonts w:ascii="Times New Roman"/>
          <w:b w:val="false"/>
          <w:i w:val="false"/>
          <w:color w:val="000000"/>
          <w:sz w:val="28"/>
        </w:rPr>
        <w:t>
      строка 2 = ∑ строк 2.1–2.2.</w:t>
      </w:r>
    </w:p>
    <w:bookmarkEnd w:id="922"/>
    <w:bookmarkStart w:name="z965" w:id="923"/>
    <w:p>
      <w:pPr>
        <w:spacing w:after="0"/>
        <w:ind w:left="0"/>
        <w:jc w:val="both"/>
      </w:pPr>
      <w:r>
        <w:rPr>
          <w:rFonts w:ascii="Times New Roman"/>
          <w:b w:val="false"/>
          <w:i w:val="false"/>
          <w:color w:val="000000"/>
          <w:sz w:val="28"/>
        </w:rPr>
        <w:t>
      4) Раздел 5: строка 1.1 ≤ строки 1.</w:t>
      </w:r>
    </w:p>
    <w:bookmarkEnd w:id="9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