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8b90" w14:textId="c06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3 августа 2017 года № 112 "Об утверждении Методики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15 сентября 2021 года № 19. Зарегистрирован в Министерстве юстиции Республики Казахстан 17 сентября 2021 года № 24392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августа 2017 года № 112 "Об утверждении Методики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населения"" (зарегистрирован в Реестре государственной регистрации нормативных правовых актов под № 15603)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подпунктом 22) пункта 17 Положения об Агентстве по стратегическому планированию и реформам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тексте на казахском языке, текст на русском языке не изменяется;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структурными подразделениями Бюро национальной статистики Агентства по стратегическому планированию и реформам Республики Казахстан при формировании показателей отражающих трудовую миграцию по итогам обследования.";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Изменение места проживания физического лица, характеризуется по его передвижению в течение последних 10 лет. К ним относятся: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в пределах одной области с учетом типа местности;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области с учетом типа местности;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в пределах Республики Казахстан с учетом типа местности;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с целью возвращение на историческую родину;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в качестве беженца;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в качестве трудящегося мигранта;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для воссоединения семьи.".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труда и уровня жизни совместно с Юридическим департаментом Бюро национальной статистики Агентства по стратегическому планированию и реформам в установленном законодательством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