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5bea" w14:textId="a405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29 мая 2020 года № 214 "Об утверждении правил оказания государственных услуг Министерства энергетики Республики Казахстан в сфере недропользования"</w:t>
      </w:r>
    </w:p>
    <w:p>
      <w:pPr>
        <w:spacing w:after="0"/>
        <w:ind w:left="0"/>
        <w:jc w:val="both"/>
      </w:pPr>
      <w:r>
        <w:rPr>
          <w:rFonts w:ascii="Times New Roman"/>
          <w:b w:val="false"/>
          <w:i w:val="false"/>
          <w:color w:val="000000"/>
          <w:sz w:val="28"/>
        </w:rPr>
        <w:t>Приказ Министра энергетики Республики Казахстан от 31 августа 2021 года № 281. Зарегистрирован в Министерстве юстиции Республики Казахстан 16 сентября 2021 года № 24384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29 мая 2020 года № 214 "Об утверждении правил оказания государственных услуг Министерства энергетики Республики Казахстан в сфере недропользования" (зарегистрирован в Реестре государственной регистрации нормативных правовых актов за № 20776)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9" w:id="3"/>
    <w:p>
      <w:pPr>
        <w:spacing w:after="0"/>
        <w:ind w:left="0"/>
        <w:jc w:val="both"/>
      </w:pPr>
      <w:r>
        <w:rPr>
          <w:rFonts w:ascii="Times New Roman"/>
          <w:b w:val="false"/>
          <w:i w:val="false"/>
          <w:color w:val="000000"/>
          <w:sz w:val="28"/>
        </w:rPr>
        <w:t>
      "1) правила оказания государственной услуги Министерства энергетики Республики Казахстан "Переход права недропользования и (или) объектов, связанных с правом недропользования" согласно приложению 1 к настоящему приказу;";</w:t>
      </w:r>
    </w:p>
    <w:bookmarkEnd w:id="3"/>
    <w:bookmarkStart w:name="z10" w:id="4"/>
    <w:p>
      <w:pPr>
        <w:spacing w:after="0"/>
        <w:ind w:left="0"/>
        <w:jc w:val="both"/>
      </w:pPr>
      <w:r>
        <w:rPr>
          <w:rFonts w:ascii="Times New Roman"/>
          <w:b w:val="false"/>
          <w:i w:val="false"/>
          <w:color w:val="000000"/>
          <w:sz w:val="28"/>
        </w:rPr>
        <w:t xml:space="preserve">
      Правила оказания государственной услуги Министерства энергетики Республики Казахстан "Переход права недропользования и (или) объектов, связанных с правом недропользования",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Правила оказания государственной услуги Министерства энергетики Республики Казахстан "Заключение (подписание) контрактов на недропользование по углеводородам и добыче урана"",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Правила оказания государственной услуги Министерства энергетики Республики Казахстан "Заключение (подписание) дополнительных соглашений к контрактам на недропользование по углеводородам и добыче урана", утвержденные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7"/>
    <w:bookmarkStart w:name="z14"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5"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9"/>
    <w:bookmarkStart w:name="z16"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0"/>
    <w:bookmarkStart w:name="z17"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1"/>
    <w:bookmarkStart w:name="z18" w:id="12"/>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Республики Казахстан М. Мирзагалиев</w:t>
            </w: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3"/>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14"/>
    <w:bookmarkStart w:name="z22"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2021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214</w:t>
            </w:r>
          </w:p>
        </w:tc>
      </w:tr>
    </w:tbl>
    <w:bookmarkStart w:name="z25" w:id="16"/>
    <w:p>
      <w:pPr>
        <w:spacing w:after="0"/>
        <w:ind w:left="0"/>
        <w:jc w:val="left"/>
      </w:pPr>
      <w:r>
        <w:rPr>
          <w:rFonts w:ascii="Times New Roman"/>
          <w:b/>
          <w:i w:val="false"/>
          <w:color w:val="000000"/>
        </w:rPr>
        <w:t xml:space="preserve"> Правила оказания государственной услуги Министерства энергетики Республики Казахстан</w:t>
      </w:r>
      <w:r>
        <w:br/>
      </w:r>
      <w:r>
        <w:rPr>
          <w:rFonts w:ascii="Times New Roman"/>
          <w:b/>
          <w:i w:val="false"/>
          <w:color w:val="000000"/>
        </w:rPr>
        <w:t>"Переход права недропользования и (или) объектов, связанных с правом недропользования".</w:t>
      </w:r>
    </w:p>
    <w:bookmarkEnd w:id="16"/>
    <w:bookmarkStart w:name="z26" w:id="17"/>
    <w:p>
      <w:pPr>
        <w:spacing w:after="0"/>
        <w:ind w:left="0"/>
        <w:jc w:val="left"/>
      </w:pPr>
      <w:r>
        <w:rPr>
          <w:rFonts w:ascii="Times New Roman"/>
          <w:b/>
          <w:i w:val="false"/>
          <w:color w:val="000000"/>
        </w:rPr>
        <w:t xml:space="preserve"> Глава 1. Общие положения</w:t>
      </w:r>
    </w:p>
    <w:bookmarkEnd w:id="17"/>
    <w:bookmarkStart w:name="z27" w:id="18"/>
    <w:p>
      <w:pPr>
        <w:spacing w:after="0"/>
        <w:ind w:left="0"/>
        <w:jc w:val="both"/>
      </w:pPr>
      <w:r>
        <w:rPr>
          <w:rFonts w:ascii="Times New Roman"/>
          <w:b w:val="false"/>
          <w:i w:val="false"/>
          <w:color w:val="000000"/>
          <w:sz w:val="28"/>
        </w:rPr>
        <w:t xml:space="preserve">
      1. Настоящие Правила оказания государственной услуги Министерства энергетики Республики Казахстан "Переход права недропользования и (или) объектов, связанных с правом недропользования"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Министерства энергетики Республики Казахстан "Переход права недропользования и (или) объектов, связанных с правом недропользования" (далее – государственная услуга).</w:t>
      </w:r>
    </w:p>
    <w:bookmarkEnd w:id="18"/>
    <w:bookmarkStart w:name="z28" w:id="1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9"/>
    <w:bookmarkStart w:name="z29" w:id="20"/>
    <w:p>
      <w:pPr>
        <w:spacing w:after="0"/>
        <w:ind w:left="0"/>
        <w:jc w:val="both"/>
      </w:pPr>
      <w:r>
        <w:rPr>
          <w:rFonts w:ascii="Times New Roman"/>
          <w:b w:val="false"/>
          <w:i w:val="false"/>
          <w:color w:val="000000"/>
          <w:sz w:val="28"/>
        </w:rPr>
        <w:t>
      1)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20"/>
    <w:bookmarkStart w:name="z30" w:id="21"/>
    <w:p>
      <w:pPr>
        <w:spacing w:after="0"/>
        <w:ind w:left="0"/>
        <w:jc w:val="both"/>
      </w:pPr>
      <w:r>
        <w:rPr>
          <w:rFonts w:ascii="Times New Roman"/>
          <w:b w:val="false"/>
          <w:i w:val="false"/>
          <w:color w:val="000000"/>
          <w:sz w:val="28"/>
        </w:rPr>
        <w:t>
      2)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2"/>
    <w:bookmarkStart w:name="z32" w:id="23"/>
    <w:p>
      <w:pPr>
        <w:spacing w:after="0"/>
        <w:ind w:left="0"/>
        <w:jc w:val="both"/>
      </w:pPr>
      <w:r>
        <w:rPr>
          <w:rFonts w:ascii="Times New Roman"/>
          <w:b w:val="false"/>
          <w:i w:val="false"/>
          <w:color w:val="000000"/>
          <w:sz w:val="28"/>
        </w:rPr>
        <w:t>
      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23"/>
    <w:bookmarkStart w:name="z33" w:id="24"/>
    <w:p>
      <w:pPr>
        <w:spacing w:after="0"/>
        <w:ind w:left="0"/>
        <w:jc w:val="left"/>
      </w:pPr>
      <w:r>
        <w:rPr>
          <w:rFonts w:ascii="Times New Roman"/>
          <w:b/>
          <w:i w:val="false"/>
          <w:color w:val="000000"/>
        </w:rPr>
        <w:t xml:space="preserve"> Глава 2. Порядок оказания государственной услуги</w:t>
      </w:r>
    </w:p>
    <w:bookmarkEnd w:id="24"/>
    <w:bookmarkStart w:name="z34" w:id="25"/>
    <w:p>
      <w:pPr>
        <w:spacing w:after="0"/>
        <w:ind w:left="0"/>
        <w:jc w:val="both"/>
      </w:pPr>
      <w:r>
        <w:rPr>
          <w:rFonts w:ascii="Times New Roman"/>
          <w:b w:val="false"/>
          <w:i w:val="false"/>
          <w:color w:val="000000"/>
          <w:sz w:val="28"/>
        </w:rPr>
        <w:t>
      3. Государственная услуга оказывается Министерством энергетики Республики Казахстан (далее - услугодатель).</w:t>
      </w:r>
    </w:p>
    <w:bookmarkEnd w:id="25"/>
    <w:bookmarkStart w:name="z35" w:id="26"/>
    <w:p>
      <w:pPr>
        <w:spacing w:after="0"/>
        <w:ind w:left="0"/>
        <w:jc w:val="both"/>
      </w:pPr>
      <w:r>
        <w:rPr>
          <w:rFonts w:ascii="Times New Roman"/>
          <w:b w:val="false"/>
          <w:i w:val="false"/>
          <w:color w:val="000000"/>
          <w:sz w:val="28"/>
        </w:rPr>
        <w:t>
      4. Перечень основных требований к оказанию государственной услуги через веб-портал "электронного правительства", включающий характеристику процесса, форму, содержание и результат оказания, основания для отказа в оказании государственной услуги, а также иные сведения с учетом особенностей оказания государственной услуги изложены в Стандарте государственной услуги "Стандарт государственной услуги "Переход права недропользования и (или) объектов, связанных с правом недропользования" (далее - Стандарт) согласно приложению 1 к настоящим Правилам.</w:t>
      </w:r>
    </w:p>
    <w:bookmarkEnd w:id="26"/>
    <w:bookmarkStart w:name="z36" w:id="27"/>
    <w:p>
      <w:pPr>
        <w:spacing w:after="0"/>
        <w:ind w:left="0"/>
        <w:jc w:val="both"/>
      </w:pPr>
      <w:r>
        <w:rPr>
          <w:rFonts w:ascii="Times New Roman"/>
          <w:b w:val="false"/>
          <w:i w:val="false"/>
          <w:color w:val="000000"/>
          <w:sz w:val="28"/>
        </w:rPr>
        <w:t>
      Для получения государственной услуги на переход права недропользования (доли в праве недропользования) и (или) объектов, связанных с правом недропользования услугополучатель направляет услугодателю через веб-портал "электронного правительства", заявление согласно приложению 2 к настоящим Правилам с приложением необходимых документов указанных в пункте 1 Стандарта настоящих Правил.</w:t>
      </w:r>
    </w:p>
    <w:bookmarkEnd w:id="27"/>
    <w:bookmarkStart w:name="z37" w:id="28"/>
    <w:p>
      <w:pPr>
        <w:spacing w:after="0"/>
        <w:ind w:left="0"/>
        <w:jc w:val="both"/>
      </w:pPr>
      <w:r>
        <w:rPr>
          <w:rFonts w:ascii="Times New Roman"/>
          <w:b w:val="false"/>
          <w:i w:val="false"/>
          <w:color w:val="000000"/>
          <w:sz w:val="28"/>
        </w:rPr>
        <w:t>
      Заявление на выдачу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 заполняется согласно приложению 3 к настоящим Правилам с приложением необходимых документов указанных в пункте 8 Стандарта настоящих Правил.</w:t>
      </w:r>
    </w:p>
    <w:bookmarkEnd w:id="28"/>
    <w:bookmarkStart w:name="z38" w:id="29"/>
    <w:p>
      <w:pPr>
        <w:spacing w:after="0"/>
        <w:ind w:left="0"/>
        <w:jc w:val="both"/>
      </w:pPr>
      <w:r>
        <w:rPr>
          <w:rFonts w:ascii="Times New Roman"/>
          <w:b w:val="false"/>
          <w:i w:val="false"/>
          <w:color w:val="000000"/>
          <w:sz w:val="28"/>
        </w:rPr>
        <w:t xml:space="preserve">
      Заявление о выдаче разрешения на выпуск акций или других ценных бумаг, являющихся объектами, связанными с правом недропользования, в обращение на организованном рынке ценных бумаг в случае размещения их в рамках дополнительной эмиссии (выпуска) подается эмитентом согласно приложению 3 к настоящим Правилам. </w:t>
      </w:r>
    </w:p>
    <w:bookmarkEnd w:id="29"/>
    <w:bookmarkStart w:name="z39" w:id="30"/>
    <w:p>
      <w:pPr>
        <w:spacing w:after="0"/>
        <w:ind w:left="0"/>
        <w:jc w:val="both"/>
      </w:pPr>
      <w:r>
        <w:rPr>
          <w:rFonts w:ascii="Times New Roman"/>
          <w:b w:val="false"/>
          <w:i w:val="false"/>
          <w:color w:val="000000"/>
          <w:sz w:val="28"/>
        </w:rPr>
        <w:t>
      В случаях, когда выпуск в обращение на организованном рынке ценных бумаг производится держателем данных акций или других ценных бумаг, заявление подается таким держателем.</w:t>
      </w:r>
    </w:p>
    <w:bookmarkEnd w:id="30"/>
    <w:bookmarkStart w:name="z40" w:id="31"/>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45 Кодекса Республики Казахстан "О недрах и недропользовании" (далее - Кодекс), все документы, прилагаемые к заявлению, указанные в пункте 8 Стандарта настоящих Правил должны быть составлены на государственном и русском языках. В случае если заявление подается иностранцем или иностранным юридическим лицом, такие документы могут быть также составлены на ином языке с обязательным приложением к каждому документу электронной копии перевода на казахский и русский языки, верность которого засвидетельствована нотариусом.</w:t>
      </w:r>
    </w:p>
    <w:bookmarkEnd w:id="31"/>
    <w:bookmarkStart w:name="z41" w:id="32"/>
    <w:p>
      <w:pPr>
        <w:spacing w:after="0"/>
        <w:ind w:left="0"/>
        <w:jc w:val="both"/>
      </w:pPr>
      <w:r>
        <w:rPr>
          <w:rFonts w:ascii="Times New Roman"/>
          <w:b w:val="false"/>
          <w:i w:val="false"/>
          <w:color w:val="000000"/>
          <w:sz w:val="28"/>
        </w:rPr>
        <w:t>
      6. В день поступления заявления услугодателем осуществляется прием и переадресация к ответственному исполнителю услугодателя.</w:t>
      </w:r>
    </w:p>
    <w:bookmarkEnd w:id="32"/>
    <w:bookmarkStart w:name="z42" w:id="33"/>
    <w:p>
      <w:pPr>
        <w:spacing w:after="0"/>
        <w:ind w:left="0"/>
        <w:jc w:val="both"/>
      </w:pPr>
      <w:r>
        <w:rPr>
          <w:rFonts w:ascii="Times New Roman"/>
          <w:b w:val="false"/>
          <w:i w:val="false"/>
          <w:color w:val="000000"/>
          <w:sz w:val="28"/>
        </w:rPr>
        <w:t>
      7. Подтверждением принятия пакета документов является присуждение номера заявления в веб-портале "электронного правительства" и уведомление о приеме заявления, отправляемое на адрес электронной почты услугополучателя, указанной при подаче заявления.</w:t>
      </w:r>
    </w:p>
    <w:bookmarkEnd w:id="33"/>
    <w:bookmarkStart w:name="z43" w:id="3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34"/>
    <w:bookmarkStart w:name="z44" w:id="35"/>
    <w:p>
      <w:pPr>
        <w:spacing w:after="0"/>
        <w:ind w:left="0"/>
        <w:jc w:val="both"/>
      </w:pPr>
      <w:r>
        <w:rPr>
          <w:rFonts w:ascii="Times New Roman"/>
          <w:b w:val="false"/>
          <w:i w:val="false"/>
          <w:color w:val="000000"/>
          <w:sz w:val="28"/>
        </w:rPr>
        <w:t>
      8. Ответственный исполнитель услугодателя проверяет полноту представленных документов в течение 5 (пяти) рабочих дней с момента регистрации заявления;</w:t>
      </w:r>
    </w:p>
    <w:bookmarkEnd w:id="35"/>
    <w:bookmarkStart w:name="z45" w:id="36"/>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ответственный исполнитель услугодателя в течение срока, указанного в части первой настоящего пункта, направляет мотивированный отказ в дальнейшем рассмотрении заявления по форме, согласно приложению 4 к настоящим Правилам. </w:t>
      </w:r>
    </w:p>
    <w:bookmarkEnd w:id="36"/>
    <w:bookmarkStart w:name="z46" w:id="37"/>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ответственный исполнитель услугодателя в течение срока, указанного в части первой настоящего пункта, выносит их на рассмотрение экспертной комиссии по вопросам недропользования (далее – экспертная комиссия).</w:t>
      </w:r>
    </w:p>
    <w:bookmarkEnd w:id="37"/>
    <w:bookmarkStart w:name="z47" w:id="38"/>
    <w:p>
      <w:pPr>
        <w:spacing w:after="0"/>
        <w:ind w:left="0"/>
        <w:jc w:val="both"/>
      </w:pPr>
      <w:r>
        <w:rPr>
          <w:rFonts w:ascii="Times New Roman"/>
          <w:b w:val="false"/>
          <w:i w:val="false"/>
          <w:color w:val="000000"/>
          <w:sz w:val="28"/>
        </w:rPr>
        <w:t>
      Экспертная комиссия является консультативно-совещательным органом при Услугодателе в целях выработки рекомендаций при рассмотрении заявлений на выдачу разрешения на переход права недропользования и (или) объектов, связанных с правом недропользования.</w:t>
      </w:r>
    </w:p>
    <w:bookmarkEnd w:id="38"/>
    <w:bookmarkStart w:name="z48" w:id="39"/>
    <w:p>
      <w:pPr>
        <w:spacing w:after="0"/>
        <w:ind w:left="0"/>
        <w:jc w:val="both"/>
      </w:pPr>
      <w:r>
        <w:rPr>
          <w:rFonts w:ascii="Times New Roman"/>
          <w:b w:val="false"/>
          <w:i w:val="false"/>
          <w:color w:val="000000"/>
          <w:sz w:val="28"/>
        </w:rPr>
        <w:t>
      9. Если заявление на выдачу разрешения на переход права недропользования и (или) объектов, связанных с правом недропользования, подано в отношении права недропользования на участке недр, являющемся стратегическим участком недр, либо если предполагаемый переход права недропользования и (или) объектов, связанных с правом недропользования, на соответствующем участке недр затрагивает интересы национальной безопасности, услугодатель в течение 5 (пяти) рабочих дней со дня получения такого заявления и прилагаемых к нему документов направляет их в органы национальной безопасности для рассмотрения перехода права недропользования (доли в праве недропользования) и (или) объектов, связанных с правом недропользования, на соответствие требованиям национальной безопасности.</w:t>
      </w:r>
    </w:p>
    <w:bookmarkEnd w:id="39"/>
    <w:bookmarkStart w:name="z49" w:id="40"/>
    <w:p>
      <w:pPr>
        <w:spacing w:after="0"/>
        <w:ind w:left="0"/>
        <w:jc w:val="both"/>
      </w:pPr>
      <w:r>
        <w:rPr>
          <w:rFonts w:ascii="Times New Roman"/>
          <w:b w:val="false"/>
          <w:i w:val="false"/>
          <w:color w:val="000000"/>
          <w:sz w:val="28"/>
        </w:rPr>
        <w:t>
      Если переход права недропользования (доли в праве недропользования) и (или) объектов, связанных с правом недропользования, затрагивает интересы национальной безопасности, органы национальной безопасности уведомляют об этом услугодателя в течение 10 (десяти) рабочих дней со дня получения заявления. В этом случае услугодатель приостанавливает рассмотрение заявления до получения подтверждения от органов национальной безопасности о соответствии перехода права недропользования (доли в праве недропользования) и (или) объектов, связанных с правом недропользования, требованиям национальной безопасности. Услугодатель в течение 5 (пяти) рабочих дней со дня получения уведомления от органов национальной безопасности извещает заявителя о таком приостановлении.</w:t>
      </w:r>
    </w:p>
    <w:bookmarkEnd w:id="40"/>
    <w:bookmarkStart w:name="z50" w:id="41"/>
    <w:p>
      <w:pPr>
        <w:spacing w:after="0"/>
        <w:ind w:left="0"/>
        <w:jc w:val="both"/>
      </w:pPr>
      <w:r>
        <w:rPr>
          <w:rFonts w:ascii="Times New Roman"/>
          <w:b w:val="false"/>
          <w:i w:val="false"/>
          <w:color w:val="000000"/>
          <w:sz w:val="28"/>
        </w:rPr>
        <w:t>
      Услугодатель возобновляет рассмотрение заявления после получения подтверждения от органов национальной безопасности.</w:t>
      </w:r>
    </w:p>
    <w:bookmarkEnd w:id="41"/>
    <w:bookmarkStart w:name="z51" w:id="42"/>
    <w:p>
      <w:pPr>
        <w:spacing w:after="0"/>
        <w:ind w:left="0"/>
        <w:jc w:val="both"/>
      </w:pPr>
      <w:r>
        <w:rPr>
          <w:rFonts w:ascii="Times New Roman"/>
          <w:b w:val="false"/>
          <w:i w:val="false"/>
          <w:color w:val="000000"/>
          <w:sz w:val="28"/>
        </w:rPr>
        <w:t xml:space="preserve">
      10. Экспертная комиссия рассматривает документы, указанные в пункте 8 Стандарта настоящих Правил, в срок не более 10 (десяти) рабочих дней, а по крупным месторождениям и стратегическим участкам недр – не более чем 40 (сорока) рабочих дней. </w:t>
      </w:r>
    </w:p>
    <w:bookmarkEnd w:id="42"/>
    <w:bookmarkStart w:name="z52" w:id="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45 Кодекса, в целях всестороннего и полного рассмотрения заявления услугодатель вправе запросить у услугополучателя дополнительные сведения и (или) документы, необходимые для выработки рекомендаций.</w:t>
      </w:r>
    </w:p>
    <w:bookmarkEnd w:id="43"/>
    <w:bookmarkStart w:name="z53" w:id="44"/>
    <w:p>
      <w:pPr>
        <w:spacing w:after="0"/>
        <w:ind w:left="0"/>
        <w:jc w:val="both"/>
      </w:pPr>
      <w:r>
        <w:rPr>
          <w:rFonts w:ascii="Times New Roman"/>
          <w:b w:val="false"/>
          <w:i w:val="false"/>
          <w:color w:val="000000"/>
          <w:sz w:val="28"/>
        </w:rPr>
        <w:t xml:space="preserve">
      В случае запроса дополнительных сведений и (или) документов сроки рассмотрения соответствующего заявления приостанавливаются на период до представления таких сведений и (или) документов. </w:t>
      </w:r>
    </w:p>
    <w:bookmarkEnd w:id="44"/>
    <w:bookmarkStart w:name="z54" w:id="45"/>
    <w:p>
      <w:pPr>
        <w:spacing w:after="0"/>
        <w:ind w:left="0"/>
        <w:jc w:val="both"/>
      </w:pPr>
      <w:r>
        <w:rPr>
          <w:rFonts w:ascii="Times New Roman"/>
          <w:b w:val="false"/>
          <w:i w:val="false"/>
          <w:color w:val="000000"/>
          <w:sz w:val="28"/>
        </w:rPr>
        <w:t>
      11. Услугодатель в течение 5 (пяти) рабочих дней со дня получения рекомендации экспертной комиссии по вопросам недропользования выносит положительное решение по заявлению.</w:t>
      </w:r>
    </w:p>
    <w:bookmarkEnd w:id="45"/>
    <w:bookmarkStart w:name="z55" w:id="46"/>
    <w:p>
      <w:pPr>
        <w:spacing w:after="0"/>
        <w:ind w:left="0"/>
        <w:jc w:val="both"/>
      </w:pPr>
      <w:r>
        <w:rPr>
          <w:rFonts w:ascii="Times New Roman"/>
          <w:b w:val="false"/>
          <w:i w:val="false"/>
          <w:color w:val="000000"/>
          <w:sz w:val="28"/>
        </w:rPr>
        <w:t xml:space="preserve">
      В случае выявления основании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6"/>
    <w:bookmarkStart w:name="z56" w:id="47"/>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47"/>
    <w:bookmarkStart w:name="z57" w:id="48"/>
    <w:p>
      <w:pPr>
        <w:spacing w:after="0"/>
        <w:ind w:left="0"/>
        <w:jc w:val="both"/>
      </w:pPr>
      <w:r>
        <w:rPr>
          <w:rFonts w:ascii="Times New Roman"/>
          <w:b w:val="false"/>
          <w:i w:val="false"/>
          <w:color w:val="000000"/>
          <w:sz w:val="28"/>
        </w:rPr>
        <w:t xml:space="preserve">
      По результатам заслушивания услугодатель принимает следующие решения: </w:t>
      </w:r>
    </w:p>
    <w:bookmarkEnd w:id="48"/>
    <w:bookmarkStart w:name="z58" w:id="49"/>
    <w:p>
      <w:pPr>
        <w:spacing w:after="0"/>
        <w:ind w:left="0"/>
        <w:jc w:val="both"/>
      </w:pPr>
      <w:r>
        <w:rPr>
          <w:rFonts w:ascii="Times New Roman"/>
          <w:b w:val="false"/>
          <w:i w:val="false"/>
          <w:color w:val="000000"/>
          <w:sz w:val="28"/>
        </w:rPr>
        <w:t>
      1) выдает разрешение на переход права недропользования (доли в праве недропользования) и (или) объектов, связанных с правом недропользования;</w:t>
      </w:r>
    </w:p>
    <w:bookmarkEnd w:id="49"/>
    <w:bookmarkStart w:name="z59" w:id="50"/>
    <w:p>
      <w:pPr>
        <w:spacing w:after="0"/>
        <w:ind w:left="0"/>
        <w:jc w:val="both"/>
      </w:pPr>
      <w:r>
        <w:rPr>
          <w:rFonts w:ascii="Times New Roman"/>
          <w:b w:val="false"/>
          <w:i w:val="false"/>
          <w:color w:val="000000"/>
          <w:sz w:val="28"/>
        </w:rPr>
        <w:t>
      2) выдает разрешение на выпуск акций и других ценных бумаг, являющихся объектами, связанными с правом недропользования, в обращение на организованном рынке ценных бумаг;</w:t>
      </w:r>
    </w:p>
    <w:bookmarkEnd w:id="50"/>
    <w:bookmarkStart w:name="z60" w:id="51"/>
    <w:p>
      <w:pPr>
        <w:spacing w:after="0"/>
        <w:ind w:left="0"/>
        <w:jc w:val="both"/>
      </w:pPr>
      <w:r>
        <w:rPr>
          <w:rFonts w:ascii="Times New Roman"/>
          <w:b w:val="false"/>
          <w:i w:val="false"/>
          <w:color w:val="000000"/>
          <w:sz w:val="28"/>
        </w:rPr>
        <w:t>
      3) выдает мотивированный отказ в оказании государственной услуги по форме, согласно приложению 4 к настоящим Правилам в случаях, указанных в пункте 9 Стандарта.</w:t>
      </w:r>
    </w:p>
    <w:bookmarkEnd w:id="51"/>
    <w:bookmarkStart w:name="z61" w:id="52"/>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52"/>
    <w:bookmarkStart w:name="z62" w:id="53"/>
    <w:p>
      <w:pPr>
        <w:spacing w:after="0"/>
        <w:ind w:left="0"/>
        <w:jc w:val="both"/>
      </w:pPr>
      <w:r>
        <w:rPr>
          <w:rFonts w:ascii="Times New Roman"/>
          <w:b w:val="false"/>
          <w:i w:val="false"/>
          <w:color w:val="000000"/>
          <w:sz w:val="28"/>
        </w:rPr>
        <w:t>
      12. Для обжалования решений, действий (бездействий) услугодателя и (или) его должностных лиц по вопросам оказания государственных услуг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53"/>
    <w:bookmarkStart w:name="z63" w:id="54"/>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54"/>
    <w:bookmarkStart w:name="z64" w:id="5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55"/>
    <w:bookmarkStart w:name="z65" w:id="56"/>
    <w:p>
      <w:pPr>
        <w:spacing w:after="0"/>
        <w:ind w:left="0"/>
        <w:jc w:val="both"/>
      </w:pPr>
      <w:r>
        <w:rPr>
          <w:rFonts w:ascii="Times New Roman"/>
          <w:b w:val="false"/>
          <w:i w:val="false"/>
          <w:color w:val="000000"/>
          <w:sz w:val="28"/>
        </w:rPr>
        <w:t>
      на имя руководства услугодателя, непосредственно оказывающего государственную услугу.</w:t>
      </w:r>
    </w:p>
    <w:bookmarkEnd w:id="56"/>
    <w:bookmarkStart w:name="z66" w:id="57"/>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57"/>
    <w:bookmarkStart w:name="z67" w:id="58"/>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58"/>
    <w:bookmarkStart w:name="z68" w:id="5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59"/>
    <w:bookmarkStart w:name="z69" w:id="60"/>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 </w:t>
      </w:r>
    </w:p>
    <w:bookmarkEnd w:id="60"/>
    <w:bookmarkStart w:name="z70" w:id="6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1"/>
    <w:bookmarkStart w:name="z71" w:id="62"/>
    <w:p>
      <w:pPr>
        <w:spacing w:after="0"/>
        <w:ind w:left="0"/>
        <w:jc w:val="both"/>
      </w:pPr>
      <w:r>
        <w:rPr>
          <w:rFonts w:ascii="Times New Roman"/>
          <w:b w:val="false"/>
          <w:i w:val="false"/>
          <w:color w:val="000000"/>
          <w:sz w:val="28"/>
        </w:rPr>
        <w:t>
      2) получения дополнительной информации.</w:t>
      </w:r>
    </w:p>
    <w:bookmarkEnd w:id="62"/>
    <w:bookmarkStart w:name="z72" w:id="6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63"/>
    <w:bookmarkStart w:name="z73" w:id="6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64"/>
    <w:bookmarkStart w:name="z74" w:id="65"/>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65"/>
    <w:bookmarkStart w:name="z75" w:id="66"/>
    <w:p>
      <w:pPr>
        <w:spacing w:after="0"/>
        <w:ind w:left="0"/>
        <w:jc w:val="both"/>
      </w:pPr>
      <w:r>
        <w:rPr>
          <w:rFonts w:ascii="Times New Roman"/>
          <w:b w:val="false"/>
          <w:i w:val="false"/>
          <w:color w:val="000000"/>
          <w:sz w:val="28"/>
        </w:rPr>
        <w:t xml:space="preserve">
      13.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"Переход права</w:t>
            </w:r>
            <w:r>
              <w:br/>
            </w:r>
            <w:r>
              <w:rPr>
                <w:rFonts w:ascii="Times New Roman"/>
                <w:b w:val="false"/>
                <w:i w:val="false"/>
                <w:color w:val="000000"/>
                <w:sz w:val="20"/>
              </w:rPr>
              <w:t>недропользования и</w:t>
            </w:r>
            <w:r>
              <w:br/>
            </w:r>
            <w:r>
              <w:rPr>
                <w:rFonts w:ascii="Times New Roman"/>
                <w:b w:val="false"/>
                <w:i w:val="false"/>
                <w:color w:val="000000"/>
                <w:sz w:val="20"/>
              </w:rPr>
              <w:t>объектов, связанных</w:t>
            </w:r>
            <w:r>
              <w:br/>
            </w:r>
            <w:r>
              <w:rPr>
                <w:rFonts w:ascii="Times New Roman"/>
                <w:b w:val="false"/>
                <w:i w:val="false"/>
                <w:color w:val="000000"/>
                <w:sz w:val="20"/>
              </w:rPr>
              <w:t>с правом недропользования"</w:t>
            </w:r>
          </w:p>
        </w:tc>
      </w:tr>
    </w:tbl>
    <w:bookmarkStart w:name="z77" w:id="6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"Переход права недропользования и (или) объектов, связанных с правом недропользования"</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147"/>
        <w:gridCol w:w="9528"/>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результатов оказания государственной услуги осуществляется в электронной (полностью автоматизированной) форме посредством веб-портала "электронного правительства".</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рабочих дней, а по крупным месторождениям и стратегическим участкам недр – в течение 60 (шестидесяти) рабочих дней со дня получения заявления и прилагаемых к нему документов.</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Выдача разрешения на переход права недропользования (доли в праве недропользования) и (или) объектов, связанных с правом недропользования.</w:t>
            </w:r>
            <w:r>
              <w:br/>
            </w:r>
            <w:r>
              <w:rPr>
                <w:rFonts w:ascii="Times New Roman"/>
                <w:b w:val="false"/>
                <w:i w:val="false"/>
                <w:color w:val="000000"/>
                <w:sz w:val="20"/>
              </w:rPr>
              <w:t>
</w:t>
            </w:r>
            <w:r>
              <w:rPr>
                <w:rFonts w:ascii="Times New Roman"/>
                <w:b w:val="false"/>
                <w:i w:val="false"/>
                <w:color w:val="000000"/>
                <w:sz w:val="20"/>
              </w:rPr>
              <w:t>Выдача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w:t>
            </w:r>
            <w:r>
              <w:br/>
            </w:r>
            <w:r>
              <w:rPr>
                <w:rFonts w:ascii="Times New Roman"/>
                <w:b w:val="false"/>
                <w:i w:val="false"/>
                <w:color w:val="000000"/>
                <w:sz w:val="20"/>
              </w:rPr>
              <w:t>
Мотивированный отказ в оказании государственной услуги.</w:t>
            </w:r>
          </w:p>
          <w:bookmarkEnd w:id="68"/>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с перерывом на обед с 13:00 часов до 14:30 часов.</w:t>
            </w:r>
            <w:r>
              <w:br/>
            </w:r>
            <w:r>
              <w:rPr>
                <w:rFonts w:ascii="Times New Roman"/>
                <w:b w:val="false"/>
                <w:i w:val="false"/>
                <w:color w:val="000000"/>
                <w:sz w:val="20"/>
              </w:rPr>
              <w:t>
2) веб-портал "электронного правительства"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69"/>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Для получения государственной услуги услугополучатель заполняет заявление в веб-портале "электронного правительства" с приложением электронных копий нотариально засвидетельствованных документов, подтверждающих указанные в заявлении сведения:</w:t>
            </w:r>
            <w:r>
              <w:br/>
            </w:r>
            <w:r>
              <w:rPr>
                <w:rFonts w:ascii="Times New Roman"/>
                <w:b w:val="false"/>
                <w:i w:val="false"/>
                <w:color w:val="000000"/>
                <w:sz w:val="20"/>
              </w:rPr>
              <w:t>
</w:t>
            </w:r>
            <w:r>
              <w:rPr>
                <w:rFonts w:ascii="Times New Roman"/>
                <w:b w:val="false"/>
                <w:i w:val="false"/>
                <w:color w:val="000000"/>
                <w:sz w:val="20"/>
              </w:rPr>
              <w:t>Заявление на выдачу разрешения на переход права недропользования (доли в праве недропользования) и (или) объектов, связанных с правом недропользования заполняется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К заявлению прилагаются следующие сведения и документы:</w:t>
            </w:r>
            <w:r>
              <w:br/>
            </w:r>
            <w:r>
              <w:rPr>
                <w:rFonts w:ascii="Times New Roman"/>
                <w:b w:val="false"/>
                <w:i w:val="false"/>
                <w:color w:val="000000"/>
                <w:sz w:val="20"/>
              </w:rPr>
              <w:t>
</w:t>
            </w:r>
            <w:r>
              <w:rPr>
                <w:rFonts w:ascii="Times New Roman"/>
                <w:b w:val="false"/>
                <w:i w:val="false"/>
                <w:color w:val="000000"/>
                <w:sz w:val="20"/>
              </w:rPr>
              <w:t>1) сведения о лице (организации), имеющем (имеющей) намерение приобрести право недропользования (долю в праве недропользования) и (или) объекты, связанные с правом недропользования:</w:t>
            </w:r>
            <w:r>
              <w:br/>
            </w:r>
            <w:r>
              <w:rPr>
                <w:rFonts w:ascii="Times New Roman"/>
                <w:b w:val="false"/>
                <w:i w:val="false"/>
                <w:color w:val="000000"/>
                <w:sz w:val="20"/>
              </w:rPr>
              <w:t>
</w:t>
            </w:r>
            <w:r>
              <w:rPr>
                <w:rFonts w:ascii="Times New Roman"/>
                <w:b w:val="false"/>
                <w:i w:val="false"/>
                <w:color w:val="000000"/>
                <w:sz w:val="20"/>
              </w:rPr>
              <w:t>для физических лиц – фамилию, имя и отчетсво (если оно указано в документе, удостоверяющем личность) приобретателя, место жительства, гражданство, сведения о документах, удостоверяющих личность);</w:t>
            </w:r>
            <w:r>
              <w:br/>
            </w:r>
            <w:r>
              <w:rPr>
                <w:rFonts w:ascii="Times New Roman"/>
                <w:b w:val="false"/>
                <w:i w:val="false"/>
                <w:color w:val="000000"/>
                <w:sz w:val="20"/>
              </w:rPr>
              <w:t>
</w:t>
            </w:r>
            <w:r>
              <w:rPr>
                <w:rFonts w:ascii="Times New Roman"/>
                <w:b w:val="false"/>
                <w:i w:val="false"/>
                <w:color w:val="000000"/>
                <w:sz w:val="20"/>
              </w:rPr>
              <w:t>для юридических лиц – наименование приобретателя, его место нахождения, указание на его государственную принадлежность, сведения о государственной регистрации в качестве юридического лица, сведения о руководителях и их полномочиях, сведения о лицах, организациях и государствах, имеющих возможность прямо или косвенно определять решения, принимаемые заявителем;</w:t>
            </w:r>
            <w:r>
              <w:br/>
            </w:r>
            <w:r>
              <w:rPr>
                <w:rFonts w:ascii="Times New Roman"/>
                <w:b w:val="false"/>
                <w:i w:val="false"/>
                <w:color w:val="000000"/>
                <w:sz w:val="20"/>
              </w:rPr>
              <w:t>
</w:t>
            </w:r>
            <w:r>
              <w:rPr>
                <w:rFonts w:ascii="Times New Roman"/>
                <w:b w:val="false"/>
                <w:i w:val="false"/>
                <w:color w:val="000000"/>
                <w:sz w:val="20"/>
              </w:rPr>
              <w:t>2) указание на приобретаемое право недропользования (долю в праве недропользования) и (или) объекты, связанные с правом недропользования;</w:t>
            </w:r>
            <w:r>
              <w:br/>
            </w:r>
            <w:r>
              <w:rPr>
                <w:rFonts w:ascii="Times New Roman"/>
                <w:b w:val="false"/>
                <w:i w:val="false"/>
                <w:color w:val="000000"/>
                <w:sz w:val="20"/>
              </w:rPr>
              <w:t>
</w:t>
            </w:r>
            <w:r>
              <w:rPr>
                <w:rFonts w:ascii="Times New Roman"/>
                <w:b w:val="false"/>
                <w:i w:val="false"/>
                <w:color w:val="000000"/>
                <w:sz w:val="20"/>
              </w:rPr>
              <w:t>3) основание перехода права недропользования (доли в праве недропользования) и (или) объектов, связанных с правом недропользования;</w:t>
            </w:r>
            <w:r>
              <w:br/>
            </w:r>
            <w:r>
              <w:rPr>
                <w:rFonts w:ascii="Times New Roman"/>
                <w:b w:val="false"/>
                <w:i w:val="false"/>
                <w:color w:val="000000"/>
                <w:sz w:val="20"/>
              </w:rPr>
              <w:t>
</w:t>
            </w:r>
            <w:r>
              <w:rPr>
                <w:rFonts w:ascii="Times New Roman"/>
                <w:b w:val="false"/>
                <w:i w:val="false"/>
                <w:color w:val="000000"/>
                <w:sz w:val="20"/>
              </w:rPr>
              <w:t xml:space="preserve">4) сведения о финансовых и технических возможностях лица, имеющего намерение приобрести право недропользования (долю в праве недропользования), для проведения операций по разведке и (или) добыче углеводородов, добыче урана, подтверждающие его соответствие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недрах и недропользовании" (далее – Кодекс), предъявляемым при предоставлении такого права недропользования (не требуются в случае перехода объектов, связанных с правом недропользования); </w:t>
            </w:r>
            <w:r>
              <w:br/>
            </w:r>
            <w:r>
              <w:rPr>
                <w:rFonts w:ascii="Times New Roman"/>
                <w:b w:val="false"/>
                <w:i w:val="false"/>
                <w:color w:val="000000"/>
                <w:sz w:val="20"/>
              </w:rPr>
              <w:t>
</w:t>
            </w:r>
            <w:r>
              <w:rPr>
                <w:rFonts w:ascii="Times New Roman"/>
                <w:b w:val="false"/>
                <w:i w:val="false"/>
                <w:color w:val="000000"/>
                <w:sz w:val="20"/>
              </w:rPr>
              <w:t>5) подтверждение заявителя о том, что все сведения о нем, указанные в заявлении и прилагаемых к нему документах, являются достоверными;</w:t>
            </w:r>
            <w:r>
              <w:br/>
            </w:r>
            <w:r>
              <w:rPr>
                <w:rFonts w:ascii="Times New Roman"/>
                <w:b w:val="false"/>
                <w:i w:val="false"/>
                <w:color w:val="000000"/>
                <w:sz w:val="20"/>
              </w:rPr>
              <w:t>
</w:t>
            </w:r>
            <w:r>
              <w:rPr>
                <w:rFonts w:ascii="Times New Roman"/>
                <w:b w:val="false"/>
                <w:i w:val="false"/>
                <w:color w:val="000000"/>
                <w:sz w:val="20"/>
              </w:rPr>
              <w:t>6) фамилию, имя и отчество (если оно указано в документе, удостоверяющем личность) лица, подписавшего заявление от имени заявителя, сведения о документе, удостоверяющем его личность.</w:t>
            </w:r>
            <w:r>
              <w:br/>
            </w:r>
            <w:r>
              <w:rPr>
                <w:rFonts w:ascii="Times New Roman"/>
                <w:b w:val="false"/>
                <w:i w:val="false"/>
                <w:color w:val="000000"/>
                <w:sz w:val="20"/>
              </w:rPr>
              <w:t>
</w:t>
            </w:r>
            <w:r>
              <w:rPr>
                <w:rFonts w:ascii="Times New Roman"/>
                <w:b w:val="false"/>
                <w:i w:val="false"/>
                <w:color w:val="000000"/>
                <w:sz w:val="20"/>
              </w:rPr>
              <w:t xml:space="preserve">В случае применения положений </w:t>
            </w:r>
            <w:r>
              <w:rPr>
                <w:rFonts w:ascii="Times New Roman"/>
                <w:b w:val="false"/>
                <w:i w:val="false"/>
                <w:color w:val="000000"/>
                <w:sz w:val="20"/>
              </w:rPr>
              <w:t>статьи 43</w:t>
            </w:r>
            <w:r>
              <w:rPr>
                <w:rFonts w:ascii="Times New Roman"/>
                <w:b w:val="false"/>
                <w:i w:val="false"/>
                <w:color w:val="000000"/>
                <w:sz w:val="20"/>
              </w:rPr>
              <w:t xml:space="preserve"> Кодекса о приоритетном праве государства помимо сведений, предусмотренных в подпунктах 1) – 6) заявление о выдаче разрешения должно дополнительно содержать сведения о цене сделки по переходу права недропользования (доли в праве недропользования) и (или) объектов, связанных с правом недропользования и о порядке ее уплаты.</w:t>
            </w:r>
            <w:r>
              <w:br/>
            </w:r>
            <w:r>
              <w:rPr>
                <w:rFonts w:ascii="Times New Roman"/>
                <w:b w:val="false"/>
                <w:i w:val="false"/>
                <w:color w:val="000000"/>
                <w:sz w:val="20"/>
              </w:rPr>
              <w:t>
</w:t>
            </w:r>
            <w:r>
              <w:rPr>
                <w:rFonts w:ascii="Times New Roman"/>
                <w:b w:val="false"/>
                <w:i w:val="false"/>
                <w:color w:val="000000"/>
                <w:sz w:val="20"/>
              </w:rPr>
              <w:t>Заявление на выдачу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 заполняется согласно приложению 3 к настоящим Правилам:</w:t>
            </w:r>
            <w:r>
              <w:br/>
            </w:r>
            <w:r>
              <w:rPr>
                <w:rFonts w:ascii="Times New Roman"/>
                <w:b w:val="false"/>
                <w:i w:val="false"/>
                <w:color w:val="000000"/>
                <w:sz w:val="20"/>
              </w:rPr>
              <w:t>
</w:t>
            </w:r>
            <w:r>
              <w:rPr>
                <w:rFonts w:ascii="Times New Roman"/>
                <w:b w:val="false"/>
                <w:i w:val="false"/>
                <w:color w:val="000000"/>
                <w:sz w:val="20"/>
              </w:rPr>
              <w:t>1) полное наименование организации-эмитента, чьи акции или другие ценные бумаги, являющиеся объектами, связанными с правом недропользования, подлежат выпуску в обращение на организованном рынке ценных бумаг;</w:t>
            </w:r>
            <w:r>
              <w:br/>
            </w:r>
            <w:r>
              <w:rPr>
                <w:rFonts w:ascii="Times New Roman"/>
                <w:b w:val="false"/>
                <w:i w:val="false"/>
                <w:color w:val="000000"/>
                <w:sz w:val="20"/>
              </w:rPr>
              <w:t>
</w:t>
            </w:r>
            <w:r>
              <w:rPr>
                <w:rFonts w:ascii="Times New Roman"/>
                <w:b w:val="false"/>
                <w:i w:val="false"/>
                <w:color w:val="000000"/>
                <w:sz w:val="20"/>
              </w:rPr>
              <w:t>2) указание на участок недр, к которому относятся связанные с ним акции или другие ценные бумаги, подлежащие выпуску в обращение на организованном рынке ценных бумаг;</w:t>
            </w:r>
            <w:r>
              <w:br/>
            </w:r>
            <w:r>
              <w:rPr>
                <w:rFonts w:ascii="Times New Roman"/>
                <w:b w:val="false"/>
                <w:i w:val="false"/>
                <w:color w:val="000000"/>
                <w:sz w:val="20"/>
              </w:rPr>
              <w:t>
</w:t>
            </w:r>
            <w:r>
              <w:rPr>
                <w:rFonts w:ascii="Times New Roman"/>
                <w:b w:val="false"/>
                <w:i w:val="false"/>
                <w:color w:val="000000"/>
                <w:sz w:val="20"/>
              </w:rPr>
              <w:t>3) сведения о размере уставного капитала организации-эмитента, чьи акции или другие ценные бумаги, являющиеся объектами, связанными с правом недропользования, подлежат выпуску в обращение на организованном рынке ценных бумаг;</w:t>
            </w:r>
            <w:r>
              <w:br/>
            </w:r>
            <w:r>
              <w:rPr>
                <w:rFonts w:ascii="Times New Roman"/>
                <w:b w:val="false"/>
                <w:i w:val="false"/>
                <w:color w:val="000000"/>
                <w:sz w:val="20"/>
              </w:rPr>
              <w:t>
</w:t>
            </w:r>
            <w:r>
              <w:rPr>
                <w:rFonts w:ascii="Times New Roman"/>
                <w:b w:val="false"/>
                <w:i w:val="false"/>
                <w:color w:val="000000"/>
                <w:sz w:val="20"/>
              </w:rPr>
              <w:t>4) сведения (вид и общее количество) о ценных бумагах, в том числе производных ценных бумагах организации, их базовых активах или других формах долевого участия, которые являются объектами, связанными с правом недропользования, и подлежат выпуску в обращение на организованном рынке ценных бумаг;</w:t>
            </w:r>
            <w:r>
              <w:br/>
            </w:r>
            <w:r>
              <w:rPr>
                <w:rFonts w:ascii="Times New Roman"/>
                <w:b w:val="false"/>
                <w:i w:val="false"/>
                <w:color w:val="000000"/>
                <w:sz w:val="20"/>
              </w:rPr>
              <w:t>
</w:t>
            </w:r>
            <w:r>
              <w:rPr>
                <w:rFonts w:ascii="Times New Roman"/>
                <w:b w:val="false"/>
                <w:i w:val="false"/>
                <w:color w:val="000000"/>
                <w:sz w:val="20"/>
              </w:rPr>
              <w:t>5) сведения об андеррайтере (при его наличии);</w:t>
            </w:r>
            <w:r>
              <w:br/>
            </w:r>
            <w:r>
              <w:rPr>
                <w:rFonts w:ascii="Times New Roman"/>
                <w:b w:val="false"/>
                <w:i w:val="false"/>
                <w:color w:val="000000"/>
                <w:sz w:val="20"/>
              </w:rPr>
              <w:t>
</w:t>
            </w:r>
            <w:r>
              <w:rPr>
                <w:rFonts w:ascii="Times New Roman"/>
                <w:b w:val="false"/>
                <w:i w:val="false"/>
                <w:color w:val="000000"/>
                <w:sz w:val="20"/>
              </w:rPr>
              <w:t>6) сведения об организованном рынке ценных бумаг, на котором будет осуществляться листинг;</w:t>
            </w:r>
            <w:r>
              <w:br/>
            </w:r>
            <w:r>
              <w:rPr>
                <w:rFonts w:ascii="Times New Roman"/>
                <w:b w:val="false"/>
                <w:i w:val="false"/>
                <w:color w:val="000000"/>
                <w:sz w:val="20"/>
              </w:rPr>
              <w:t>
</w:t>
            </w:r>
            <w:r>
              <w:rPr>
                <w:rFonts w:ascii="Times New Roman"/>
                <w:b w:val="false"/>
                <w:i w:val="false"/>
                <w:color w:val="000000"/>
                <w:sz w:val="20"/>
              </w:rPr>
              <w:t>7) сведения о количестве акций или других ценных бумаг, являющихся объектами, связанными с правом недропользования, и подлежащих выпуску в обращение на организованном рынке ценных бумаг;</w:t>
            </w:r>
            <w:r>
              <w:br/>
            </w:r>
            <w:r>
              <w:rPr>
                <w:rFonts w:ascii="Times New Roman"/>
                <w:b w:val="false"/>
                <w:i w:val="false"/>
                <w:color w:val="000000"/>
                <w:sz w:val="20"/>
              </w:rPr>
              <w:t>
</w:t>
            </w:r>
            <w:r>
              <w:rPr>
                <w:rFonts w:ascii="Times New Roman"/>
                <w:b w:val="false"/>
                <w:i w:val="false"/>
                <w:color w:val="000000"/>
                <w:sz w:val="20"/>
              </w:rPr>
              <w:t>8) письменное подтверждение заявителя о том, что все сведения о нем, указанные в заявлении и прилагаемых к нему документах, являются достоверными;</w:t>
            </w:r>
            <w:r>
              <w:br/>
            </w:r>
            <w:r>
              <w:rPr>
                <w:rFonts w:ascii="Times New Roman"/>
                <w:b w:val="false"/>
                <w:i w:val="false"/>
                <w:color w:val="000000"/>
                <w:sz w:val="20"/>
              </w:rPr>
              <w:t>
</w:t>
            </w:r>
            <w:r>
              <w:rPr>
                <w:rFonts w:ascii="Times New Roman"/>
                <w:b w:val="false"/>
                <w:i w:val="false"/>
                <w:color w:val="000000"/>
                <w:sz w:val="20"/>
              </w:rPr>
              <w:t>9) фамилия, имя, отчество (при наличии), дата, сведения о документе удостоверяющем личность лица, подписавшего заявление.</w:t>
            </w:r>
            <w:r>
              <w:br/>
            </w:r>
            <w:r>
              <w:rPr>
                <w:rFonts w:ascii="Times New Roman"/>
                <w:b w:val="false"/>
                <w:i w:val="false"/>
                <w:color w:val="000000"/>
                <w:sz w:val="20"/>
              </w:rPr>
              <w:t>
</w:t>
            </w:r>
            <w:r>
              <w:rPr>
                <w:rFonts w:ascii="Times New Roman"/>
                <w:b w:val="false"/>
                <w:i w:val="false"/>
                <w:color w:val="000000"/>
                <w:sz w:val="20"/>
              </w:rPr>
              <w:t xml:space="preserve">Заявление о выдаче разрешения на выпуск акций или других ценных бумаг, являющихся объектами, связанными с правом недропользования, в обращение на организованном рынке ценных бумаг в случае размещения их в рамках дополнительной эмиссии (выпуска) подается эмитентом. </w:t>
            </w:r>
            <w:r>
              <w:br/>
            </w:r>
            <w:r>
              <w:rPr>
                <w:rFonts w:ascii="Times New Roman"/>
                <w:b w:val="false"/>
                <w:i w:val="false"/>
                <w:color w:val="000000"/>
                <w:sz w:val="20"/>
              </w:rPr>
              <w:t>
В случаях, когда выпуск в обращение на организованном рынке ценных бумаг производится держателем данных акций или других ценных бумаг, заявление подается таким держателем.</w:t>
            </w:r>
          </w:p>
          <w:bookmarkEnd w:id="70"/>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45 Кодекса, услугодатель отказывает в выдаче разрешения в случаях:</w:t>
            </w:r>
            <w:r>
              <w:br/>
            </w:r>
            <w:r>
              <w:rPr>
                <w:rFonts w:ascii="Times New Roman"/>
                <w:b w:val="false"/>
                <w:i w:val="false"/>
                <w:color w:val="000000"/>
                <w:sz w:val="20"/>
              </w:rPr>
              <w:t>
</w:t>
            </w:r>
            <w:r>
              <w:rPr>
                <w:rFonts w:ascii="Times New Roman"/>
                <w:b w:val="false"/>
                <w:i w:val="false"/>
                <w:color w:val="000000"/>
                <w:sz w:val="20"/>
              </w:rPr>
              <w:t>1) если переход права недропользования (доли в праве недропользования) и (или) объектов, связанных с правом недропользования, повлечет несоблюдение требований по обеспечению национальной безопасности страны, в том числе концентрацию прав недропользования; 2) если переход права недропользования (доли в праве недропользования) и (или) объектов, связанных с правом недропользования, повлечет концентрацию прав в рамках контракта на недропользование;</w:t>
            </w:r>
            <w:r>
              <w:br/>
            </w:r>
            <w:r>
              <w:rPr>
                <w:rFonts w:ascii="Times New Roman"/>
                <w:b w:val="false"/>
                <w:i w:val="false"/>
                <w:color w:val="000000"/>
                <w:sz w:val="20"/>
              </w:rPr>
              <w:t>
</w:t>
            </w:r>
            <w:r>
              <w:rPr>
                <w:rFonts w:ascii="Times New Roman"/>
                <w:b w:val="false"/>
                <w:i w:val="false"/>
                <w:color w:val="000000"/>
                <w:sz w:val="20"/>
              </w:rPr>
              <w:t>3) если заявление о выдаче разрешения не соответствует требованиям Кодекса;</w:t>
            </w:r>
            <w:r>
              <w:br/>
            </w:r>
            <w:r>
              <w:rPr>
                <w:rFonts w:ascii="Times New Roman"/>
                <w:b w:val="false"/>
                <w:i w:val="false"/>
                <w:color w:val="000000"/>
                <w:sz w:val="20"/>
              </w:rPr>
              <w:t>
</w:t>
            </w:r>
            <w:r>
              <w:rPr>
                <w:rFonts w:ascii="Times New Roman"/>
                <w:b w:val="false"/>
                <w:i w:val="false"/>
                <w:color w:val="000000"/>
                <w:sz w:val="20"/>
              </w:rPr>
              <w:t xml:space="preserve">4) если переход права недропользования (доли в праве недропользования) и (или) объектов, связанных с правом недропользования, запрещен </w:t>
            </w:r>
            <w:r>
              <w:rPr>
                <w:rFonts w:ascii="Times New Roman"/>
                <w:b w:val="false"/>
                <w:i w:val="false"/>
                <w:color w:val="000000"/>
                <w:sz w:val="20"/>
              </w:rPr>
              <w:t>Кодексом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r>
              <w:br/>
            </w:r>
            <w:r>
              <w:rPr>
                <w:rFonts w:ascii="Times New Roman"/>
                <w:b w:val="false"/>
                <w:i w:val="false"/>
                <w:color w:val="000000"/>
                <w:sz w:val="20"/>
              </w:rPr>
              <w:t>
</w:t>
            </w:r>
            <w:r>
              <w:rPr>
                <w:rFonts w:ascii="Times New Roman"/>
                <w:b w:val="false"/>
                <w:i w:val="false"/>
                <w:color w:val="000000"/>
                <w:sz w:val="20"/>
              </w:rPr>
              <w:t>6) реализации государством приоритетного права;</w:t>
            </w:r>
            <w:r>
              <w:br/>
            </w:r>
            <w:r>
              <w:rPr>
                <w:rFonts w:ascii="Times New Roman"/>
                <w:b w:val="false"/>
                <w:i w:val="false"/>
                <w:color w:val="000000"/>
                <w:sz w:val="20"/>
              </w:rPr>
              <w:t>
7) если переход права недропользования (доли в праве недропользования) и (или) объектов, связанных с правом недропользования, не соответствует положениям международных соглашений, заключенных Республикой Казахстан.</w:t>
            </w:r>
          </w:p>
          <w:bookmarkEnd w:id="71"/>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веб-портала "электронного правительства" при условии наличия ЭЦП.</w:t>
            </w:r>
            <w:r>
              <w:br/>
            </w:r>
            <w:r>
              <w:rPr>
                <w:rFonts w:ascii="Times New Roman"/>
                <w:b w:val="false"/>
                <w:i w:val="false"/>
                <w:color w:val="000000"/>
                <w:sz w:val="20"/>
              </w:rPr>
              <w:t>
Информацию о порядке оказания государственной услуги услугополучатель имеет возможность получить в справочной службе Единого контакт-центра по вопросам оказания государственных услуг: 1414.</w:t>
            </w:r>
          </w:p>
          <w:bookmarkEnd w:id="7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"Переход права</w:t>
            </w:r>
            <w:r>
              <w:br/>
            </w:r>
            <w:r>
              <w:rPr>
                <w:rFonts w:ascii="Times New Roman"/>
                <w:b w:val="false"/>
                <w:i w:val="false"/>
                <w:color w:val="000000"/>
                <w:sz w:val="20"/>
              </w:rPr>
              <w:t>недропользования и (или)</w:t>
            </w:r>
            <w:r>
              <w:br/>
            </w:r>
            <w:r>
              <w:rPr>
                <w:rFonts w:ascii="Times New Roman"/>
                <w:b w:val="false"/>
                <w:i w:val="false"/>
                <w:color w:val="000000"/>
                <w:sz w:val="20"/>
              </w:rPr>
              <w:t>объектов, связанных</w:t>
            </w:r>
            <w:r>
              <w:br/>
            </w:r>
            <w:r>
              <w:rPr>
                <w:rFonts w:ascii="Times New Roman"/>
                <w:b w:val="false"/>
                <w:i w:val="false"/>
                <w:color w:val="000000"/>
                <w:sz w:val="20"/>
              </w:rPr>
              <w:t>с правом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p>
        </w:tc>
      </w:tr>
    </w:tbl>
    <w:bookmarkStart w:name="z114" w:id="73"/>
    <w:p>
      <w:pPr>
        <w:spacing w:after="0"/>
        <w:ind w:left="0"/>
        <w:jc w:val="left"/>
      </w:pPr>
      <w:r>
        <w:rPr>
          <w:rFonts w:ascii="Times New Roman"/>
          <w:b/>
          <w:i w:val="false"/>
          <w:color w:val="000000"/>
        </w:rPr>
        <w:t xml:space="preserve"> Заявление о выдаче разрешения на переход права недропользования</w:t>
      </w:r>
      <w:r>
        <w:br/>
      </w:r>
      <w:r>
        <w:rPr>
          <w:rFonts w:ascii="Times New Roman"/>
          <w:b/>
          <w:i w:val="false"/>
          <w:color w:val="000000"/>
        </w:rPr>
        <w:t>(доли в праве недропользования) и (или) объектов, связанных с правом недропользования</w:t>
      </w:r>
    </w:p>
    <w:bookmarkEnd w:id="73"/>
    <w:bookmarkStart w:name="z115" w:id="74"/>
    <w:p>
      <w:pPr>
        <w:spacing w:after="0"/>
        <w:ind w:left="0"/>
        <w:jc w:val="both"/>
      </w:pPr>
      <w:r>
        <w:rPr>
          <w:rFonts w:ascii="Times New Roman"/>
          <w:b w:val="false"/>
          <w:i w:val="false"/>
          <w:color w:val="000000"/>
          <w:sz w:val="28"/>
        </w:rPr>
        <w:t>
      Прошу выдать разрешение на _______________________________________________.</w:t>
      </w:r>
      <w:r>
        <w:br/>
      </w:r>
      <w:r>
        <w:rPr>
          <w:rFonts w:ascii="Times New Roman"/>
          <w:b w:val="false"/>
          <w:i w:val="false"/>
          <w:color w:val="000000"/>
          <w:sz w:val="28"/>
        </w:rPr>
        <w:t>1. Сведение о лице (организации), имеющем (имеющей) намерение приобрести право</w:t>
      </w:r>
      <w:r>
        <w:br/>
      </w:r>
      <w:r>
        <w:rPr>
          <w:rFonts w:ascii="Times New Roman"/>
          <w:b w:val="false"/>
          <w:i w:val="false"/>
          <w:color w:val="000000"/>
          <w:sz w:val="28"/>
        </w:rPr>
        <w:t>недропользования (долю в праве недропользования) и (или) объектов, связанных</w:t>
      </w:r>
      <w:r>
        <w:br/>
      </w:r>
      <w:r>
        <w:rPr>
          <w:rFonts w:ascii="Times New Roman"/>
          <w:b w:val="false"/>
          <w:i w:val="false"/>
          <w:color w:val="000000"/>
          <w:sz w:val="28"/>
        </w:rPr>
        <w:t>с правом недропользования: _________________;</w:t>
      </w:r>
      <w:r>
        <w:br/>
      </w:r>
      <w:r>
        <w:rPr>
          <w:rFonts w:ascii="Times New Roman"/>
          <w:b w:val="false"/>
          <w:i w:val="false"/>
          <w:color w:val="000000"/>
          <w:sz w:val="28"/>
        </w:rPr>
        <w:t>для физических лиц (фамилию, имя и отчество (если оно указано в документе,</w:t>
      </w:r>
      <w:r>
        <w:br/>
      </w:r>
      <w:r>
        <w:rPr>
          <w:rFonts w:ascii="Times New Roman"/>
          <w:b w:val="false"/>
          <w:i w:val="false"/>
          <w:color w:val="000000"/>
          <w:sz w:val="28"/>
        </w:rPr>
        <w:t>удостоверяющем личность) приобретателя, место жительства, гражданство, сведения</w:t>
      </w:r>
      <w:r>
        <w:br/>
      </w:r>
      <w:r>
        <w:rPr>
          <w:rFonts w:ascii="Times New Roman"/>
          <w:b w:val="false"/>
          <w:i w:val="false"/>
          <w:color w:val="000000"/>
          <w:sz w:val="28"/>
        </w:rPr>
        <w:t>о документах, удостоверяющих личность);</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для юридических лиц (наименование приобретателя, его место нахождения, указание</w:t>
      </w:r>
      <w:r>
        <w:br/>
      </w:r>
      <w:r>
        <w:rPr>
          <w:rFonts w:ascii="Times New Roman"/>
          <w:b w:val="false"/>
          <w:i w:val="false"/>
          <w:color w:val="000000"/>
          <w:sz w:val="28"/>
        </w:rPr>
        <w:t>на его государственную принадлежность, сведения о государственной регистрации</w:t>
      </w:r>
      <w:r>
        <w:br/>
      </w:r>
      <w:r>
        <w:rPr>
          <w:rFonts w:ascii="Times New Roman"/>
          <w:b w:val="false"/>
          <w:i w:val="false"/>
          <w:color w:val="000000"/>
          <w:sz w:val="28"/>
        </w:rPr>
        <w:t>в качестве юридического лица, сведения о руководителях и их полномочиях,</w:t>
      </w:r>
      <w:r>
        <w:br/>
      </w:r>
      <w:r>
        <w:rPr>
          <w:rFonts w:ascii="Times New Roman"/>
          <w:b w:val="false"/>
          <w:i w:val="false"/>
          <w:color w:val="000000"/>
          <w:sz w:val="28"/>
        </w:rPr>
        <w:t>сведения о лицах, организациях и государствах, имеющих возможность прямо или косвенно</w:t>
      </w:r>
      <w:r>
        <w:br/>
      </w:r>
      <w:r>
        <w:rPr>
          <w:rFonts w:ascii="Times New Roman"/>
          <w:b w:val="false"/>
          <w:i w:val="false"/>
          <w:color w:val="000000"/>
          <w:sz w:val="28"/>
        </w:rPr>
        <w:t>определять решения, принимаемые заявителем);</w:t>
      </w:r>
      <w:r>
        <w:br/>
      </w:r>
      <w:r>
        <w:rPr>
          <w:rFonts w:ascii="Times New Roman"/>
          <w:b w:val="false"/>
          <w:i w:val="false"/>
          <w:color w:val="000000"/>
          <w:sz w:val="28"/>
        </w:rPr>
        <w:t>2. Указание на приобретаемое право недропользования</w:t>
      </w:r>
      <w:r>
        <w:br/>
      </w:r>
      <w:r>
        <w:rPr>
          <w:rFonts w:ascii="Times New Roman"/>
          <w:b w:val="false"/>
          <w:i w:val="false"/>
          <w:color w:val="000000"/>
          <w:sz w:val="28"/>
        </w:rPr>
        <w:t>(долю в праве недропользования) и (или) объекты, связанные с правом</w:t>
      </w:r>
      <w:r>
        <w:br/>
      </w:r>
      <w:r>
        <w:rPr>
          <w:rFonts w:ascii="Times New Roman"/>
          <w:b w:val="false"/>
          <w:i w:val="false"/>
          <w:color w:val="000000"/>
          <w:sz w:val="28"/>
        </w:rPr>
        <w:t>недропользования: ________________________________________________________;</w:t>
      </w:r>
      <w:r>
        <w:br/>
      </w:r>
      <w:r>
        <w:rPr>
          <w:rFonts w:ascii="Times New Roman"/>
          <w:b w:val="false"/>
          <w:i w:val="false"/>
          <w:color w:val="000000"/>
          <w:sz w:val="28"/>
        </w:rPr>
        <w:t>3. Основание перехода права недропользования (доли в праве недропользования) и</w:t>
      </w:r>
      <w:r>
        <w:br/>
      </w:r>
      <w:r>
        <w:rPr>
          <w:rFonts w:ascii="Times New Roman"/>
          <w:b w:val="false"/>
          <w:i w:val="false"/>
          <w:color w:val="000000"/>
          <w:sz w:val="28"/>
        </w:rPr>
        <w:t>(или) объектов, связанных с правом недропользования: _________________________;</w:t>
      </w:r>
      <w:r>
        <w:br/>
      </w:r>
      <w:r>
        <w:rPr>
          <w:rFonts w:ascii="Times New Roman"/>
          <w:b w:val="false"/>
          <w:i w:val="false"/>
          <w:color w:val="000000"/>
          <w:sz w:val="28"/>
        </w:rPr>
        <w:t>(Указать сведения о цене сделки и о порядке ее уплаты)</w:t>
      </w:r>
      <w:r>
        <w:br/>
      </w:r>
      <w:r>
        <w:rPr>
          <w:rFonts w:ascii="Times New Roman"/>
          <w:b w:val="false"/>
          <w:i w:val="false"/>
          <w:color w:val="000000"/>
          <w:sz w:val="28"/>
        </w:rPr>
        <w:t>4. Сведения о финансовых и технических возможностях лица, имеющего намерение</w:t>
      </w:r>
      <w:r>
        <w:br/>
      </w:r>
      <w:r>
        <w:rPr>
          <w:rFonts w:ascii="Times New Roman"/>
          <w:b w:val="false"/>
          <w:i w:val="false"/>
          <w:color w:val="000000"/>
          <w:sz w:val="28"/>
        </w:rPr>
        <w:t>приобрести право недропользования (долю в праве недропользования),</w:t>
      </w:r>
      <w:r>
        <w:br/>
      </w:r>
      <w:r>
        <w:rPr>
          <w:rFonts w:ascii="Times New Roman"/>
          <w:b w:val="false"/>
          <w:i w:val="false"/>
          <w:color w:val="000000"/>
          <w:sz w:val="28"/>
        </w:rPr>
        <w:t>для проведения операций по разведке и (или) добыче углеводородов, добыче урана,</w:t>
      </w:r>
      <w:r>
        <w:br/>
      </w:r>
      <w:r>
        <w:rPr>
          <w:rFonts w:ascii="Times New Roman"/>
          <w:b w:val="false"/>
          <w:i w:val="false"/>
          <w:color w:val="000000"/>
          <w:sz w:val="28"/>
        </w:rPr>
        <w:t xml:space="preserve">подтверждающие его соответствие требованиям </w:t>
      </w:r>
      <w:r>
        <w:rPr>
          <w:rFonts w:ascii="Times New Roman"/>
          <w:b w:val="false"/>
          <w:i w:val="false"/>
          <w:color w:val="000000"/>
          <w:sz w:val="28"/>
        </w:rPr>
        <w:t>Кодекса</w:t>
      </w:r>
      <w:r>
        <w:rPr>
          <w:rFonts w:ascii="Times New Roman"/>
          <w:b w:val="false"/>
          <w:i w:val="false"/>
          <w:color w:val="000000"/>
          <w:sz w:val="28"/>
        </w:rPr>
        <w:t>, предъявляемым</w:t>
      </w:r>
      <w:r>
        <w:br/>
      </w:r>
      <w:r>
        <w:rPr>
          <w:rFonts w:ascii="Times New Roman"/>
          <w:b w:val="false"/>
          <w:i w:val="false"/>
          <w:color w:val="000000"/>
          <w:sz w:val="28"/>
        </w:rPr>
        <w:t>при предоставлении такого права недропользования (не требуются в случае перехода</w:t>
      </w:r>
      <w:r>
        <w:br/>
      </w:r>
      <w:r>
        <w:rPr>
          <w:rFonts w:ascii="Times New Roman"/>
          <w:b w:val="false"/>
          <w:i w:val="false"/>
          <w:color w:val="000000"/>
          <w:sz w:val="28"/>
        </w:rPr>
        <w:t>объектов, связанных с правом недропользования): _____________________________;</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r>
        <w:br/>
      </w:r>
      <w:r>
        <w:rPr>
          <w:rFonts w:ascii="Times New Roman"/>
          <w:b w:val="false"/>
          <w:i w:val="false"/>
          <w:color w:val="000000"/>
          <w:sz w:val="28"/>
        </w:rPr>
        <w:t>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Подтверждаю достоверность указанных сведений в заявлении и прилагаемых к заявлению документов.</w:t>
      </w:r>
      <w:r>
        <w:br/>
      </w:r>
      <w:r>
        <w:rPr>
          <w:rFonts w:ascii="Times New Roman"/>
          <w:b w:val="false"/>
          <w:i w:val="false"/>
          <w:color w:val="000000"/>
          <w:sz w:val="28"/>
        </w:rPr>
        <w:t>Заявитель (лицо, подписавшее заявление от имени заявителя): ____________________</w:t>
      </w:r>
      <w:r>
        <w:br/>
      </w:r>
      <w:r>
        <w:rPr>
          <w:rFonts w:ascii="Times New Roman"/>
          <w:b w:val="false"/>
          <w:i w:val="false"/>
          <w:color w:val="000000"/>
          <w:sz w:val="28"/>
        </w:rPr>
        <w:t>(фамилию, имя и отчество (если оно указано в документе, удостоверяющем личность)</w:t>
      </w:r>
      <w:r>
        <w:br/>
      </w:r>
      <w:r>
        <w:rPr>
          <w:rFonts w:ascii="Times New Roman"/>
          <w:b w:val="false"/>
          <w:i w:val="false"/>
          <w:color w:val="000000"/>
          <w:sz w:val="28"/>
        </w:rPr>
        <w:t>лица, подписавшего заявление от имени заявителя, сведения о документе,</w:t>
      </w:r>
      <w:r>
        <w:br/>
      </w:r>
      <w:r>
        <w:rPr>
          <w:rFonts w:ascii="Times New Roman"/>
          <w:b w:val="false"/>
          <w:i w:val="false"/>
          <w:color w:val="000000"/>
          <w:sz w:val="28"/>
        </w:rPr>
        <w:t>удостоверяющем его личность).</w:t>
      </w:r>
      <w:r>
        <w:br/>
      </w:r>
      <w:r>
        <w:rPr>
          <w:rFonts w:ascii="Times New Roman"/>
          <w:b w:val="false"/>
          <w:i w:val="false"/>
          <w:color w:val="000000"/>
          <w:sz w:val="28"/>
        </w:rPr>
        <w:t>Примечание: заявление и прилагаемые к нему документы составляются</w:t>
      </w:r>
      <w:r>
        <w:br/>
      </w:r>
      <w:r>
        <w:rPr>
          <w:rFonts w:ascii="Times New Roman"/>
          <w:b w:val="false"/>
          <w:i w:val="false"/>
          <w:color w:val="000000"/>
          <w:sz w:val="28"/>
        </w:rPr>
        <w:t>на государственном и русском языках. Все документы, прилагаемые к заявлению,</w:t>
      </w:r>
      <w:r>
        <w:br/>
      </w:r>
      <w:r>
        <w:rPr>
          <w:rFonts w:ascii="Times New Roman"/>
          <w:b w:val="false"/>
          <w:i w:val="false"/>
          <w:color w:val="000000"/>
          <w:sz w:val="28"/>
        </w:rPr>
        <w:t>должны быть составлены на государственном и русском языках. В случае если</w:t>
      </w:r>
      <w:r>
        <w:br/>
      </w:r>
      <w:r>
        <w:rPr>
          <w:rFonts w:ascii="Times New Roman"/>
          <w:b w:val="false"/>
          <w:i w:val="false"/>
          <w:color w:val="000000"/>
          <w:sz w:val="28"/>
        </w:rPr>
        <w:t>заявление подается иностранцем или иностранным юридическим лицом, такие</w:t>
      </w:r>
      <w:r>
        <w:br/>
      </w:r>
      <w:r>
        <w:rPr>
          <w:rFonts w:ascii="Times New Roman"/>
          <w:b w:val="false"/>
          <w:i w:val="false"/>
          <w:color w:val="000000"/>
          <w:sz w:val="28"/>
        </w:rPr>
        <w:t>документы могут быть также составлены на ином языке с обязательным приложением</w:t>
      </w:r>
      <w:r>
        <w:br/>
      </w:r>
      <w:r>
        <w:rPr>
          <w:rFonts w:ascii="Times New Roman"/>
          <w:b w:val="false"/>
          <w:i w:val="false"/>
          <w:color w:val="000000"/>
          <w:sz w:val="28"/>
        </w:rPr>
        <w:t>к каждому документу электронной копии перевода на государственный и русский</w:t>
      </w:r>
      <w:r>
        <w:br/>
      </w:r>
      <w:r>
        <w:rPr>
          <w:rFonts w:ascii="Times New Roman"/>
          <w:b w:val="false"/>
          <w:i w:val="false"/>
          <w:color w:val="000000"/>
          <w:sz w:val="28"/>
        </w:rPr>
        <w:t xml:space="preserve">языки, верность которого засвидетельствована нотариусом в соответствии с </w:t>
      </w:r>
      <w:r>
        <w:rPr>
          <w:rFonts w:ascii="Times New Roman"/>
          <w:b w:val="false"/>
          <w:i w:val="false"/>
          <w:color w:val="000000"/>
          <w:sz w:val="28"/>
        </w:rPr>
        <w:t>пунктом</w:t>
      </w:r>
      <w:r>
        <w:rPr>
          <w:rFonts w:ascii="Times New Roman"/>
          <w:b w:val="false"/>
          <w:i w:val="false"/>
          <w:color w:val="000000"/>
          <w:sz w:val="28"/>
        </w:rPr>
        <w:t>5</w:t>
      </w:r>
      <w:r>
        <w:rPr>
          <w:rFonts w:ascii="Times New Roman"/>
          <w:b w:val="false"/>
          <w:i w:val="false"/>
          <w:color w:val="000000"/>
          <w:sz w:val="28"/>
        </w:rPr>
        <w:t xml:space="preserve"> статьи 45 Кодекса Республики Казахстан "О недрах и недропользовании".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"Переход права</w:t>
            </w:r>
            <w:r>
              <w:br/>
            </w:r>
            <w:r>
              <w:rPr>
                <w:rFonts w:ascii="Times New Roman"/>
                <w:b w:val="false"/>
                <w:i w:val="false"/>
                <w:color w:val="000000"/>
                <w:sz w:val="20"/>
              </w:rPr>
              <w:t>недропользования и (или)</w:t>
            </w:r>
            <w:r>
              <w:br/>
            </w:r>
            <w:r>
              <w:rPr>
                <w:rFonts w:ascii="Times New Roman"/>
                <w:b w:val="false"/>
                <w:i w:val="false"/>
                <w:color w:val="000000"/>
                <w:sz w:val="20"/>
              </w:rPr>
              <w:t>объектов, связанных с правом</w:t>
            </w:r>
            <w:r>
              <w:br/>
            </w:r>
            <w:r>
              <w:rPr>
                <w:rFonts w:ascii="Times New Roman"/>
                <w:b w:val="false"/>
                <w:i w:val="false"/>
                <w:color w:val="000000"/>
                <w:sz w:val="20"/>
              </w:rPr>
              <w:t>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p>
        </w:tc>
      </w:tr>
    </w:tbl>
    <w:bookmarkStart w:name="z119" w:id="75"/>
    <w:p>
      <w:pPr>
        <w:spacing w:after="0"/>
        <w:ind w:left="0"/>
        <w:jc w:val="left"/>
      </w:pPr>
      <w:r>
        <w:rPr>
          <w:rFonts w:ascii="Times New Roman"/>
          <w:b/>
          <w:i w:val="false"/>
          <w:color w:val="000000"/>
        </w:rPr>
        <w:t xml:space="preserve"> Заявление о выдаче разрешения на выпуск акций и других ценных бумаг, являющихся объектами,</w:t>
      </w:r>
      <w:r>
        <w:br/>
      </w:r>
      <w:r>
        <w:rPr>
          <w:rFonts w:ascii="Times New Roman"/>
          <w:b/>
          <w:i w:val="false"/>
          <w:color w:val="000000"/>
        </w:rPr>
        <w:t>связанными с правом недропользования, в обращение на организованном рынке ценных бумаг</w:t>
      </w:r>
    </w:p>
    <w:bookmarkEnd w:id="75"/>
    <w:bookmarkStart w:name="z120" w:id="76"/>
    <w:p>
      <w:pPr>
        <w:spacing w:after="0"/>
        <w:ind w:left="0"/>
        <w:jc w:val="both"/>
      </w:pPr>
      <w:r>
        <w:rPr>
          <w:rFonts w:ascii="Times New Roman"/>
          <w:b w:val="false"/>
          <w:i w:val="false"/>
          <w:color w:val="000000"/>
          <w:sz w:val="28"/>
        </w:rPr>
        <w:t>
      Прошу выдать разрешение на______________________________________________.</w:t>
      </w:r>
      <w:r>
        <w:br/>
      </w:r>
      <w:r>
        <w:rPr>
          <w:rFonts w:ascii="Times New Roman"/>
          <w:b w:val="false"/>
          <w:i w:val="false"/>
          <w:color w:val="000000"/>
          <w:sz w:val="28"/>
        </w:rPr>
        <w:t>(В случае обращение на размещения в рамках дополнительной эмиссии (выпуска)</w:t>
      </w:r>
      <w:r>
        <w:br/>
      </w:r>
      <w:r>
        <w:rPr>
          <w:rFonts w:ascii="Times New Roman"/>
          <w:b w:val="false"/>
          <w:i w:val="false"/>
          <w:color w:val="000000"/>
          <w:sz w:val="28"/>
        </w:rPr>
        <w:t>подается эмитентом, а в случаях, когда выпуск в обращение на организованном рынке</w:t>
      </w:r>
      <w:r>
        <w:br/>
      </w:r>
      <w:r>
        <w:rPr>
          <w:rFonts w:ascii="Times New Roman"/>
          <w:b w:val="false"/>
          <w:i w:val="false"/>
          <w:color w:val="000000"/>
          <w:sz w:val="28"/>
        </w:rPr>
        <w:t>ценных бумаг производится держателем данных акций или других ценных бумаг,</w:t>
      </w:r>
      <w:r>
        <w:br/>
      </w:r>
      <w:r>
        <w:rPr>
          <w:rFonts w:ascii="Times New Roman"/>
          <w:b w:val="false"/>
          <w:i w:val="false"/>
          <w:color w:val="000000"/>
          <w:sz w:val="28"/>
        </w:rPr>
        <w:t>заявление подается таким держателем)</w:t>
      </w:r>
      <w:r>
        <w:br/>
      </w:r>
      <w:r>
        <w:rPr>
          <w:rFonts w:ascii="Times New Roman"/>
          <w:b w:val="false"/>
          <w:i w:val="false"/>
          <w:color w:val="000000"/>
          <w:sz w:val="28"/>
        </w:rPr>
        <w:t>1) полное наименование организации-эмитента, чьи акции или другие ценные бумаги,</w:t>
      </w:r>
      <w:r>
        <w:br/>
      </w:r>
      <w:r>
        <w:rPr>
          <w:rFonts w:ascii="Times New Roman"/>
          <w:b w:val="false"/>
          <w:i w:val="false"/>
          <w:color w:val="000000"/>
          <w:sz w:val="28"/>
        </w:rPr>
        <w:t>являющиеся объектами, связанными с правом недропользования, подлежат выпуску</w:t>
      </w:r>
      <w:r>
        <w:br/>
      </w:r>
      <w:r>
        <w:rPr>
          <w:rFonts w:ascii="Times New Roman"/>
          <w:b w:val="false"/>
          <w:i w:val="false"/>
          <w:color w:val="000000"/>
          <w:sz w:val="28"/>
        </w:rPr>
        <w:t>в обращение на организованном рынке ценных бумаг: __________________________;</w:t>
      </w:r>
      <w:r>
        <w:br/>
      </w:r>
      <w:r>
        <w:rPr>
          <w:rFonts w:ascii="Times New Roman"/>
          <w:b w:val="false"/>
          <w:i w:val="false"/>
          <w:color w:val="000000"/>
          <w:sz w:val="28"/>
        </w:rPr>
        <w:t>2) указание на участок недр, к которому относятся связанные с ним акции или другие</w:t>
      </w:r>
      <w:r>
        <w:br/>
      </w:r>
      <w:r>
        <w:rPr>
          <w:rFonts w:ascii="Times New Roman"/>
          <w:b w:val="false"/>
          <w:i w:val="false"/>
          <w:color w:val="000000"/>
          <w:sz w:val="28"/>
        </w:rPr>
        <w:t>ценные бумаги, подлежащие выпуску в обращение на организованном рынке ценных</w:t>
      </w:r>
      <w:r>
        <w:br/>
      </w:r>
      <w:r>
        <w:rPr>
          <w:rFonts w:ascii="Times New Roman"/>
          <w:b w:val="false"/>
          <w:i w:val="false"/>
          <w:color w:val="000000"/>
          <w:sz w:val="28"/>
        </w:rPr>
        <w:t>бумаг: ___________________________________________________________________;</w:t>
      </w:r>
      <w:r>
        <w:br/>
      </w:r>
      <w:r>
        <w:rPr>
          <w:rFonts w:ascii="Times New Roman"/>
          <w:b w:val="false"/>
          <w:i w:val="false"/>
          <w:color w:val="000000"/>
          <w:sz w:val="28"/>
        </w:rPr>
        <w:t>3) сведения о размере уставного капитала организации-эмитента, чьи акции или</w:t>
      </w:r>
      <w:r>
        <w:br/>
      </w:r>
      <w:r>
        <w:rPr>
          <w:rFonts w:ascii="Times New Roman"/>
          <w:b w:val="false"/>
          <w:i w:val="false"/>
          <w:color w:val="000000"/>
          <w:sz w:val="28"/>
        </w:rPr>
        <w:t>другие ценные бумаги, являющиеся объектами, связанными с правом</w:t>
      </w:r>
      <w:r>
        <w:br/>
      </w:r>
      <w:r>
        <w:rPr>
          <w:rFonts w:ascii="Times New Roman"/>
          <w:b w:val="false"/>
          <w:i w:val="false"/>
          <w:color w:val="000000"/>
          <w:sz w:val="28"/>
        </w:rPr>
        <w:t>недропользования, подлежат выпуску в обращение на организованном рынке ценных бумаг: ___________________________________________________________________;</w:t>
      </w:r>
      <w:r>
        <w:br/>
      </w:r>
      <w:r>
        <w:rPr>
          <w:rFonts w:ascii="Times New Roman"/>
          <w:b w:val="false"/>
          <w:i w:val="false"/>
          <w:color w:val="000000"/>
          <w:sz w:val="28"/>
        </w:rPr>
        <w:t>4) сведения (вид и общее количество) о ценных бумагах, в том числе производных</w:t>
      </w:r>
      <w:r>
        <w:br/>
      </w:r>
      <w:r>
        <w:rPr>
          <w:rFonts w:ascii="Times New Roman"/>
          <w:b w:val="false"/>
          <w:i w:val="false"/>
          <w:color w:val="000000"/>
          <w:sz w:val="28"/>
        </w:rPr>
        <w:t>ценных бумагах организации, их базовых активах или других формах долевого</w:t>
      </w:r>
      <w:r>
        <w:br/>
      </w:r>
      <w:r>
        <w:rPr>
          <w:rFonts w:ascii="Times New Roman"/>
          <w:b w:val="false"/>
          <w:i w:val="false"/>
          <w:color w:val="000000"/>
          <w:sz w:val="28"/>
        </w:rPr>
        <w:t>участия, которые являются объектами, связанными с правом недропользования,</w:t>
      </w:r>
      <w:r>
        <w:br/>
      </w:r>
      <w:r>
        <w:rPr>
          <w:rFonts w:ascii="Times New Roman"/>
          <w:b w:val="false"/>
          <w:i w:val="false"/>
          <w:color w:val="000000"/>
          <w:sz w:val="28"/>
        </w:rPr>
        <w:t>и подлежат выпуску в обращение на организованном рынке ценных бумаг:</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5) сведения об андеррайтере (при его наличии): _____________________;</w:t>
      </w:r>
      <w:r>
        <w:br/>
      </w:r>
      <w:r>
        <w:rPr>
          <w:rFonts w:ascii="Times New Roman"/>
          <w:b w:val="false"/>
          <w:i w:val="false"/>
          <w:color w:val="000000"/>
          <w:sz w:val="28"/>
        </w:rPr>
        <w:t>6) сведения об организованном рынке ценных бумаг, на котором будет</w:t>
      </w:r>
      <w:r>
        <w:br/>
      </w:r>
      <w:r>
        <w:rPr>
          <w:rFonts w:ascii="Times New Roman"/>
          <w:b w:val="false"/>
          <w:i w:val="false"/>
          <w:color w:val="000000"/>
          <w:sz w:val="28"/>
        </w:rPr>
        <w:t>осуществляться листинг: ___________________________________________________;</w:t>
      </w:r>
      <w:r>
        <w:br/>
      </w:r>
      <w:r>
        <w:rPr>
          <w:rFonts w:ascii="Times New Roman"/>
          <w:b w:val="false"/>
          <w:i w:val="false"/>
          <w:color w:val="000000"/>
          <w:sz w:val="28"/>
        </w:rPr>
        <w:t>7) сведения о количестве акций или других ценных бумаг, являющихся объектами,</w:t>
      </w:r>
      <w:r>
        <w:br/>
      </w:r>
      <w:r>
        <w:rPr>
          <w:rFonts w:ascii="Times New Roman"/>
          <w:b w:val="false"/>
          <w:i w:val="false"/>
          <w:color w:val="000000"/>
          <w:sz w:val="28"/>
        </w:rPr>
        <w:t>связанными с правом недропользования, и подлежащих выпуску в обращение</w:t>
      </w:r>
      <w:r>
        <w:br/>
      </w:r>
      <w:r>
        <w:rPr>
          <w:rFonts w:ascii="Times New Roman"/>
          <w:b w:val="false"/>
          <w:i w:val="false"/>
          <w:color w:val="000000"/>
          <w:sz w:val="28"/>
        </w:rPr>
        <w:t>на организованном рынке ценных бумаг: _____________________________________;</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r>
        <w:br/>
      </w:r>
      <w:r>
        <w:rPr>
          <w:rFonts w:ascii="Times New Roman"/>
          <w:b w:val="false"/>
          <w:i w:val="false"/>
          <w:color w:val="000000"/>
          <w:sz w:val="28"/>
        </w:rPr>
        <w:t>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 .</w:t>
      </w:r>
      <w:r>
        <w:br/>
      </w:r>
      <w:r>
        <w:rPr>
          <w:rFonts w:ascii="Times New Roman"/>
          <w:b w:val="false"/>
          <w:i w:val="false"/>
          <w:color w:val="000000"/>
          <w:sz w:val="28"/>
        </w:rPr>
        <w:t>Подтверждаю достоверность указанных сведений в заявлении и прилагаемых</w:t>
      </w:r>
      <w:r>
        <w:br/>
      </w:r>
      <w:r>
        <w:rPr>
          <w:rFonts w:ascii="Times New Roman"/>
          <w:b w:val="false"/>
          <w:i w:val="false"/>
          <w:color w:val="000000"/>
          <w:sz w:val="28"/>
        </w:rPr>
        <w:t>к заявлению документов.</w:t>
      </w:r>
      <w:r>
        <w:br/>
      </w:r>
      <w:r>
        <w:rPr>
          <w:rFonts w:ascii="Times New Roman"/>
          <w:b w:val="false"/>
          <w:i w:val="false"/>
          <w:color w:val="000000"/>
          <w:sz w:val="28"/>
        </w:rPr>
        <w:t>Заявитель (лицо, подписавшее заявление от имени заявителя):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(фамилию, имя и отчество (если оно указано в документе, удостоверяющем личность)</w:t>
      </w:r>
      <w:r>
        <w:br/>
      </w:r>
      <w:r>
        <w:rPr>
          <w:rFonts w:ascii="Times New Roman"/>
          <w:b w:val="false"/>
          <w:i w:val="false"/>
          <w:color w:val="000000"/>
          <w:sz w:val="28"/>
        </w:rPr>
        <w:t>лица, подписавшего заявление от имени заявителя, сведения о документе,</w:t>
      </w:r>
      <w:r>
        <w:br/>
      </w:r>
      <w:r>
        <w:rPr>
          <w:rFonts w:ascii="Times New Roman"/>
          <w:b w:val="false"/>
          <w:i w:val="false"/>
          <w:color w:val="000000"/>
          <w:sz w:val="28"/>
        </w:rPr>
        <w:t xml:space="preserve"> удостоверяющем его личность).</w:t>
      </w:r>
      <w:r>
        <w:br/>
      </w:r>
      <w:r>
        <w:rPr>
          <w:rFonts w:ascii="Times New Roman"/>
          <w:b w:val="false"/>
          <w:i w:val="false"/>
          <w:color w:val="000000"/>
          <w:sz w:val="28"/>
        </w:rPr>
        <w:t>Примечание: заявление и прилагаемые к нему документы составляются</w:t>
      </w:r>
      <w:r>
        <w:br/>
      </w:r>
      <w:r>
        <w:rPr>
          <w:rFonts w:ascii="Times New Roman"/>
          <w:b w:val="false"/>
          <w:i w:val="false"/>
          <w:color w:val="000000"/>
          <w:sz w:val="28"/>
        </w:rPr>
        <w:t>на государственном и русском языках. все документы, прилагаемые к заявлению,</w:t>
      </w:r>
      <w:r>
        <w:br/>
      </w:r>
      <w:r>
        <w:rPr>
          <w:rFonts w:ascii="Times New Roman"/>
          <w:b w:val="false"/>
          <w:i w:val="false"/>
          <w:color w:val="000000"/>
          <w:sz w:val="28"/>
        </w:rPr>
        <w:t>должны быть составлены на государственном и русском языках. В случае если</w:t>
      </w:r>
      <w:r>
        <w:br/>
      </w:r>
      <w:r>
        <w:rPr>
          <w:rFonts w:ascii="Times New Roman"/>
          <w:b w:val="false"/>
          <w:i w:val="false"/>
          <w:color w:val="000000"/>
          <w:sz w:val="28"/>
        </w:rPr>
        <w:t>заявление подается иностранцем или иностранным юридическим лицом, такие</w:t>
      </w:r>
      <w:r>
        <w:br/>
      </w:r>
      <w:r>
        <w:rPr>
          <w:rFonts w:ascii="Times New Roman"/>
          <w:b w:val="false"/>
          <w:i w:val="false"/>
          <w:color w:val="000000"/>
          <w:sz w:val="28"/>
        </w:rPr>
        <w:t>документы могут быть также составлены на ином языке с обязательным приложением</w:t>
      </w:r>
      <w:r>
        <w:br/>
      </w:r>
      <w:r>
        <w:rPr>
          <w:rFonts w:ascii="Times New Roman"/>
          <w:b w:val="false"/>
          <w:i w:val="false"/>
          <w:color w:val="000000"/>
          <w:sz w:val="28"/>
        </w:rPr>
        <w:t>к каждому документу электронной копии перевода государственный и русский языки,</w:t>
      </w:r>
      <w:r>
        <w:br/>
      </w:r>
      <w:r>
        <w:rPr>
          <w:rFonts w:ascii="Times New Roman"/>
          <w:b w:val="false"/>
          <w:i w:val="false"/>
          <w:color w:val="000000"/>
          <w:sz w:val="28"/>
        </w:rPr>
        <w:t xml:space="preserve">верность которого засвидетельствована нотариусом в соответствии с </w:t>
      </w:r>
      <w:r>
        <w:rPr>
          <w:rFonts w:ascii="Times New Roman"/>
          <w:b w:val="false"/>
          <w:i w:val="false"/>
          <w:color w:val="000000"/>
          <w:sz w:val="28"/>
        </w:rPr>
        <w:t>пунктом 5</w:t>
      </w:r>
      <w:r>
        <w:br/>
      </w:r>
      <w:r>
        <w:rPr>
          <w:rFonts w:ascii="Times New Roman"/>
          <w:b w:val="false"/>
          <w:i w:val="false"/>
          <w:color w:val="000000"/>
          <w:sz w:val="28"/>
        </w:rPr>
        <w:t xml:space="preserve">статьи 45 Кодекса Республики Казахстан "О недрах и недропользовании".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"Переход права</w:t>
            </w:r>
            <w:r>
              <w:br/>
            </w:r>
            <w:r>
              <w:rPr>
                <w:rFonts w:ascii="Times New Roman"/>
                <w:b w:val="false"/>
                <w:i w:val="false"/>
                <w:color w:val="000000"/>
                <w:sz w:val="20"/>
              </w:rPr>
              <w:t>недропользования и</w:t>
            </w:r>
            <w:r>
              <w:br/>
            </w:r>
            <w:r>
              <w:rPr>
                <w:rFonts w:ascii="Times New Roman"/>
                <w:b w:val="false"/>
                <w:i w:val="false"/>
                <w:color w:val="000000"/>
                <w:sz w:val="20"/>
              </w:rPr>
              <w:t>(или) объектов, связанных</w:t>
            </w:r>
            <w:r>
              <w:br/>
            </w:r>
            <w:r>
              <w:rPr>
                <w:rFonts w:ascii="Times New Roman"/>
                <w:b w:val="false"/>
                <w:i w:val="false"/>
                <w:color w:val="000000"/>
                <w:sz w:val="20"/>
              </w:rPr>
              <w:t>с правом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3797"/>
        <w:gridCol w:w="3800"/>
        <w:gridCol w:w="2510"/>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7"/>
          <w:p>
            <w:pPr>
              <w:spacing w:after="20"/>
              <w:ind w:left="20"/>
              <w:jc w:val="both"/>
            </w:pPr>
          </w:p>
          <w:bookmarkEnd w:id="77"/>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8"/>
          <w:p>
            <w:pPr>
              <w:spacing w:after="20"/>
              <w:ind w:left="20"/>
              <w:jc w:val="both"/>
            </w:pPr>
            <w:r>
              <w:rPr>
                <w:rFonts w:ascii="Times New Roman"/>
                <w:b w:val="false"/>
                <w:i w:val="false"/>
                <w:color w:val="000000"/>
                <w:sz w:val="20"/>
              </w:rPr>
              <w:t>
Номер: [Номер]</w:t>
            </w:r>
            <w:r>
              <w:br/>
            </w:r>
            <w:r>
              <w:rPr>
                <w:rFonts w:ascii="Times New Roman"/>
                <w:b w:val="false"/>
                <w:i w:val="false"/>
                <w:color w:val="000000"/>
                <w:sz w:val="20"/>
              </w:rPr>
              <w:t>
Дата выдачи: [Дата выдачи]</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9"/>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 [Причина отказа].</w:t>
            </w:r>
            <w:r>
              <w:br/>
            </w:r>
            <w:r>
              <w:rPr>
                <w:rFonts w:ascii="Times New Roman"/>
                <w:b w:val="false"/>
                <w:i w:val="false"/>
                <w:color w:val="000000"/>
                <w:sz w:val="20"/>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0"/>
                <w:p>
                  <w:pPr>
                    <w:spacing w:after="20"/>
                    <w:ind w:left="20"/>
                    <w:jc w:val="both"/>
                  </w:pPr>
                </w:p>
                <w:bookmarkEnd w:id="80"/>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2021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214</w:t>
            </w:r>
          </w:p>
        </w:tc>
      </w:tr>
    </w:tbl>
    <w:bookmarkStart w:name="z129" w:id="81"/>
    <w:p>
      <w:pPr>
        <w:spacing w:after="0"/>
        <w:ind w:left="0"/>
        <w:jc w:val="left"/>
      </w:pPr>
      <w:r>
        <w:rPr>
          <w:rFonts w:ascii="Times New Roman"/>
          <w:b/>
          <w:i w:val="false"/>
          <w:color w:val="000000"/>
        </w:rPr>
        <w:t xml:space="preserve"> Правила оказания государственной услуги Министерства энергетики Республики Казахстан</w:t>
      </w:r>
      <w:r>
        <w:br/>
      </w:r>
      <w:r>
        <w:rPr>
          <w:rFonts w:ascii="Times New Roman"/>
          <w:b/>
          <w:i w:val="false"/>
          <w:color w:val="000000"/>
        </w:rPr>
        <w:t>"Заключение (подписание) контрактов на недропользование по углеводородам и добыче урана"</w:t>
      </w:r>
    </w:p>
    <w:bookmarkEnd w:id="81"/>
    <w:bookmarkStart w:name="z130" w:id="82"/>
    <w:p>
      <w:pPr>
        <w:spacing w:after="0"/>
        <w:ind w:left="0"/>
        <w:jc w:val="left"/>
      </w:pPr>
      <w:r>
        <w:rPr>
          <w:rFonts w:ascii="Times New Roman"/>
          <w:b/>
          <w:i w:val="false"/>
          <w:color w:val="000000"/>
        </w:rPr>
        <w:t xml:space="preserve"> Глава 1. Общие положения</w:t>
      </w:r>
    </w:p>
    <w:bookmarkEnd w:id="82"/>
    <w:bookmarkStart w:name="z131" w:id="83"/>
    <w:p>
      <w:pPr>
        <w:spacing w:after="0"/>
        <w:ind w:left="0"/>
        <w:jc w:val="both"/>
      </w:pPr>
      <w:r>
        <w:rPr>
          <w:rFonts w:ascii="Times New Roman"/>
          <w:b w:val="false"/>
          <w:i w:val="false"/>
          <w:color w:val="000000"/>
          <w:sz w:val="28"/>
        </w:rPr>
        <w:t xml:space="preserve">
      1. Настоящие Правила оказания государственной услуги Министерства энергетики Республики Казахстан "Заключение (подписание) контрактов на недропользование по углеводородам и добыче урана"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Министерства энергетики Республики Казахстан "Заключение (подписание) контрактов на недропользование по углеводородам и добыче урана" (далее – государственная услуга).</w:t>
      </w:r>
    </w:p>
    <w:bookmarkEnd w:id="83"/>
    <w:bookmarkStart w:name="z132" w:id="8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4"/>
    <w:bookmarkStart w:name="z133" w:id="85"/>
    <w:p>
      <w:pPr>
        <w:spacing w:after="0"/>
        <w:ind w:left="0"/>
        <w:jc w:val="both"/>
      </w:pPr>
      <w:r>
        <w:rPr>
          <w:rFonts w:ascii="Times New Roman"/>
          <w:b w:val="false"/>
          <w:i w:val="false"/>
          <w:color w:val="000000"/>
          <w:sz w:val="28"/>
        </w:rPr>
        <w:t>
      1) личный кабинет – раздел веб-портала "электронного правительства", в котором содержится персональная информация о пользователе, собранная из различных государственных баз данных;</w:t>
      </w:r>
    </w:p>
    <w:bookmarkEnd w:id="85"/>
    <w:bookmarkStart w:name="z134" w:id="86"/>
    <w:p>
      <w:pPr>
        <w:spacing w:after="0"/>
        <w:ind w:left="0"/>
        <w:jc w:val="both"/>
      </w:pPr>
      <w:r>
        <w:rPr>
          <w:rFonts w:ascii="Times New Roman"/>
          <w:b w:val="false"/>
          <w:i w:val="false"/>
          <w:color w:val="000000"/>
          <w:sz w:val="28"/>
        </w:rPr>
        <w:t>
      2)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86"/>
    <w:bookmarkStart w:name="z135" w:id="87"/>
    <w:p>
      <w:pPr>
        <w:spacing w:after="0"/>
        <w:ind w:left="0"/>
        <w:jc w:val="both"/>
      </w:pPr>
      <w:r>
        <w:rPr>
          <w:rFonts w:ascii="Times New Roman"/>
          <w:b w:val="false"/>
          <w:i w:val="false"/>
          <w:color w:val="000000"/>
          <w:sz w:val="28"/>
        </w:rPr>
        <w:t>
      3)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87"/>
    <w:bookmarkStart w:name="z136" w:id="88"/>
    <w:p>
      <w:pPr>
        <w:spacing w:after="0"/>
        <w:ind w:left="0"/>
        <w:jc w:val="both"/>
      </w:pPr>
      <w:r>
        <w:rPr>
          <w:rFonts w:ascii="Times New Roman"/>
          <w:b w:val="false"/>
          <w:i w:val="false"/>
          <w:color w:val="000000"/>
          <w:sz w:val="28"/>
        </w:rPr>
        <w:t>
      4)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88"/>
    <w:bookmarkStart w:name="z137" w:id="89"/>
    <w:p>
      <w:pPr>
        <w:spacing w:after="0"/>
        <w:ind w:left="0"/>
        <w:jc w:val="both"/>
      </w:pPr>
      <w:r>
        <w:rPr>
          <w:rFonts w:ascii="Times New Roman"/>
          <w:b w:val="false"/>
          <w:i w:val="false"/>
          <w:color w:val="000000"/>
          <w:sz w:val="28"/>
        </w:rPr>
        <w:t>
      5)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89"/>
    <w:bookmarkStart w:name="z138" w:id="90"/>
    <w:p>
      <w:pPr>
        <w:spacing w:after="0"/>
        <w:ind w:left="0"/>
        <w:jc w:val="left"/>
      </w:pPr>
      <w:r>
        <w:rPr>
          <w:rFonts w:ascii="Times New Roman"/>
          <w:b/>
          <w:i w:val="false"/>
          <w:color w:val="000000"/>
        </w:rPr>
        <w:t xml:space="preserve"> Глава 2. Порядок оказания государственной услуги</w:t>
      </w:r>
    </w:p>
    <w:bookmarkEnd w:id="90"/>
    <w:bookmarkStart w:name="z139" w:id="91"/>
    <w:p>
      <w:pPr>
        <w:spacing w:after="0"/>
        <w:ind w:left="0"/>
        <w:jc w:val="both"/>
      </w:pPr>
      <w:r>
        <w:rPr>
          <w:rFonts w:ascii="Times New Roman"/>
          <w:b w:val="false"/>
          <w:i w:val="false"/>
          <w:color w:val="000000"/>
          <w:sz w:val="28"/>
        </w:rPr>
        <w:t>
      3. Государственная услуга оказывается Министерством энергетики Республики Казахстан (далее - услугодатель) бумажно или электронно.</w:t>
      </w:r>
    </w:p>
    <w:bookmarkEnd w:id="91"/>
    <w:bookmarkStart w:name="z140" w:id="92"/>
    <w:p>
      <w:pPr>
        <w:spacing w:after="0"/>
        <w:ind w:left="0"/>
        <w:jc w:val="both"/>
      </w:pPr>
      <w:r>
        <w:rPr>
          <w:rFonts w:ascii="Times New Roman"/>
          <w:b w:val="false"/>
          <w:i w:val="false"/>
          <w:color w:val="000000"/>
          <w:sz w:val="28"/>
        </w:rPr>
        <w:t>
      Для получения государственной услуги услугополучатель подает через информационную систему веб-портала "электронного правительства" или канцелярию услугодателя необходимые документы, указанные в пункте 8 Стандарта государственной услуги "Заключение (подписание) контрактов на недропользование по углеводородам и добыче урана" (далее – Стандарт) согласно приложению 1 к настоящим Правилам.</w:t>
      </w:r>
    </w:p>
    <w:bookmarkEnd w:id="92"/>
    <w:bookmarkStart w:name="z141" w:id="93"/>
    <w:p>
      <w:pPr>
        <w:spacing w:after="0"/>
        <w:ind w:left="0"/>
        <w:jc w:val="both"/>
      </w:pPr>
      <w:r>
        <w:rPr>
          <w:rFonts w:ascii="Times New Roman"/>
          <w:b w:val="false"/>
          <w:i w:val="false"/>
          <w:color w:val="000000"/>
          <w:sz w:val="28"/>
        </w:rPr>
        <w:t>
      4. Перечень основных требований к оказанию государственной услуги через веб-портал "электронного правительства" или канцелярию услугодателя, включающий характеристику процесса, форму, содержание и результат оказания, основания для отказа в оказании государственной услуги, а также иные сведения с учетом особенностей оказания государственной услуги изложены в Стандарте настоящих Правил.</w:t>
      </w:r>
    </w:p>
    <w:bookmarkEnd w:id="93"/>
    <w:bookmarkStart w:name="z142" w:id="94"/>
    <w:p>
      <w:pPr>
        <w:spacing w:after="0"/>
        <w:ind w:left="0"/>
        <w:jc w:val="both"/>
      </w:pPr>
      <w:r>
        <w:rPr>
          <w:rFonts w:ascii="Times New Roman"/>
          <w:b w:val="false"/>
          <w:i w:val="false"/>
          <w:color w:val="000000"/>
          <w:sz w:val="28"/>
        </w:rPr>
        <w:t>
      5. При поступлении документов услугополучателя, указанных в пункте 8 Стандарта настоящих Правил через веб-портал "электронного правительства" в день их поступления осуществляется их автоматический прием и регистрация в соответствии с графиком работы услугодателя.</w:t>
      </w:r>
    </w:p>
    <w:bookmarkEnd w:id="94"/>
    <w:bookmarkStart w:name="z143" w:id="95"/>
    <w:p>
      <w:pPr>
        <w:spacing w:after="0"/>
        <w:ind w:left="0"/>
        <w:jc w:val="both"/>
      </w:pPr>
      <w:r>
        <w:rPr>
          <w:rFonts w:ascii="Times New Roman"/>
          <w:b w:val="false"/>
          <w:i w:val="false"/>
          <w:color w:val="000000"/>
          <w:sz w:val="28"/>
        </w:rPr>
        <w:t>
      При поступлении документов услугополучателя, указанных в пункте 8 Стандарта настоящих Правил, через канцелярию услугодателя в день их поступления осуществляет прием и регистрация в соответствии с графиком работы. Подтверждением принятия заявления с приложениями является регистрация (штамп, входящий номер и дата) в канцелярии услугодателя, с указанием фамилии, имени, отчества (при его наличии) лица, принявшего заявления с прилагаемыми документами.</w:t>
      </w:r>
    </w:p>
    <w:bookmarkEnd w:id="95"/>
    <w:bookmarkStart w:name="z144" w:id="96"/>
    <w:p>
      <w:pPr>
        <w:spacing w:after="0"/>
        <w:ind w:left="0"/>
        <w:jc w:val="both"/>
      </w:pPr>
      <w:r>
        <w:rPr>
          <w:rFonts w:ascii="Times New Roman"/>
          <w:b w:val="false"/>
          <w:i w:val="false"/>
          <w:color w:val="000000"/>
          <w:sz w:val="28"/>
        </w:rPr>
        <w:t>
      В течение 1 (одного) рабочего дня с момента регистрации документов в канцелярии услугодателя руководителем структурного подразделения определяется ответственный исполнитель услугодателя.</w:t>
      </w:r>
    </w:p>
    <w:bookmarkEnd w:id="96"/>
    <w:bookmarkStart w:name="z145" w:id="97"/>
    <w:p>
      <w:pPr>
        <w:spacing w:after="0"/>
        <w:ind w:left="0"/>
        <w:jc w:val="both"/>
      </w:pPr>
      <w:r>
        <w:rPr>
          <w:rFonts w:ascii="Times New Roman"/>
          <w:b w:val="false"/>
          <w:i w:val="false"/>
          <w:color w:val="000000"/>
          <w:sz w:val="28"/>
        </w:rPr>
        <w:t>
      6. Ответственный исполнитель услугодателя проверяет полноту представленных документов в течение 2 (двух) рабочих дней с момента регистрации заявления.</w:t>
      </w:r>
    </w:p>
    <w:bookmarkEnd w:id="97"/>
    <w:bookmarkStart w:name="z146" w:id="9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ответственный исполнитель услугодателя в течение срока, указанного в части первой настоящего пункта, направляет мотивированный отказ в дальнейшем рассмотрении заявления по форме, согласно приложению 2 к настоящим Правилам.</w:t>
      </w:r>
    </w:p>
    <w:bookmarkEnd w:id="98"/>
    <w:bookmarkStart w:name="z147" w:id="99"/>
    <w:p>
      <w:pPr>
        <w:spacing w:after="0"/>
        <w:ind w:left="0"/>
        <w:jc w:val="both"/>
      </w:pPr>
      <w:r>
        <w:rPr>
          <w:rFonts w:ascii="Times New Roman"/>
          <w:b w:val="false"/>
          <w:i w:val="false"/>
          <w:color w:val="000000"/>
          <w:sz w:val="28"/>
        </w:rPr>
        <w:t xml:space="preserve">
      В случае представления услугополучателем полного пакета документов ответственный исполнитель услугодателя в течение 2 (двух) рабочих дней рассматривает их на соответствие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и для дачи заключения направляет запрос в структурные подразделения услугодателя.</w:t>
      </w:r>
    </w:p>
    <w:bookmarkEnd w:id="99"/>
    <w:bookmarkStart w:name="z148" w:id="100"/>
    <w:p>
      <w:pPr>
        <w:spacing w:after="0"/>
        <w:ind w:left="0"/>
        <w:jc w:val="both"/>
      </w:pPr>
      <w:r>
        <w:rPr>
          <w:rFonts w:ascii="Times New Roman"/>
          <w:b w:val="false"/>
          <w:i w:val="false"/>
          <w:color w:val="000000"/>
          <w:sz w:val="28"/>
        </w:rPr>
        <w:t>
      7. Структурные подразделения после представления запроса в течение 6 (шести) рабочих дней готовят заключения и представляют их ответственному исполнителю услугодателя.</w:t>
      </w:r>
    </w:p>
    <w:bookmarkEnd w:id="100"/>
    <w:bookmarkStart w:name="z149" w:id="101"/>
    <w:p>
      <w:pPr>
        <w:spacing w:after="0"/>
        <w:ind w:left="0"/>
        <w:jc w:val="both"/>
      </w:pPr>
      <w:r>
        <w:rPr>
          <w:rFonts w:ascii="Times New Roman"/>
          <w:b w:val="false"/>
          <w:i w:val="false"/>
          <w:color w:val="000000"/>
          <w:sz w:val="28"/>
        </w:rPr>
        <w:t>
      8. Ответственный исполнитель услугодателя в течение 9 (девяти) рабочих дней рассматривает заключение структурных подразделений, готовит контракт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приложению 2 к настоящим Правилам по основаниям, указанным в пункте 9 Стандарта настоящих Правил.</w:t>
      </w:r>
    </w:p>
    <w:bookmarkEnd w:id="101"/>
    <w:bookmarkStart w:name="z150" w:id="102"/>
    <w:p>
      <w:pPr>
        <w:spacing w:after="0"/>
        <w:ind w:left="0"/>
        <w:jc w:val="both"/>
      </w:pPr>
      <w:r>
        <w:rPr>
          <w:rFonts w:ascii="Times New Roman"/>
          <w:b w:val="false"/>
          <w:i w:val="false"/>
          <w:color w:val="000000"/>
          <w:sz w:val="28"/>
        </w:rPr>
        <w:t>
      9. В случае выявления основании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02"/>
    <w:bookmarkStart w:name="z151" w:id="103"/>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03"/>
    <w:bookmarkStart w:name="z152" w:id="104"/>
    <w:p>
      <w:pPr>
        <w:spacing w:after="0"/>
        <w:ind w:left="0"/>
        <w:jc w:val="both"/>
      </w:pPr>
      <w:r>
        <w:rPr>
          <w:rFonts w:ascii="Times New Roman"/>
          <w:b w:val="false"/>
          <w:i w:val="false"/>
          <w:color w:val="000000"/>
          <w:sz w:val="28"/>
        </w:rPr>
        <w:t>
      По результатам заслушивания руководитель Услугодателя принимает одно из следующих решений:</w:t>
      </w:r>
    </w:p>
    <w:bookmarkEnd w:id="104"/>
    <w:bookmarkStart w:name="z153" w:id="105"/>
    <w:p>
      <w:pPr>
        <w:spacing w:after="0"/>
        <w:ind w:left="0"/>
        <w:jc w:val="both"/>
      </w:pPr>
      <w:r>
        <w:rPr>
          <w:rFonts w:ascii="Times New Roman"/>
          <w:b w:val="false"/>
          <w:i w:val="false"/>
          <w:color w:val="000000"/>
          <w:sz w:val="28"/>
        </w:rPr>
        <w:t>
      1) подписать Контракт на недропользование по углеводородам, Контракт на недропользование по добыче урана;</w:t>
      </w:r>
    </w:p>
    <w:bookmarkEnd w:id="105"/>
    <w:bookmarkStart w:name="z154" w:id="106"/>
    <w:p>
      <w:pPr>
        <w:spacing w:after="0"/>
        <w:ind w:left="0"/>
        <w:jc w:val="both"/>
      </w:pPr>
      <w:r>
        <w:rPr>
          <w:rFonts w:ascii="Times New Roman"/>
          <w:b w:val="false"/>
          <w:i w:val="false"/>
          <w:color w:val="000000"/>
          <w:sz w:val="28"/>
        </w:rPr>
        <w:t>
      2) отказать в подписании Контракта на недропользование по углеводородам, Контракта на недропользование по добыче урана.</w:t>
      </w:r>
    </w:p>
    <w:bookmarkEnd w:id="106"/>
    <w:bookmarkStart w:name="z155" w:id="107"/>
    <w:p>
      <w:pPr>
        <w:spacing w:after="0"/>
        <w:ind w:left="0"/>
        <w:jc w:val="both"/>
      </w:pPr>
      <w:r>
        <w:rPr>
          <w:rFonts w:ascii="Times New Roman"/>
          <w:b w:val="false"/>
          <w:i w:val="false"/>
          <w:color w:val="000000"/>
          <w:sz w:val="28"/>
        </w:rPr>
        <w:t>
      10. Руководитель услугодателя в течение срока, указанного в части первой пункта 8 настоящих Правил, подписывает контракт на недропользование по углеводородам, контракт на недропользование по добыче урана, после чего ответственный исполнитель услугодателя направляет его в "личный кабинет" услугополучателя посредством веб-портала "электронного правительства" или канцелярию услугодателя в случае подачи услугополучателем документов через канцелярию услугодателя.</w:t>
      </w:r>
    </w:p>
    <w:bookmarkEnd w:id="107"/>
    <w:bookmarkStart w:name="z156" w:id="108"/>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108"/>
    <w:bookmarkStart w:name="z157" w:id="109"/>
    <w:p>
      <w:pPr>
        <w:spacing w:after="0"/>
        <w:ind w:left="0"/>
        <w:jc w:val="both"/>
      </w:pPr>
      <w:r>
        <w:rPr>
          <w:rFonts w:ascii="Times New Roman"/>
          <w:b w:val="false"/>
          <w:i w:val="false"/>
          <w:color w:val="000000"/>
          <w:sz w:val="28"/>
        </w:rPr>
        <w:t>
      11. Для обжалования решений, действий (бездействий) услугодателя и (или) его должностных лиц по вопросам оказания государственных услуг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109"/>
    <w:bookmarkStart w:name="z158" w:id="110"/>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10"/>
    <w:bookmarkStart w:name="z159" w:id="11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11"/>
    <w:bookmarkStart w:name="z160" w:id="112"/>
    <w:p>
      <w:pPr>
        <w:spacing w:after="0"/>
        <w:ind w:left="0"/>
        <w:jc w:val="both"/>
      </w:pPr>
      <w:r>
        <w:rPr>
          <w:rFonts w:ascii="Times New Roman"/>
          <w:b w:val="false"/>
          <w:i w:val="false"/>
          <w:color w:val="000000"/>
          <w:sz w:val="28"/>
        </w:rPr>
        <w:t>
      на имя руководства услугодателя, непосредственно оказывающего государственную услугу.</w:t>
      </w:r>
    </w:p>
    <w:bookmarkEnd w:id="112"/>
    <w:bookmarkStart w:name="z161" w:id="113"/>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113"/>
    <w:bookmarkStart w:name="z162" w:id="114"/>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114"/>
    <w:bookmarkStart w:name="z163" w:id="11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15"/>
    <w:bookmarkStart w:name="z164" w:id="116"/>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10 (десять) рабочих дней в случаях необходимости: </w:t>
      </w:r>
    </w:p>
    <w:bookmarkEnd w:id="116"/>
    <w:bookmarkStart w:name="z165" w:id="11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7"/>
    <w:bookmarkStart w:name="z166" w:id="118"/>
    <w:p>
      <w:pPr>
        <w:spacing w:after="0"/>
        <w:ind w:left="0"/>
        <w:jc w:val="both"/>
      </w:pPr>
      <w:r>
        <w:rPr>
          <w:rFonts w:ascii="Times New Roman"/>
          <w:b w:val="false"/>
          <w:i w:val="false"/>
          <w:color w:val="000000"/>
          <w:sz w:val="28"/>
        </w:rPr>
        <w:t>
      2) получения дополнительной информации.</w:t>
      </w:r>
    </w:p>
    <w:bookmarkEnd w:id="118"/>
    <w:bookmarkStart w:name="z167" w:id="11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19"/>
    <w:bookmarkStart w:name="z168" w:id="12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20"/>
    <w:bookmarkStart w:name="z169" w:id="121"/>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21"/>
    <w:bookmarkStart w:name="z170" w:id="122"/>
    <w:p>
      <w:pPr>
        <w:spacing w:after="0"/>
        <w:ind w:left="0"/>
        <w:jc w:val="both"/>
      </w:pPr>
      <w:r>
        <w:rPr>
          <w:rFonts w:ascii="Times New Roman"/>
          <w:b w:val="false"/>
          <w:i w:val="false"/>
          <w:color w:val="000000"/>
          <w:sz w:val="28"/>
        </w:rPr>
        <w:t xml:space="preserve">
      12.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контрактов</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 и добыче урана"</w:t>
            </w:r>
          </w:p>
        </w:tc>
      </w:tr>
    </w:tbl>
    <w:bookmarkStart w:name="z172" w:id="12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"Заключение (подписание) контрактов на недропользование по углеводородам и добыче урана"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145"/>
        <w:gridCol w:w="9531"/>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4"/>
          <w:p>
            <w:pPr>
              <w:spacing w:after="20"/>
              <w:ind w:left="20"/>
              <w:jc w:val="both"/>
            </w:pPr>
            <w:r>
              <w:rPr>
                <w:rFonts w:ascii="Times New Roman"/>
                <w:b w:val="false"/>
                <w:i w:val="false"/>
                <w:color w:val="000000"/>
                <w:sz w:val="20"/>
              </w:rPr>
              <w:t xml:space="preserve">
Прием документов и выдача результатов оказания государственной услуги осуществляется </w:t>
            </w:r>
            <w:r>
              <w:br/>
            </w:r>
            <w:r>
              <w:rPr>
                <w:rFonts w:ascii="Times New Roman"/>
                <w:b w:val="false"/>
                <w:i w:val="false"/>
                <w:color w:val="000000"/>
                <w:sz w:val="20"/>
              </w:rPr>
              <w:t>
электроно (полностью автоматизировано)/ бумажно</w:t>
            </w:r>
          </w:p>
          <w:bookmarkEnd w:id="124"/>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услугодателем-20 (двадцать) рабочих дней;</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на недропользование либо мотивированный отказ в оказании государственной услуги отсылка на типовой</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5"/>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График приема заявлений и выдачи результатов оказания государственной услуги – с 9.00 до 17.30 часов с перерывом на обед с 13.00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125"/>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6"/>
          <w:p>
            <w:pPr>
              <w:spacing w:after="20"/>
              <w:ind w:left="20"/>
              <w:jc w:val="both"/>
            </w:pPr>
            <w:r>
              <w:rPr>
                <w:rFonts w:ascii="Times New Roman"/>
                <w:b w:val="false"/>
                <w:i w:val="false"/>
                <w:color w:val="000000"/>
                <w:sz w:val="20"/>
              </w:rPr>
              <w:t>
1) для получения контракта для разведки и добычи углеводородов по итогам аукциона на недропользование:</w:t>
            </w:r>
            <w:r>
              <w:br/>
            </w:r>
            <w:r>
              <w:rPr>
                <w:rFonts w:ascii="Times New Roman"/>
                <w:b w:val="false"/>
                <w:i w:val="false"/>
                <w:color w:val="000000"/>
                <w:sz w:val="20"/>
              </w:rPr>
              <w:t>
</w:t>
            </w:r>
            <w:r>
              <w:rPr>
                <w:rFonts w:ascii="Times New Roman"/>
                <w:b w:val="false"/>
                <w:i w:val="false"/>
                <w:color w:val="000000"/>
                <w:sz w:val="20"/>
              </w:rPr>
              <w:t>заявление на заключение (подписание) контракта на недропользование для разведки и добычи углеводородов по форме, согласно приложению 3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подписанный со своей стороны контракт на недропользование для разведки и добычи углеводородов в 3 (трех) экземплярах, разработанный в соответствии с типовым контрактом на разведку и добычу углеводородов,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r>
              <w:br/>
            </w:r>
            <w:r>
              <w:rPr>
                <w:rFonts w:ascii="Times New Roman"/>
                <w:b w:val="false"/>
                <w:i w:val="false"/>
                <w:color w:val="000000"/>
                <w:sz w:val="20"/>
              </w:rPr>
              <w:t>
</w:t>
            </w:r>
            <w:r>
              <w:rPr>
                <w:rFonts w:ascii="Times New Roman"/>
                <w:b w:val="false"/>
                <w:i w:val="false"/>
                <w:color w:val="000000"/>
                <w:sz w:val="20"/>
              </w:rPr>
              <w:t>программа работ, содержащая объемы,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 являющаяся неотъемлемой частью контракта на недропользование для разведки и добычи углеводородов;</w:t>
            </w:r>
            <w:r>
              <w:br/>
            </w:r>
            <w:r>
              <w:rPr>
                <w:rFonts w:ascii="Times New Roman"/>
                <w:b w:val="false"/>
                <w:i w:val="false"/>
                <w:color w:val="000000"/>
                <w:sz w:val="20"/>
              </w:rPr>
              <w:t>
</w:t>
            </w:r>
            <w:r>
              <w:rPr>
                <w:rFonts w:ascii="Times New Roman"/>
                <w:b w:val="false"/>
                <w:i w:val="false"/>
                <w:color w:val="000000"/>
                <w:sz w:val="20"/>
              </w:rPr>
              <w:t xml:space="preserve">приложение к контракту на недропользование, являющееся его неотъемлемой частью,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Республики Казахстан "О недрах и недропользовании" (далее - Кодекс) участок недр, на котором услугополучатель вправе проводить операции по разведке и (или) добыче углеводородов (электронная копия в случае подачи через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копия и оригинал платежного поручения, подтверждающего оплату подписного бонуса для сверки;</w:t>
            </w:r>
            <w:r>
              <w:br/>
            </w:r>
            <w:r>
              <w:rPr>
                <w:rFonts w:ascii="Times New Roman"/>
                <w:b w:val="false"/>
                <w:i w:val="false"/>
                <w:color w:val="000000"/>
                <w:sz w:val="20"/>
              </w:rPr>
              <w:t>
</w:t>
            </w:r>
            <w:r>
              <w:rPr>
                <w:rFonts w:ascii="Times New Roman"/>
                <w:b w:val="false"/>
                <w:i w:val="false"/>
                <w:color w:val="000000"/>
                <w:sz w:val="20"/>
              </w:rPr>
              <w:t>2) для получения контракта для добычи углеводородов по итогам аукциона:</w:t>
            </w:r>
            <w:r>
              <w:br/>
            </w:r>
            <w:r>
              <w:rPr>
                <w:rFonts w:ascii="Times New Roman"/>
                <w:b w:val="false"/>
                <w:i w:val="false"/>
                <w:color w:val="000000"/>
                <w:sz w:val="20"/>
              </w:rPr>
              <w:t>
</w:t>
            </w:r>
            <w:r>
              <w:rPr>
                <w:rFonts w:ascii="Times New Roman"/>
                <w:b w:val="false"/>
                <w:i w:val="false"/>
                <w:color w:val="000000"/>
                <w:sz w:val="20"/>
              </w:rPr>
              <w:t>заявление для получения контракта для добычи углеводородов по итогам аукциона по форме, согласно приложению 4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подписанный со своей стороны контракт на недропользование для добычи углеводородов в 3 (трех) экземплярах, разработанный в соответствии с типовым контрактом на добычу углеводородов,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r>
              <w:br/>
            </w:r>
            <w:r>
              <w:rPr>
                <w:rFonts w:ascii="Times New Roman"/>
                <w:b w:val="false"/>
                <w:i w:val="false"/>
                <w:color w:val="000000"/>
                <w:sz w:val="20"/>
              </w:rPr>
              <w:t>
</w:t>
            </w:r>
            <w:r>
              <w:rPr>
                <w:rFonts w:ascii="Times New Roman"/>
                <w:b w:val="false"/>
                <w:i w:val="false"/>
                <w:color w:val="000000"/>
                <w:sz w:val="20"/>
              </w:rPr>
              <w:t xml:space="preserve">приложение к контракту на недропользование, являющееся его неотъемлемой частью,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участок недр, на котором услугополучатель вправе проводить операции добыче углеводородов;</w:t>
            </w:r>
            <w:r>
              <w:br/>
            </w:r>
            <w:r>
              <w:rPr>
                <w:rFonts w:ascii="Times New Roman"/>
                <w:b w:val="false"/>
                <w:i w:val="false"/>
                <w:color w:val="000000"/>
                <w:sz w:val="20"/>
              </w:rPr>
              <w:t>
</w:t>
            </w:r>
            <w:r>
              <w:rPr>
                <w:rFonts w:ascii="Times New Roman"/>
                <w:b w:val="false"/>
                <w:i w:val="false"/>
                <w:color w:val="000000"/>
                <w:sz w:val="20"/>
              </w:rPr>
              <w:t>оригинал платежного поручения, подтверждающего оплату подписного бонуса;</w:t>
            </w:r>
            <w:r>
              <w:br/>
            </w:r>
            <w:r>
              <w:rPr>
                <w:rFonts w:ascii="Times New Roman"/>
                <w:b w:val="false"/>
                <w:i w:val="false"/>
                <w:color w:val="000000"/>
                <w:sz w:val="20"/>
              </w:rPr>
              <w:t>
</w:t>
            </w:r>
            <w:r>
              <w:rPr>
                <w:rFonts w:ascii="Times New Roman"/>
                <w:b w:val="false"/>
                <w:i w:val="false"/>
                <w:color w:val="000000"/>
                <w:sz w:val="20"/>
              </w:rPr>
              <w:t>3) для контракта для разведки и добычи углеводородов по итогам протокола прямых переговоров:</w:t>
            </w:r>
            <w:r>
              <w:br/>
            </w:r>
            <w:r>
              <w:rPr>
                <w:rFonts w:ascii="Times New Roman"/>
                <w:b w:val="false"/>
                <w:i w:val="false"/>
                <w:color w:val="000000"/>
                <w:sz w:val="20"/>
              </w:rPr>
              <w:t>
</w:t>
            </w:r>
            <w:r>
              <w:rPr>
                <w:rFonts w:ascii="Times New Roman"/>
                <w:b w:val="false"/>
                <w:i w:val="false"/>
                <w:color w:val="000000"/>
                <w:sz w:val="20"/>
              </w:rPr>
              <w:t xml:space="preserve">подписанный со своей стороны контракт на недропользование для разведки и добычи углеводородов в 3 (трех) экземплярах, разработанный в соответствии с типовым контрактом на разведку и добычу углеводородов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r>
              <w:br/>
            </w:r>
            <w:r>
              <w:rPr>
                <w:rFonts w:ascii="Times New Roman"/>
                <w:b w:val="false"/>
                <w:i w:val="false"/>
                <w:color w:val="000000"/>
                <w:sz w:val="20"/>
              </w:rPr>
              <w:t>
</w:t>
            </w:r>
            <w:r>
              <w:rPr>
                <w:rFonts w:ascii="Times New Roman"/>
                <w:b w:val="false"/>
                <w:i w:val="false"/>
                <w:color w:val="000000"/>
                <w:sz w:val="20"/>
              </w:rPr>
              <w:t>программа работ, содержащая объемы,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 являющаяся неотъемлемой частью контракта на недропользование для разведки и добычи углеводородов;</w:t>
            </w:r>
            <w:r>
              <w:br/>
            </w:r>
            <w:r>
              <w:rPr>
                <w:rFonts w:ascii="Times New Roman"/>
                <w:b w:val="false"/>
                <w:i w:val="false"/>
                <w:color w:val="000000"/>
                <w:sz w:val="20"/>
              </w:rPr>
              <w:t>
</w:t>
            </w:r>
            <w:r>
              <w:rPr>
                <w:rFonts w:ascii="Times New Roman"/>
                <w:b w:val="false"/>
                <w:i w:val="false"/>
                <w:color w:val="000000"/>
                <w:sz w:val="20"/>
              </w:rPr>
              <w:t xml:space="preserve">приложение к контракту на недропользование, являющееся его неотъемлемой частью,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участок недр, на котором услугополучатель вправе проводить операции по разведке и (или) добыче углеводородов;</w:t>
            </w:r>
            <w:r>
              <w:br/>
            </w:r>
            <w:r>
              <w:rPr>
                <w:rFonts w:ascii="Times New Roman"/>
                <w:b w:val="false"/>
                <w:i w:val="false"/>
                <w:color w:val="000000"/>
                <w:sz w:val="20"/>
              </w:rPr>
              <w:t>
</w:t>
            </w:r>
            <w:r>
              <w:rPr>
                <w:rFonts w:ascii="Times New Roman"/>
                <w:b w:val="false"/>
                <w:i w:val="false"/>
                <w:color w:val="000000"/>
                <w:sz w:val="20"/>
              </w:rPr>
              <w:t>копия и оригинал платежного поручения, подтверждающего оплату подписного бонуса для сверки;</w:t>
            </w:r>
            <w:r>
              <w:br/>
            </w:r>
            <w:r>
              <w:rPr>
                <w:rFonts w:ascii="Times New Roman"/>
                <w:b w:val="false"/>
                <w:i w:val="false"/>
                <w:color w:val="000000"/>
                <w:sz w:val="20"/>
              </w:rPr>
              <w:t>
</w:t>
            </w:r>
            <w:r>
              <w:rPr>
                <w:rFonts w:ascii="Times New Roman"/>
                <w:b w:val="false"/>
                <w:i w:val="false"/>
                <w:color w:val="000000"/>
                <w:sz w:val="20"/>
              </w:rPr>
              <w:t>4) для получения контракта для добычи углеводородов по итогам протокола прямых переговоров:</w:t>
            </w:r>
            <w:r>
              <w:br/>
            </w:r>
            <w:r>
              <w:rPr>
                <w:rFonts w:ascii="Times New Roman"/>
                <w:b w:val="false"/>
                <w:i w:val="false"/>
                <w:color w:val="000000"/>
                <w:sz w:val="20"/>
              </w:rPr>
              <w:t>
</w:t>
            </w:r>
            <w:r>
              <w:rPr>
                <w:rFonts w:ascii="Times New Roman"/>
                <w:b w:val="false"/>
                <w:i w:val="false"/>
                <w:color w:val="000000"/>
                <w:sz w:val="20"/>
              </w:rPr>
              <w:t xml:space="preserve">подписанный со своей стороны контракт на недропользование для добычи углеводородов в 3 (трех) экземплярах, разработанный в соответствии с типовым контрактом на добычу углеводородов,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r>
              <w:br/>
            </w:r>
            <w:r>
              <w:rPr>
                <w:rFonts w:ascii="Times New Roman"/>
                <w:b w:val="false"/>
                <w:i w:val="false"/>
                <w:color w:val="000000"/>
                <w:sz w:val="20"/>
              </w:rPr>
              <w:t>
</w:t>
            </w:r>
            <w:r>
              <w:rPr>
                <w:rFonts w:ascii="Times New Roman"/>
                <w:b w:val="false"/>
                <w:i w:val="false"/>
                <w:color w:val="000000"/>
                <w:sz w:val="20"/>
              </w:rPr>
              <w:t xml:space="preserve">приложение к контракту на недропользование, являющееся его неотъемлемой частью,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участок недр, на котором услугополучатель вправе проводить операции добыче углеводородов;</w:t>
            </w:r>
            <w:r>
              <w:br/>
            </w:r>
            <w:r>
              <w:rPr>
                <w:rFonts w:ascii="Times New Roman"/>
                <w:b w:val="false"/>
                <w:i w:val="false"/>
                <w:color w:val="000000"/>
                <w:sz w:val="20"/>
              </w:rPr>
              <w:t>
</w:t>
            </w:r>
            <w:r>
              <w:rPr>
                <w:rFonts w:ascii="Times New Roman"/>
                <w:b w:val="false"/>
                <w:i w:val="false"/>
                <w:color w:val="000000"/>
                <w:sz w:val="20"/>
              </w:rPr>
              <w:t>копия и оригинал платежного поручения, подтверждающего оплату подписного бонуса для сверки;</w:t>
            </w:r>
            <w:r>
              <w:br/>
            </w:r>
            <w:r>
              <w:rPr>
                <w:rFonts w:ascii="Times New Roman"/>
                <w:b w:val="false"/>
                <w:i w:val="false"/>
                <w:color w:val="000000"/>
                <w:sz w:val="20"/>
              </w:rPr>
              <w:t>
</w:t>
            </w:r>
            <w:r>
              <w:rPr>
                <w:rFonts w:ascii="Times New Roman"/>
                <w:b w:val="false"/>
                <w:i w:val="false"/>
                <w:color w:val="000000"/>
                <w:sz w:val="20"/>
              </w:rPr>
              <w:t>5) для получения контракта на добычу урана по итогам протокола прямых переговоров в области урана:</w:t>
            </w:r>
            <w:r>
              <w:br/>
            </w:r>
            <w:r>
              <w:rPr>
                <w:rFonts w:ascii="Times New Roman"/>
                <w:b w:val="false"/>
                <w:i w:val="false"/>
                <w:color w:val="000000"/>
                <w:sz w:val="20"/>
              </w:rPr>
              <w:t>
</w:t>
            </w:r>
            <w:r>
              <w:rPr>
                <w:rFonts w:ascii="Times New Roman"/>
                <w:b w:val="false"/>
                <w:i w:val="false"/>
                <w:color w:val="000000"/>
                <w:sz w:val="20"/>
              </w:rPr>
              <w:t xml:space="preserve">подписанный со своей стороны контракт на добычу урана в 3 (трех) экземплярах, разработанный в соответствии с типовым контрактом на добычу урана,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r>
              <w:br/>
            </w:r>
            <w:r>
              <w:rPr>
                <w:rFonts w:ascii="Times New Roman"/>
                <w:b w:val="false"/>
                <w:i w:val="false"/>
                <w:color w:val="000000"/>
                <w:sz w:val="20"/>
              </w:rPr>
              <w:t>
</w:t>
            </w:r>
            <w:r>
              <w:rPr>
                <w:rFonts w:ascii="Times New Roman"/>
                <w:b w:val="false"/>
                <w:i w:val="false"/>
                <w:color w:val="000000"/>
                <w:sz w:val="20"/>
              </w:rPr>
              <w:t>копия и оригинал платежного поручения, подтверждающего оплату подписного бонуса для сверки;</w:t>
            </w:r>
            <w:r>
              <w:br/>
            </w:r>
            <w:r>
              <w:rPr>
                <w:rFonts w:ascii="Times New Roman"/>
                <w:b w:val="false"/>
                <w:i w:val="false"/>
                <w:color w:val="000000"/>
                <w:sz w:val="20"/>
              </w:rPr>
              <w:t>
</w:t>
            </w:r>
            <w:r>
              <w:rPr>
                <w:rFonts w:ascii="Times New Roman"/>
                <w:b w:val="false"/>
                <w:i w:val="false"/>
                <w:color w:val="000000"/>
                <w:sz w:val="20"/>
              </w:rPr>
              <w:t xml:space="preserve">6) для получения контракта на добычу углеводородов недропользователями, осуществляющих либо осуществлявших деятельность по разведке углеводородов по контрактам на недропользование, заключенным до введения в действие Кодекса (первоначальный контракт) при условии перехода на типовой контракт на добычу углеводородов,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r>
              <w:br/>
            </w:r>
            <w:r>
              <w:rPr>
                <w:rFonts w:ascii="Times New Roman"/>
                <w:b w:val="false"/>
                <w:i w:val="false"/>
                <w:color w:val="000000"/>
                <w:sz w:val="20"/>
              </w:rPr>
              <w:t>
</w:t>
            </w:r>
            <w:r>
              <w:rPr>
                <w:rFonts w:ascii="Times New Roman"/>
                <w:b w:val="false"/>
                <w:i w:val="false"/>
                <w:color w:val="000000"/>
                <w:sz w:val="20"/>
              </w:rPr>
              <w:t>заявление для получения контракта на добычу углеводородов согласно приложению 5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подписанный со своей стороны контракт на недропользование для добычи углеводородов в 3 (трех) экземплярах, разработанный в соответствии с типовым контрактом на добычу углеводородов,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r>
              <w:br/>
            </w:r>
            <w:r>
              <w:rPr>
                <w:rFonts w:ascii="Times New Roman"/>
                <w:b w:val="false"/>
                <w:i w:val="false"/>
                <w:color w:val="000000"/>
                <w:sz w:val="20"/>
              </w:rPr>
              <w:t>
</w:t>
            </w:r>
            <w:r>
              <w:rPr>
                <w:rFonts w:ascii="Times New Roman"/>
                <w:b w:val="false"/>
                <w:i w:val="false"/>
                <w:color w:val="000000"/>
                <w:sz w:val="20"/>
              </w:rPr>
              <w:t>утвержденный недропользователем и получивший положительное заключение государственной экспертизы недр отчет по подсчету запасов;</w:t>
            </w:r>
            <w:r>
              <w:br/>
            </w:r>
            <w:r>
              <w:rPr>
                <w:rFonts w:ascii="Times New Roman"/>
                <w:b w:val="false"/>
                <w:i w:val="false"/>
                <w:color w:val="000000"/>
                <w:sz w:val="20"/>
              </w:rPr>
              <w:t>
</w:t>
            </w:r>
            <w:r>
              <w:rPr>
                <w:rFonts w:ascii="Times New Roman"/>
                <w:b w:val="false"/>
                <w:i w:val="false"/>
                <w:color w:val="000000"/>
                <w:sz w:val="20"/>
              </w:rPr>
              <w:t xml:space="preserve">7) для получения контракта на добычу углеводородов, недропользователями по контрактам на добычу, заключенным до введения в действие Кодекса (действующий контракт) при условии перехода на типовые контракты на добычу углеводородов,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r>
              <w:br/>
            </w:r>
            <w:r>
              <w:rPr>
                <w:rFonts w:ascii="Times New Roman"/>
                <w:b w:val="false"/>
                <w:i w:val="false"/>
                <w:color w:val="000000"/>
                <w:sz w:val="20"/>
              </w:rPr>
              <w:t>
</w:t>
            </w:r>
            <w:r>
              <w:rPr>
                <w:rFonts w:ascii="Times New Roman"/>
                <w:b w:val="false"/>
                <w:i w:val="false"/>
                <w:color w:val="000000"/>
                <w:sz w:val="20"/>
              </w:rPr>
              <w:t>заявление для получения контракта на добычу углеводородов согласно приложению 6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подписанный со своей стороны контракт на недропользование для добычи углеводородов в 3 (трех) экземплярах, разработанный в соответствии с типовым контрактом на добычу углеводородов,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r>
              <w:br/>
            </w:r>
            <w:r>
              <w:rPr>
                <w:rFonts w:ascii="Times New Roman"/>
                <w:b w:val="false"/>
                <w:i w:val="false"/>
                <w:color w:val="000000"/>
                <w:sz w:val="20"/>
              </w:rPr>
              <w:t>
</w:t>
            </w:r>
            <w:r>
              <w:rPr>
                <w:rFonts w:ascii="Times New Roman"/>
                <w:b w:val="false"/>
                <w:i w:val="false"/>
                <w:color w:val="000000"/>
                <w:sz w:val="20"/>
              </w:rPr>
              <w:t xml:space="preserve">утвержденный недропользователем и получивший положительные заключения предусмотренных </w:t>
            </w:r>
            <w:r>
              <w:rPr>
                <w:rFonts w:ascii="Times New Roman"/>
                <w:b w:val="false"/>
                <w:i w:val="false"/>
                <w:color w:val="000000"/>
                <w:sz w:val="20"/>
              </w:rPr>
              <w:t>Кодексом</w:t>
            </w:r>
            <w:r>
              <w:rPr>
                <w:rFonts w:ascii="Times New Roman"/>
                <w:b w:val="false"/>
                <w:i w:val="false"/>
                <w:color w:val="000000"/>
                <w:sz w:val="20"/>
              </w:rPr>
              <w:t xml:space="preserve"> и иными законами Республики Казахстан экспертиз проект разработки месторождения;</w:t>
            </w:r>
            <w:r>
              <w:br/>
            </w:r>
            <w:r>
              <w:rPr>
                <w:rFonts w:ascii="Times New Roman"/>
                <w:b w:val="false"/>
                <w:i w:val="false"/>
                <w:color w:val="000000"/>
                <w:sz w:val="20"/>
              </w:rPr>
              <w:t>
</w:t>
            </w:r>
            <w:r>
              <w:rPr>
                <w:rFonts w:ascii="Times New Roman"/>
                <w:b w:val="false"/>
                <w:i w:val="false"/>
                <w:color w:val="000000"/>
                <w:sz w:val="20"/>
              </w:rPr>
              <w:t>8) для получения контракта на добычу урана при закреплении участка добычи и периода опытно-промышленной добычи:</w:t>
            </w:r>
            <w:r>
              <w:br/>
            </w:r>
            <w:r>
              <w:rPr>
                <w:rFonts w:ascii="Times New Roman"/>
                <w:b w:val="false"/>
                <w:i w:val="false"/>
                <w:color w:val="000000"/>
                <w:sz w:val="20"/>
              </w:rPr>
              <w:t>
</w:t>
            </w:r>
            <w:r>
              <w:rPr>
                <w:rFonts w:ascii="Times New Roman"/>
                <w:b w:val="false"/>
                <w:i w:val="false"/>
                <w:color w:val="000000"/>
                <w:sz w:val="20"/>
              </w:rPr>
              <w:t>Заявление о закреплении участка добычи и периода опытно-промышленной добычи согласно приложению 7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подписанный со своей стороны контракт на добычу урана в 3 (трех) экземплярах, разработанный в соответствии с типовым контрактом на добычу урана,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r>
              <w:br/>
            </w:r>
            <w:r>
              <w:rPr>
                <w:rFonts w:ascii="Times New Roman"/>
                <w:b w:val="false"/>
                <w:i w:val="false"/>
                <w:color w:val="000000"/>
                <w:sz w:val="20"/>
              </w:rPr>
              <w:t>
</w:t>
            </w:r>
            <w:r>
              <w:rPr>
                <w:rFonts w:ascii="Times New Roman"/>
                <w:b w:val="false"/>
                <w:i w:val="false"/>
                <w:color w:val="000000"/>
                <w:sz w:val="20"/>
              </w:rPr>
              <w:t>9) для получения контракта для разведки углеводородов в соответствии с международными договорами:</w:t>
            </w:r>
            <w:r>
              <w:br/>
            </w:r>
            <w:r>
              <w:rPr>
                <w:rFonts w:ascii="Times New Roman"/>
                <w:b w:val="false"/>
                <w:i w:val="false"/>
                <w:color w:val="000000"/>
                <w:sz w:val="20"/>
              </w:rPr>
              <w:t>
</w:t>
            </w:r>
            <w:r>
              <w:rPr>
                <w:rFonts w:ascii="Times New Roman"/>
                <w:b w:val="false"/>
                <w:i w:val="false"/>
                <w:color w:val="000000"/>
                <w:sz w:val="20"/>
              </w:rPr>
              <w:t>заявление для получения контракта для разведки углеводородов по форме, согласно приложению 8 к настоящим Правилам;</w:t>
            </w:r>
            <w:r>
              <w:br/>
            </w:r>
            <w:r>
              <w:rPr>
                <w:rFonts w:ascii="Times New Roman"/>
                <w:b w:val="false"/>
                <w:i w:val="false"/>
                <w:color w:val="000000"/>
                <w:sz w:val="20"/>
              </w:rPr>
              <w:t>
</w:t>
            </w:r>
            <w:r>
              <w:rPr>
                <w:rFonts w:ascii="Times New Roman"/>
                <w:b w:val="false"/>
                <w:i w:val="false"/>
                <w:color w:val="000000"/>
                <w:sz w:val="20"/>
              </w:rPr>
              <w:t>подписанный со своей стороны контракт на разведку углеводородов в 3 (трех) экземплярах;</w:t>
            </w:r>
            <w:r>
              <w:br/>
            </w:r>
            <w:r>
              <w:rPr>
                <w:rFonts w:ascii="Times New Roman"/>
                <w:b w:val="false"/>
                <w:i w:val="false"/>
                <w:color w:val="000000"/>
                <w:sz w:val="20"/>
              </w:rPr>
              <w:t>
</w:t>
            </w:r>
            <w:r>
              <w:rPr>
                <w:rFonts w:ascii="Times New Roman"/>
                <w:b w:val="false"/>
                <w:i w:val="false"/>
                <w:color w:val="000000"/>
                <w:sz w:val="20"/>
              </w:rPr>
              <w:t>программа работ, содержащая объемы, описание и сроки выполнения работ в период разведки, определенных по результатам прямых переговоров, прилагаемую к контракту на разведку углеводородов в качестве его неотъемлемой части;</w:t>
            </w:r>
            <w:r>
              <w:br/>
            </w:r>
            <w:r>
              <w:rPr>
                <w:rFonts w:ascii="Times New Roman"/>
                <w:b w:val="false"/>
                <w:i w:val="false"/>
                <w:color w:val="000000"/>
                <w:sz w:val="20"/>
              </w:rPr>
              <w:t>
</w:t>
            </w:r>
            <w:r>
              <w:rPr>
                <w:rFonts w:ascii="Times New Roman"/>
                <w:b w:val="false"/>
                <w:i w:val="false"/>
                <w:color w:val="000000"/>
                <w:sz w:val="20"/>
              </w:rPr>
              <w:t>копия и оригинал платежного поручения, подтверждающего оплату подписного бонуса для сверки.</w:t>
            </w:r>
            <w:r>
              <w:br/>
            </w:r>
            <w:r>
              <w:rPr>
                <w:rFonts w:ascii="Times New Roman"/>
                <w:b w:val="false"/>
                <w:i w:val="false"/>
                <w:color w:val="000000"/>
                <w:sz w:val="20"/>
              </w:rPr>
              <w:t>
</w:t>
            </w:r>
            <w:r>
              <w:rPr>
                <w:rFonts w:ascii="Times New Roman"/>
                <w:b w:val="false"/>
                <w:i w:val="false"/>
                <w:color w:val="000000"/>
                <w:sz w:val="20"/>
              </w:rPr>
              <w:t>В случае обращения через веб-портала "электронного правительства" услугополучатель подает необходимые документы, в электронно-цифровой форме и удостоверенные посредством электронной цифровой подписи.</w:t>
            </w:r>
            <w:r>
              <w:br/>
            </w:r>
            <w:r>
              <w:rPr>
                <w:rFonts w:ascii="Times New Roman"/>
                <w:b w:val="false"/>
                <w:i w:val="false"/>
                <w:color w:val="000000"/>
                <w:sz w:val="20"/>
              </w:rPr>
              <w:t>
Сведения о документах, удостоверяющих личность, государственной регистрации (перерегистрации) юридического лица, индивидуального предпринимателя, исполнитель услугодателя получает из соответствующих государственных информационных систем через веб-портал "электронного правительства".</w:t>
            </w:r>
          </w:p>
          <w:bookmarkEnd w:id="126"/>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7"/>
          <w:p>
            <w:pPr>
              <w:spacing w:after="20"/>
              <w:ind w:left="20"/>
              <w:jc w:val="both"/>
            </w:pPr>
            <w:r>
              <w:rPr>
                <w:rFonts w:ascii="Times New Roman"/>
                <w:b w:val="false"/>
                <w:i w:val="false"/>
                <w:color w:val="000000"/>
                <w:sz w:val="20"/>
              </w:rPr>
              <w:t xml:space="preserve">
В соответствии с пунктом 2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 услугодатель отказывает в оказании государственных услуг по следующим основаниям:</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Кодексом;</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27"/>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8"/>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наличии электронной цифровой подписи;</w:t>
            </w:r>
            <w:r>
              <w:br/>
            </w:r>
            <w:r>
              <w:rPr>
                <w:rFonts w:ascii="Times New Roman"/>
                <w:b w:val="false"/>
                <w:i w:val="false"/>
                <w:color w:val="000000"/>
                <w:sz w:val="20"/>
              </w:rPr>
              <w:t>
</w:t>
            </w:r>
            <w:r>
              <w:rPr>
                <w:rFonts w:ascii="Times New Roman"/>
                <w:b w:val="false"/>
                <w:i w:val="false"/>
                <w:color w:val="000000"/>
                <w:sz w:val="20"/>
              </w:rPr>
              <w:t>2) адреса мест оказания государственной услуги размещены на: 010000, город Нур-Султан, проспект Кабанбай батыра, 19, блок "А", телефон: 8 (7172) 78-68-01.</w:t>
            </w:r>
            <w:r>
              <w:br/>
            </w: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www.gov.kz, в разделе "Министерство энергетики" в подразделе "Услуги". Единый контакт-центр по вопросам оказания государственных услуг 1414, 8 800 080 7777.</w:t>
            </w:r>
          </w:p>
          <w:bookmarkEnd w:id="1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контрактов</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 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3797"/>
        <w:gridCol w:w="3800"/>
        <w:gridCol w:w="2510"/>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9"/>
          <w:p>
            <w:pPr>
              <w:spacing w:after="20"/>
              <w:ind w:left="20"/>
              <w:jc w:val="both"/>
            </w:pPr>
          </w:p>
          <w:bookmarkEnd w:id="129"/>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0"/>
          <w:p>
            <w:pPr>
              <w:spacing w:after="20"/>
              <w:ind w:left="20"/>
              <w:jc w:val="both"/>
            </w:pPr>
            <w:r>
              <w:rPr>
                <w:rFonts w:ascii="Times New Roman"/>
                <w:b w:val="false"/>
                <w:i w:val="false"/>
                <w:color w:val="000000"/>
                <w:sz w:val="20"/>
              </w:rPr>
              <w:t>
Номер: [Номер]</w:t>
            </w:r>
            <w:r>
              <w:br/>
            </w:r>
            <w:r>
              <w:rPr>
                <w:rFonts w:ascii="Times New Roman"/>
                <w:b w:val="false"/>
                <w:i w:val="false"/>
                <w:color w:val="000000"/>
                <w:sz w:val="20"/>
              </w:rPr>
              <w:t>
Дата выдачи: [Дата выдачи]</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1"/>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 [Причина отказа].</w:t>
            </w:r>
            <w:r>
              <w:br/>
            </w:r>
            <w:r>
              <w:rPr>
                <w:rFonts w:ascii="Times New Roman"/>
                <w:b w:val="false"/>
                <w:i w:val="false"/>
                <w:color w:val="000000"/>
                <w:sz w:val="20"/>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2"/>
                <w:p>
                  <w:pPr>
                    <w:spacing w:after="20"/>
                    <w:ind w:left="20"/>
                    <w:jc w:val="both"/>
                  </w:pPr>
                </w:p>
                <w:bookmarkEnd w:id="132"/>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контрактов</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133"/>
    <w:p>
      <w:pPr>
        <w:spacing w:after="0"/>
        <w:ind w:left="0"/>
        <w:jc w:val="left"/>
      </w:pPr>
      <w:r>
        <w:rPr>
          <w:rFonts w:ascii="Times New Roman"/>
          <w:b/>
          <w:i w:val="false"/>
          <w:color w:val="000000"/>
        </w:rPr>
        <w:t xml:space="preserve"> Заявление на заключение (подписание) контракта на недропользование для разведки и добычи углеводородов</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232" w:id="134"/>
    <w:p>
      <w:pPr>
        <w:spacing w:after="0"/>
        <w:ind w:left="0"/>
        <w:jc w:val="both"/>
      </w:pPr>
      <w:r>
        <w:rPr>
          <w:rFonts w:ascii="Times New Roman"/>
          <w:b w:val="false"/>
          <w:i w:val="false"/>
          <w:color w:val="000000"/>
          <w:sz w:val="28"/>
        </w:rPr>
        <w:t>
      Настоящим_________ (указать фамилию, имя, отчество (при наличии) физического</w:t>
      </w:r>
      <w:r>
        <w:br/>
      </w:r>
      <w:r>
        <w:rPr>
          <w:rFonts w:ascii="Times New Roman"/>
          <w:b w:val="false"/>
          <w:i w:val="false"/>
          <w:color w:val="000000"/>
          <w:sz w:val="28"/>
        </w:rPr>
        <w:t>лица/ наименование юридического лица) просит заключить Контракт на разведку и добычу</w:t>
      </w:r>
      <w:r>
        <w:br/>
      </w:r>
      <w:r>
        <w:rPr>
          <w:rFonts w:ascii="Times New Roman"/>
          <w:b w:val="false"/>
          <w:i w:val="false"/>
          <w:color w:val="000000"/>
          <w:sz w:val="28"/>
        </w:rPr>
        <w:t>углеводородов.</w:t>
      </w:r>
    </w:p>
    <w:bookmarkEnd w:id="134"/>
    <w:bookmarkStart w:name="z233" w:id="1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r>
        <w:br/>
      </w:r>
      <w:r>
        <w:rPr>
          <w:rFonts w:ascii="Times New Roman"/>
          <w:b w:val="false"/>
          <w:i w:val="false"/>
          <w:color w:val="000000"/>
          <w:sz w:val="28"/>
        </w:rPr>
        <w:t>процессуального кодекса Республики Казахстан об ответственности за предоставление</w:t>
      </w:r>
      <w:r>
        <w:br/>
      </w:r>
      <w:r>
        <w:rPr>
          <w:rFonts w:ascii="Times New Roman"/>
          <w:b w:val="false"/>
          <w:i w:val="false"/>
          <w:color w:val="000000"/>
          <w:sz w:val="28"/>
        </w:rPr>
        <w:t xml:space="preserve">недостоверных сведений осведомлен. </w:t>
      </w:r>
    </w:p>
    <w:bookmarkEnd w:id="135"/>
    <w:bookmarkStart w:name="z234" w:id="136"/>
    <w:p>
      <w:pPr>
        <w:spacing w:after="0"/>
        <w:ind w:left="0"/>
        <w:jc w:val="both"/>
      </w:pPr>
      <w:r>
        <w:rPr>
          <w:rFonts w:ascii="Times New Roman"/>
          <w:b w:val="false"/>
          <w:i w:val="false"/>
          <w:color w:val="000000"/>
          <w:sz w:val="28"/>
        </w:rPr>
        <w:t>
      Подтверждаю достоверность представленных данных.</w:t>
      </w:r>
    </w:p>
    <w:bookmarkEnd w:id="136"/>
    <w:bookmarkStart w:name="z235" w:id="137"/>
    <w:p>
      <w:pPr>
        <w:spacing w:after="0"/>
        <w:ind w:left="0"/>
        <w:jc w:val="both"/>
      </w:pPr>
      <w:r>
        <w:rPr>
          <w:rFonts w:ascii="Times New Roman"/>
          <w:b w:val="false"/>
          <w:i w:val="false"/>
          <w:color w:val="000000"/>
          <w:sz w:val="28"/>
        </w:rPr>
        <w:t xml:space="preserve">
      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p>
    <w:bookmarkEnd w:id="137"/>
    <w:bookmarkStart w:name="z236" w:id="138"/>
    <w:p>
      <w:pPr>
        <w:spacing w:after="0"/>
        <w:ind w:left="0"/>
        <w:jc w:val="both"/>
      </w:pPr>
      <w:r>
        <w:rPr>
          <w:rFonts w:ascii="Times New Roman"/>
          <w:b w:val="false"/>
          <w:i w:val="false"/>
          <w:color w:val="000000"/>
          <w:sz w:val="28"/>
        </w:rPr>
        <w:t>
      К заявлению дополнительно прилагаются: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"__" ____________ 20__ г</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контрактов</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39"/>
    <w:p>
      <w:pPr>
        <w:spacing w:after="0"/>
        <w:ind w:left="0"/>
        <w:jc w:val="left"/>
      </w:pPr>
      <w:r>
        <w:rPr>
          <w:rFonts w:ascii="Times New Roman"/>
          <w:b/>
          <w:i w:val="false"/>
          <w:color w:val="000000"/>
        </w:rPr>
        <w:t xml:space="preserve"> Заявление на заключение (подписание) контракта на недропользование для добычи углеводородов по итогам аукциона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241" w:id="140"/>
    <w:p>
      <w:pPr>
        <w:spacing w:after="0"/>
        <w:ind w:left="0"/>
        <w:jc w:val="both"/>
      </w:pPr>
      <w:r>
        <w:rPr>
          <w:rFonts w:ascii="Times New Roman"/>
          <w:b w:val="false"/>
          <w:i w:val="false"/>
          <w:color w:val="000000"/>
          <w:sz w:val="28"/>
        </w:rPr>
        <w:t>
      Настоящим______________________________________________________________</w:t>
      </w:r>
      <w:r>
        <w:br/>
      </w:r>
      <w:r>
        <w:rPr>
          <w:rFonts w:ascii="Times New Roman"/>
          <w:b w:val="false"/>
          <w:i w:val="false"/>
          <w:color w:val="000000"/>
          <w:sz w:val="28"/>
        </w:rPr>
        <w:t>(указать фамилию, имя, отчество (при наличии) физического лица/ наименование</w:t>
      </w:r>
      <w:r>
        <w:br/>
      </w:r>
      <w:r>
        <w:rPr>
          <w:rFonts w:ascii="Times New Roman"/>
          <w:b w:val="false"/>
          <w:i w:val="false"/>
          <w:color w:val="000000"/>
          <w:sz w:val="28"/>
        </w:rPr>
        <w:t>юридического лица, адрес электронный адрес) просит заключить Контракт на добычу углеводородов.</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r>
        <w:br/>
      </w:r>
      <w:r>
        <w:rPr>
          <w:rFonts w:ascii="Times New Roman"/>
          <w:b w:val="false"/>
          <w:i w:val="false"/>
          <w:color w:val="000000"/>
          <w:sz w:val="28"/>
        </w:rPr>
        <w:t>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Подтверждаю достоверность представленных данных.</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контрактов</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141"/>
    <w:p>
      <w:pPr>
        <w:spacing w:after="0"/>
        <w:ind w:left="0"/>
        <w:jc w:val="left"/>
      </w:pPr>
      <w:r>
        <w:rPr>
          <w:rFonts w:ascii="Times New Roman"/>
          <w:b/>
          <w:i w:val="false"/>
          <w:color w:val="000000"/>
        </w:rPr>
        <w:t xml:space="preserve"> Заявление на заключение (подписание) контракта на недропользование для добычи углеводородов (первоначальный контракт)</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246" w:id="142"/>
    <w:p>
      <w:pPr>
        <w:spacing w:after="0"/>
        <w:ind w:left="0"/>
        <w:jc w:val="both"/>
      </w:pPr>
      <w:r>
        <w:rPr>
          <w:rFonts w:ascii="Times New Roman"/>
          <w:b w:val="false"/>
          <w:i w:val="false"/>
          <w:color w:val="000000"/>
          <w:sz w:val="28"/>
        </w:rPr>
        <w:t>
      Настоящим_______________________________________________________________</w:t>
      </w:r>
      <w:r>
        <w:br/>
      </w:r>
      <w:r>
        <w:rPr>
          <w:rFonts w:ascii="Times New Roman"/>
          <w:b w:val="false"/>
          <w:i w:val="false"/>
          <w:color w:val="000000"/>
          <w:sz w:val="28"/>
        </w:rPr>
        <w:t>(указать фамилию, имя, отчество (при наличии) физического лица/ наименование</w:t>
      </w:r>
      <w:r>
        <w:br/>
      </w:r>
      <w:r>
        <w:rPr>
          <w:rFonts w:ascii="Times New Roman"/>
          <w:b w:val="false"/>
          <w:i w:val="false"/>
          <w:color w:val="000000"/>
          <w:sz w:val="28"/>
        </w:rPr>
        <w:t>юридического лица, электронный адрес абонентский номер сотовой связи)</w:t>
      </w:r>
      <w:r>
        <w:br/>
      </w:r>
      <w:r>
        <w:rPr>
          <w:rFonts w:ascii="Times New Roman"/>
          <w:b w:val="false"/>
          <w:i w:val="false"/>
          <w:color w:val="000000"/>
          <w:sz w:val="28"/>
        </w:rPr>
        <w:t>обладающий правом недропользования по Контракту №____ от __. __. ____ года</w:t>
      </w:r>
      <w:r>
        <w:br/>
      </w:r>
      <w:r>
        <w:rPr>
          <w:rFonts w:ascii="Times New Roman"/>
          <w:b w:val="false"/>
          <w:i w:val="false"/>
          <w:color w:val="000000"/>
          <w:sz w:val="28"/>
        </w:rPr>
        <w:t>на __________ углеводородов просит переход на этап добычи.</w:t>
      </w:r>
      <w:r>
        <w:br/>
      </w:r>
      <w:r>
        <w:rPr>
          <w:rFonts w:ascii="Times New Roman"/>
          <w:b w:val="false"/>
          <w:i w:val="false"/>
          <w:color w:val="000000"/>
          <w:sz w:val="28"/>
        </w:rPr>
        <w:t>Участок добычи __________________________________________________________.</w:t>
      </w:r>
      <w:r>
        <w:br/>
      </w:r>
      <w:r>
        <w:rPr>
          <w:rFonts w:ascii="Times New Roman"/>
          <w:b w:val="false"/>
          <w:i w:val="false"/>
          <w:color w:val="000000"/>
          <w:sz w:val="28"/>
        </w:rPr>
        <w:t>Продолжительность подготовительного периода (не превышающую три года)</w:t>
      </w:r>
      <w:r>
        <w:br/>
      </w:r>
      <w:r>
        <w:rPr>
          <w:rFonts w:ascii="Times New Roman"/>
          <w:b w:val="false"/>
          <w:i w:val="false"/>
          <w:color w:val="000000"/>
          <w:sz w:val="28"/>
        </w:rPr>
        <w:t>________.</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r>
        <w:br/>
      </w:r>
      <w:r>
        <w:rPr>
          <w:rFonts w:ascii="Times New Roman"/>
          <w:b w:val="false"/>
          <w:i w:val="false"/>
          <w:color w:val="000000"/>
          <w:sz w:val="28"/>
        </w:rPr>
        <w:t>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Подтверждаю достоверность представленных данных.</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контрактов</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143"/>
    <w:p>
      <w:pPr>
        <w:spacing w:after="0"/>
        <w:ind w:left="0"/>
        <w:jc w:val="left"/>
      </w:pPr>
      <w:r>
        <w:rPr>
          <w:rFonts w:ascii="Times New Roman"/>
          <w:b/>
          <w:i w:val="false"/>
          <w:color w:val="000000"/>
        </w:rPr>
        <w:t xml:space="preserve"> Заявление на заключение (подписание) контракта на недропользование для добычи углеводородов (действующий контракт)</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251" w:id="144"/>
    <w:p>
      <w:pPr>
        <w:spacing w:after="0"/>
        <w:ind w:left="0"/>
        <w:jc w:val="both"/>
      </w:pPr>
      <w:r>
        <w:rPr>
          <w:rFonts w:ascii="Times New Roman"/>
          <w:b w:val="false"/>
          <w:i w:val="false"/>
          <w:color w:val="000000"/>
          <w:sz w:val="28"/>
        </w:rPr>
        <w:t>
      Настоящим_________ (указать фамилию, имя, отчество (при наличии) физического</w:t>
      </w:r>
      <w:r>
        <w:br/>
      </w:r>
      <w:r>
        <w:rPr>
          <w:rFonts w:ascii="Times New Roman"/>
          <w:b w:val="false"/>
          <w:i w:val="false"/>
          <w:color w:val="000000"/>
          <w:sz w:val="28"/>
        </w:rPr>
        <w:t>лица/ наименование юридического лица, электронный адрес абонентский номер</w:t>
      </w:r>
      <w:r>
        <w:br/>
      </w:r>
      <w:r>
        <w:rPr>
          <w:rFonts w:ascii="Times New Roman"/>
          <w:b w:val="false"/>
          <w:i w:val="false"/>
          <w:color w:val="000000"/>
          <w:sz w:val="28"/>
        </w:rPr>
        <w:t>сотовой связи) обладающий правом недропользования по Контракту</w:t>
      </w:r>
      <w:r>
        <w:br/>
      </w:r>
      <w:r>
        <w:rPr>
          <w:rFonts w:ascii="Times New Roman"/>
          <w:b w:val="false"/>
          <w:i w:val="false"/>
          <w:color w:val="000000"/>
          <w:sz w:val="28"/>
        </w:rPr>
        <w:t>№____ от __. __. ____ года на __________ углеводородов просит заключить контракт</w:t>
      </w:r>
      <w:r>
        <w:br/>
      </w:r>
      <w:r>
        <w:rPr>
          <w:rFonts w:ascii="Times New Roman"/>
          <w:b w:val="false"/>
          <w:i w:val="false"/>
          <w:color w:val="000000"/>
          <w:sz w:val="28"/>
        </w:rPr>
        <w:t>на добычу углеводородов в новой редакции, разработанный в соответствии с типовым</w:t>
      </w:r>
      <w:r>
        <w:br/>
      </w:r>
      <w:r>
        <w:rPr>
          <w:rFonts w:ascii="Times New Roman"/>
          <w:b w:val="false"/>
          <w:i w:val="false"/>
          <w:color w:val="000000"/>
          <w:sz w:val="28"/>
        </w:rPr>
        <w:t>контрактом на добычу углеводородов.</w:t>
      </w:r>
      <w:r>
        <w:br/>
      </w:r>
      <w:r>
        <w:rPr>
          <w:rFonts w:ascii="Times New Roman"/>
          <w:b w:val="false"/>
          <w:i w:val="false"/>
          <w:color w:val="000000"/>
          <w:sz w:val="28"/>
        </w:rPr>
        <w:t>Участок добычи _______________________________________________________.</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r>
        <w:br/>
      </w:r>
      <w:r>
        <w:rPr>
          <w:rFonts w:ascii="Times New Roman"/>
          <w:b w:val="false"/>
          <w:i w:val="false"/>
          <w:color w:val="000000"/>
          <w:sz w:val="28"/>
        </w:rPr>
        <w:t>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Подтверждаю достоверность представленных данных.</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прилагаются:___________________________________</w:t>
      </w:r>
      <w:r>
        <w:br/>
      </w:r>
      <w:r>
        <w:rPr>
          <w:rFonts w:ascii="Times New Roman"/>
          <w:b w:val="false"/>
          <w:i w:val="false"/>
          <w:color w:val="000000"/>
          <w:sz w:val="28"/>
        </w:rPr>
        <w:t>_____________________________________________________ 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контрактов</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145"/>
    <w:p>
      <w:pPr>
        <w:spacing w:after="0"/>
        <w:ind w:left="0"/>
        <w:jc w:val="left"/>
      </w:pPr>
      <w:r>
        <w:rPr>
          <w:rFonts w:ascii="Times New Roman"/>
          <w:b/>
          <w:i w:val="false"/>
          <w:color w:val="000000"/>
        </w:rPr>
        <w:t xml:space="preserve"> Заявление на заключение (подписание) контракта на добычу урана</w:t>
      </w:r>
      <w:r>
        <w:br/>
      </w:r>
      <w:r>
        <w:rPr>
          <w:rFonts w:ascii="Times New Roman"/>
          <w:b/>
          <w:i w:val="false"/>
          <w:color w:val="000000"/>
        </w:rPr>
        <w:t>для закрепления участка добычи и периода опытно-промышленной добычи урана</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256" w:id="146"/>
    <w:p>
      <w:pPr>
        <w:spacing w:after="0"/>
        <w:ind w:left="0"/>
        <w:jc w:val="both"/>
      </w:pPr>
      <w:r>
        <w:rPr>
          <w:rFonts w:ascii="Times New Roman"/>
          <w:b w:val="false"/>
          <w:i w:val="false"/>
          <w:color w:val="000000"/>
          <w:sz w:val="28"/>
        </w:rPr>
        <w:t>
      Настоящим _____________________________________________________________</w:t>
      </w:r>
      <w:r>
        <w:br/>
      </w:r>
      <w:r>
        <w:rPr>
          <w:rFonts w:ascii="Times New Roman"/>
          <w:b w:val="false"/>
          <w:i w:val="false"/>
          <w:color w:val="000000"/>
          <w:sz w:val="28"/>
        </w:rPr>
        <w:t>(указать фамилию, имя, отчество (при наличии) физического лица/ наименование</w:t>
      </w:r>
      <w:r>
        <w:br/>
      </w:r>
      <w:r>
        <w:rPr>
          <w:rFonts w:ascii="Times New Roman"/>
          <w:b w:val="false"/>
          <w:i w:val="false"/>
          <w:color w:val="000000"/>
          <w:sz w:val="28"/>
        </w:rPr>
        <w:t>юридического лица, электронный адрес, абонентский номер сотовой связи) просит</w:t>
      </w:r>
      <w:r>
        <w:br/>
      </w:r>
      <w:r>
        <w:rPr>
          <w:rFonts w:ascii="Times New Roman"/>
          <w:b w:val="false"/>
          <w:i w:val="false"/>
          <w:color w:val="000000"/>
          <w:sz w:val="28"/>
        </w:rPr>
        <w:t>заключить контракт на добычу урана и закрепить участок добычи</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Продолжительность периода опытно-промышленной добычи (не превышающий 4</w:t>
      </w:r>
      <w:r>
        <w:br/>
      </w:r>
      <w:r>
        <w:rPr>
          <w:rFonts w:ascii="Times New Roman"/>
          <w:b w:val="false"/>
          <w:i w:val="false"/>
          <w:color w:val="000000"/>
          <w:sz w:val="28"/>
        </w:rPr>
        <w:t>(четыре) года) ________.</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r>
        <w:br/>
      </w:r>
      <w:r>
        <w:rPr>
          <w:rFonts w:ascii="Times New Roman"/>
          <w:b w:val="false"/>
          <w:i w:val="false"/>
          <w:color w:val="000000"/>
          <w:sz w:val="28"/>
        </w:rPr>
        <w:t>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Подтверждаю достоверность представленных данных.</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прилагается:</w:t>
      </w:r>
      <w:r>
        <w:br/>
      </w:r>
      <w:r>
        <w:rPr>
          <w:rFonts w:ascii="Times New Roman"/>
          <w:b w:val="false"/>
          <w:i w:val="false"/>
          <w:color w:val="000000"/>
          <w:sz w:val="28"/>
        </w:rPr>
        <w:t>1) положительное заключение государственной экспертизы на проект</w:t>
      </w:r>
      <w:r>
        <w:br/>
      </w:r>
      <w:r>
        <w:rPr>
          <w:rFonts w:ascii="Times New Roman"/>
          <w:b w:val="false"/>
          <w:i w:val="false"/>
          <w:color w:val="000000"/>
          <w:sz w:val="28"/>
        </w:rPr>
        <w:t>опытно-промышленной добычи _________________;</w:t>
      </w:r>
      <w:r>
        <w:br/>
      </w:r>
      <w:r>
        <w:rPr>
          <w:rFonts w:ascii="Times New Roman"/>
          <w:b w:val="false"/>
          <w:i w:val="false"/>
          <w:color w:val="000000"/>
          <w:sz w:val="28"/>
        </w:rPr>
        <w:t>2) сведения о наличии запасов.</w:t>
      </w:r>
      <w:r>
        <w:br/>
      </w:r>
      <w:r>
        <w:rPr>
          <w:rFonts w:ascii="Times New Roman"/>
          <w:b w:val="false"/>
          <w:i w:val="false"/>
          <w:color w:val="000000"/>
          <w:sz w:val="28"/>
        </w:rPr>
        <w:t>_____________________________________________________ 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контрактов</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147"/>
    <w:p>
      <w:pPr>
        <w:spacing w:after="0"/>
        <w:ind w:left="0"/>
        <w:jc w:val="left"/>
      </w:pPr>
      <w:r>
        <w:rPr>
          <w:rFonts w:ascii="Times New Roman"/>
          <w:b/>
          <w:i w:val="false"/>
          <w:color w:val="000000"/>
        </w:rPr>
        <w:t xml:space="preserve"> Заявление на заключение (подписание) контракта на недропользование для разведки углеводородов</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261" w:id="14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(наименования заявителя, его места нахождения, сведений о государственной</w:t>
      </w:r>
      <w:r>
        <w:br/>
      </w:r>
      <w:r>
        <w:rPr>
          <w:rFonts w:ascii="Times New Roman"/>
          <w:b w:val="false"/>
          <w:i w:val="false"/>
          <w:color w:val="000000"/>
          <w:sz w:val="28"/>
        </w:rPr>
        <w:t>регистрации в качестве юридического лица (выписка из торгового реестра или другой</w:t>
      </w:r>
      <w:r>
        <w:br/>
      </w:r>
      <w:r>
        <w:rPr>
          <w:rFonts w:ascii="Times New Roman"/>
          <w:b w:val="false"/>
          <w:i w:val="false"/>
          <w:color w:val="000000"/>
          <w:sz w:val="28"/>
        </w:rPr>
        <w:t>легализованный документ, удостоверяющий, что заявитель является юридическим</w:t>
      </w:r>
      <w:r>
        <w:br/>
      </w:r>
      <w:r>
        <w:rPr>
          <w:rFonts w:ascii="Times New Roman"/>
          <w:b w:val="false"/>
          <w:i w:val="false"/>
          <w:color w:val="000000"/>
          <w:sz w:val="28"/>
        </w:rPr>
        <w:t>лицом по законодательству иностранного государства), сведений о руководителе,</w:t>
      </w:r>
      <w:r>
        <w:br/>
      </w:r>
      <w:r>
        <w:rPr>
          <w:rFonts w:ascii="Times New Roman"/>
          <w:b w:val="false"/>
          <w:i w:val="false"/>
          <w:color w:val="000000"/>
          <w:sz w:val="28"/>
        </w:rPr>
        <w:t>о физических, юридических лицах, государствах и международных организациях,</w:t>
      </w:r>
      <w:r>
        <w:br/>
      </w:r>
      <w:r>
        <w:rPr>
          <w:rFonts w:ascii="Times New Roman"/>
          <w:b w:val="false"/>
          <w:i w:val="false"/>
          <w:color w:val="000000"/>
          <w:sz w:val="28"/>
        </w:rPr>
        <w:t>прямо или косвенно контролирующих заявителя, абонентский номер сотовой связи,</w:t>
      </w:r>
      <w:r>
        <w:br/>
      </w:r>
      <w:r>
        <w:rPr>
          <w:rFonts w:ascii="Times New Roman"/>
          <w:b w:val="false"/>
          <w:i w:val="false"/>
          <w:color w:val="000000"/>
          <w:sz w:val="28"/>
        </w:rPr>
        <w:t>электронный адрес)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(сведений о предыдущей деятельности заявителя, включая список государств,</w:t>
      </w:r>
      <w:r>
        <w:br/>
      </w:r>
      <w:r>
        <w:rPr>
          <w:rFonts w:ascii="Times New Roman"/>
          <w:b w:val="false"/>
          <w:i w:val="false"/>
          <w:color w:val="000000"/>
          <w:sz w:val="28"/>
        </w:rPr>
        <w:t>в которых он осуществлял свою деятельность за последние три года)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(территории участка недр, на который претендует заявитель)</w:t>
      </w:r>
      <w:r>
        <w:br/>
      </w:r>
      <w:r>
        <w:rPr>
          <w:rFonts w:ascii="Times New Roman"/>
          <w:b w:val="false"/>
          <w:i w:val="false"/>
          <w:color w:val="000000"/>
          <w:sz w:val="28"/>
        </w:rPr>
        <w:t>просит заключить Контракт на разведку углеводородов.</w:t>
      </w:r>
      <w:r>
        <w:br/>
      </w:r>
      <w:r>
        <w:rPr>
          <w:rFonts w:ascii="Times New Roman"/>
          <w:b w:val="false"/>
          <w:i w:val="false"/>
          <w:color w:val="000000"/>
          <w:sz w:val="28"/>
        </w:rPr>
        <w:t>Об ответственности за предоставление недостоверных сведений осведомлен.</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r>
        <w:br/>
      </w:r>
      <w:r>
        <w:rPr>
          <w:rFonts w:ascii="Times New Roman"/>
          <w:b w:val="false"/>
          <w:i w:val="false"/>
          <w:color w:val="000000"/>
          <w:sz w:val="28"/>
        </w:rPr>
        <w:t>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___________________________ 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2021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214</w:t>
            </w:r>
          </w:p>
        </w:tc>
      </w:tr>
    </w:tbl>
    <w:bookmarkStart w:name="z264" w:id="149"/>
    <w:p>
      <w:pPr>
        <w:spacing w:after="0"/>
        <w:ind w:left="0"/>
        <w:jc w:val="left"/>
      </w:pPr>
      <w:r>
        <w:rPr>
          <w:rFonts w:ascii="Times New Roman"/>
          <w:b/>
          <w:i w:val="false"/>
          <w:color w:val="000000"/>
        </w:rPr>
        <w:t xml:space="preserve"> Правила оказания государственной услуги Министерства энергетики Республики Казахстан "Заключение (подписание) дополнительных соглашений к контрактам на недропользование по углеводородам и добыче урана"</w:t>
      </w:r>
    </w:p>
    <w:bookmarkEnd w:id="149"/>
    <w:bookmarkStart w:name="z265" w:id="150"/>
    <w:p>
      <w:pPr>
        <w:spacing w:after="0"/>
        <w:ind w:left="0"/>
        <w:jc w:val="left"/>
      </w:pPr>
      <w:r>
        <w:rPr>
          <w:rFonts w:ascii="Times New Roman"/>
          <w:b/>
          <w:i w:val="false"/>
          <w:color w:val="000000"/>
        </w:rPr>
        <w:t xml:space="preserve"> Глава 1. Общие положения</w:t>
      </w:r>
    </w:p>
    <w:bookmarkEnd w:id="150"/>
    <w:bookmarkStart w:name="z266" w:id="151"/>
    <w:p>
      <w:pPr>
        <w:spacing w:after="0"/>
        <w:ind w:left="0"/>
        <w:jc w:val="both"/>
      </w:pPr>
      <w:r>
        <w:rPr>
          <w:rFonts w:ascii="Times New Roman"/>
          <w:b w:val="false"/>
          <w:i w:val="false"/>
          <w:color w:val="000000"/>
          <w:sz w:val="28"/>
        </w:rPr>
        <w:t xml:space="preserve">
      1. Настоящие Правила оказания государственной услуги Министерства энергетики Республики Казахстан "Заключение (подписание) дополнительных соглашений к контрактам на недропользование по углеводородам и добыче урана"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Министерства энергетики Республики Казахстан "Заключение (подписание) дополнительных соглашений к контрактам на недропользование по углеводородам и добыче урана" (далее – государственная услуга).</w:t>
      </w:r>
    </w:p>
    <w:bookmarkEnd w:id="151"/>
    <w:bookmarkStart w:name="z267" w:id="15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2"/>
    <w:bookmarkStart w:name="z268" w:id="153"/>
    <w:p>
      <w:pPr>
        <w:spacing w:after="0"/>
        <w:ind w:left="0"/>
        <w:jc w:val="both"/>
      </w:pPr>
      <w:r>
        <w:rPr>
          <w:rFonts w:ascii="Times New Roman"/>
          <w:b w:val="false"/>
          <w:i w:val="false"/>
          <w:color w:val="000000"/>
          <w:sz w:val="28"/>
        </w:rPr>
        <w:t>
      1) личный кабинет – раздел веб-портала "электронного правительства", в котором содержится персональная информация о пользователе, собранная из различных государственных баз данных;</w:t>
      </w:r>
    </w:p>
    <w:bookmarkEnd w:id="153"/>
    <w:bookmarkStart w:name="z269" w:id="154"/>
    <w:p>
      <w:pPr>
        <w:spacing w:after="0"/>
        <w:ind w:left="0"/>
        <w:jc w:val="both"/>
      </w:pPr>
      <w:r>
        <w:rPr>
          <w:rFonts w:ascii="Times New Roman"/>
          <w:b w:val="false"/>
          <w:i w:val="false"/>
          <w:color w:val="000000"/>
          <w:sz w:val="28"/>
        </w:rPr>
        <w:t>
      2)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54"/>
    <w:bookmarkStart w:name="z270" w:id="155"/>
    <w:p>
      <w:pPr>
        <w:spacing w:after="0"/>
        <w:ind w:left="0"/>
        <w:jc w:val="both"/>
      </w:pPr>
      <w:r>
        <w:rPr>
          <w:rFonts w:ascii="Times New Roman"/>
          <w:b w:val="false"/>
          <w:i w:val="false"/>
          <w:color w:val="000000"/>
          <w:sz w:val="28"/>
        </w:rPr>
        <w:t>
      3)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55"/>
    <w:bookmarkStart w:name="z271" w:id="156"/>
    <w:p>
      <w:pPr>
        <w:spacing w:after="0"/>
        <w:ind w:left="0"/>
        <w:jc w:val="both"/>
      </w:pPr>
      <w:r>
        <w:rPr>
          <w:rFonts w:ascii="Times New Roman"/>
          <w:b w:val="false"/>
          <w:i w:val="false"/>
          <w:color w:val="000000"/>
          <w:sz w:val="28"/>
        </w:rPr>
        <w:t>
      4)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56"/>
    <w:bookmarkStart w:name="z272" w:id="157"/>
    <w:p>
      <w:pPr>
        <w:spacing w:after="0"/>
        <w:ind w:left="0"/>
        <w:jc w:val="both"/>
      </w:pPr>
      <w:r>
        <w:rPr>
          <w:rFonts w:ascii="Times New Roman"/>
          <w:b w:val="false"/>
          <w:i w:val="false"/>
          <w:color w:val="000000"/>
          <w:sz w:val="28"/>
        </w:rPr>
        <w:t>
      5)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157"/>
    <w:bookmarkStart w:name="z273" w:id="158"/>
    <w:p>
      <w:pPr>
        <w:spacing w:after="0"/>
        <w:ind w:left="0"/>
        <w:jc w:val="left"/>
      </w:pPr>
      <w:r>
        <w:rPr>
          <w:rFonts w:ascii="Times New Roman"/>
          <w:b/>
          <w:i w:val="false"/>
          <w:color w:val="000000"/>
        </w:rPr>
        <w:t xml:space="preserve"> Глава 2. Порядок оказания государственной услуги</w:t>
      </w:r>
    </w:p>
    <w:bookmarkEnd w:id="158"/>
    <w:bookmarkStart w:name="z274" w:id="159"/>
    <w:p>
      <w:pPr>
        <w:spacing w:after="0"/>
        <w:ind w:left="0"/>
        <w:jc w:val="both"/>
      </w:pPr>
      <w:r>
        <w:rPr>
          <w:rFonts w:ascii="Times New Roman"/>
          <w:b w:val="false"/>
          <w:i w:val="false"/>
          <w:color w:val="000000"/>
          <w:sz w:val="28"/>
        </w:rPr>
        <w:t>
      3. Государственная услуга оказывается Министерством энергетики Республики Казахстан (далее - услугодатель) бумажно или электронно.</w:t>
      </w:r>
    </w:p>
    <w:bookmarkEnd w:id="159"/>
    <w:bookmarkStart w:name="z275" w:id="160"/>
    <w:p>
      <w:pPr>
        <w:spacing w:after="0"/>
        <w:ind w:left="0"/>
        <w:jc w:val="both"/>
      </w:pPr>
      <w:r>
        <w:rPr>
          <w:rFonts w:ascii="Times New Roman"/>
          <w:b w:val="false"/>
          <w:i w:val="false"/>
          <w:color w:val="000000"/>
          <w:sz w:val="28"/>
        </w:rPr>
        <w:t>
      Для получения государственной услуги услугополучатель подает через информационную систему веб-портала "электронного правительства" или канцелярию услугодателя необходимые документы, указанные в пункте 8 Стандарта государственной услуги "Заключение (подписание) дополнительных соглашений к контрактам на недропользование по углеводородам и добыче урана" (далее – Стандарт) согласно приложению 1 к настоящим Правилам.</w:t>
      </w:r>
    </w:p>
    <w:bookmarkEnd w:id="160"/>
    <w:bookmarkStart w:name="z276" w:id="161"/>
    <w:p>
      <w:pPr>
        <w:spacing w:after="0"/>
        <w:ind w:left="0"/>
        <w:jc w:val="both"/>
      </w:pPr>
      <w:r>
        <w:rPr>
          <w:rFonts w:ascii="Times New Roman"/>
          <w:b w:val="false"/>
          <w:i w:val="false"/>
          <w:color w:val="000000"/>
          <w:sz w:val="28"/>
        </w:rPr>
        <w:t>
      4. Перечень основных требований к оказанию государственной услуги через веб-портал "электронного правительства" или канцелярию услугодателя, включающий характеристику процесса, форму, содержание и результат оказания, основания для отказа в оказании государственной услуги, а также иные сведения с учетом особенностей оказания государственной услуги изложены в Стандарте настоящих Правил.</w:t>
      </w:r>
    </w:p>
    <w:bookmarkEnd w:id="161"/>
    <w:bookmarkStart w:name="z277" w:id="162"/>
    <w:p>
      <w:pPr>
        <w:spacing w:after="0"/>
        <w:ind w:left="0"/>
        <w:jc w:val="both"/>
      </w:pPr>
      <w:r>
        <w:rPr>
          <w:rFonts w:ascii="Times New Roman"/>
          <w:b w:val="false"/>
          <w:i w:val="false"/>
          <w:color w:val="000000"/>
          <w:sz w:val="28"/>
        </w:rPr>
        <w:t>
      5. При подписании дополнительного соглашения к контракту в случаях предусмотренных подпунктами 2) - 11) пункта 8 Стандарта настоящих Правил услугополучатель подает через веб-портал "электронного правительства" или канцелярию услугодателя необходимые документы, указанные в пункте 8 Стандарта.</w:t>
      </w:r>
    </w:p>
    <w:bookmarkEnd w:id="162"/>
    <w:bookmarkStart w:name="z278" w:id="163"/>
    <w:p>
      <w:pPr>
        <w:spacing w:after="0"/>
        <w:ind w:left="0"/>
        <w:jc w:val="both"/>
      </w:pPr>
      <w:r>
        <w:rPr>
          <w:rFonts w:ascii="Times New Roman"/>
          <w:b w:val="false"/>
          <w:i w:val="false"/>
          <w:color w:val="000000"/>
          <w:sz w:val="28"/>
        </w:rPr>
        <w:t>
      При поступлении документов услугополучателя, указанных в пункте 8 Стандарта настоящих Правил через веб-портал "электронного правительства" в день их поступления осуществляется их автоматический прием и регистрация в соответствии с графиком работы услугодателя.</w:t>
      </w:r>
    </w:p>
    <w:bookmarkEnd w:id="163"/>
    <w:bookmarkStart w:name="z279" w:id="164"/>
    <w:p>
      <w:pPr>
        <w:spacing w:after="0"/>
        <w:ind w:left="0"/>
        <w:jc w:val="both"/>
      </w:pPr>
      <w:r>
        <w:rPr>
          <w:rFonts w:ascii="Times New Roman"/>
          <w:b w:val="false"/>
          <w:i w:val="false"/>
          <w:color w:val="000000"/>
          <w:sz w:val="28"/>
        </w:rPr>
        <w:t>
      При поступлении документов услугополучателя, указанных в пункте 8 Стандарта настоящих Правил, через канцелярию услугодателя в день их поступления осуществляет прием и регистрация в соответствии с графиком работы. Подтверждением принятия заявления с приложениями является регистрация (штамп, входящий номер и дата) в канцелярии услугодателя, с указанием фамилии, имени, отчества (при его наличии) лица, принявшего заявления с прилагаемыми документами.</w:t>
      </w:r>
    </w:p>
    <w:bookmarkEnd w:id="164"/>
    <w:bookmarkStart w:name="z280" w:id="165"/>
    <w:p>
      <w:pPr>
        <w:spacing w:after="0"/>
        <w:ind w:left="0"/>
        <w:jc w:val="both"/>
      </w:pPr>
      <w:r>
        <w:rPr>
          <w:rFonts w:ascii="Times New Roman"/>
          <w:b w:val="false"/>
          <w:i w:val="false"/>
          <w:color w:val="000000"/>
          <w:sz w:val="28"/>
        </w:rPr>
        <w:t>
      В течение 1 (одного) рабочего дня с момента регистрации документов в канцелярии услугодателя руководителем структурного подразделения определяется ответственный исполнитель услугодателя.</w:t>
      </w:r>
    </w:p>
    <w:bookmarkEnd w:id="165"/>
    <w:bookmarkStart w:name="z281" w:id="166"/>
    <w:p>
      <w:pPr>
        <w:spacing w:after="0"/>
        <w:ind w:left="0"/>
        <w:jc w:val="both"/>
      </w:pPr>
      <w:r>
        <w:rPr>
          <w:rFonts w:ascii="Times New Roman"/>
          <w:b w:val="false"/>
          <w:i w:val="false"/>
          <w:color w:val="000000"/>
          <w:sz w:val="28"/>
        </w:rPr>
        <w:t>
      6. Ответственный исполнитель услугодателя проверяет полноту представленных документов в течение 2 (двух) рабочих дней с момента регистрации заявления.</w:t>
      </w:r>
    </w:p>
    <w:bookmarkEnd w:id="166"/>
    <w:bookmarkStart w:name="z282" w:id="167"/>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ответственный исполнитель услугодателя в течение срока, указанного в части первой настоящего пункта, направляет мотивированный отказ в дальнейшем рассмотрении заявления по форме, согласно приложению 2 к настоящим Правилам.</w:t>
      </w:r>
    </w:p>
    <w:bookmarkEnd w:id="167"/>
    <w:bookmarkStart w:name="z283" w:id="168"/>
    <w:p>
      <w:pPr>
        <w:spacing w:after="0"/>
        <w:ind w:left="0"/>
        <w:jc w:val="both"/>
      </w:pPr>
      <w:r>
        <w:rPr>
          <w:rFonts w:ascii="Times New Roman"/>
          <w:b w:val="false"/>
          <w:i w:val="false"/>
          <w:color w:val="000000"/>
          <w:sz w:val="28"/>
        </w:rPr>
        <w:t xml:space="preserve">
      В случае представления услугополучателем полного пакета документов ответственный исполнитель услугодателя в течение 2 (двух) рабочих дней рассматривает их на соответствие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и для дачи заключения направляет запрос в структурные подразделения услугодателя.</w:t>
      </w:r>
    </w:p>
    <w:bookmarkEnd w:id="168"/>
    <w:bookmarkStart w:name="z284" w:id="169"/>
    <w:p>
      <w:pPr>
        <w:spacing w:after="0"/>
        <w:ind w:left="0"/>
        <w:jc w:val="both"/>
      </w:pPr>
      <w:r>
        <w:rPr>
          <w:rFonts w:ascii="Times New Roman"/>
          <w:b w:val="false"/>
          <w:i w:val="false"/>
          <w:color w:val="000000"/>
          <w:sz w:val="28"/>
        </w:rPr>
        <w:t>
      7. Структурные подразделения после представления запроса в течение 5 (пяти) рабочих дней готовят заключения и представляют их ответственному исполнителю услугодателя.</w:t>
      </w:r>
    </w:p>
    <w:bookmarkEnd w:id="169"/>
    <w:bookmarkStart w:name="z285" w:id="170"/>
    <w:p>
      <w:pPr>
        <w:spacing w:after="0"/>
        <w:ind w:left="0"/>
        <w:jc w:val="both"/>
      </w:pPr>
      <w:r>
        <w:rPr>
          <w:rFonts w:ascii="Times New Roman"/>
          <w:b w:val="false"/>
          <w:i w:val="false"/>
          <w:color w:val="000000"/>
          <w:sz w:val="28"/>
        </w:rPr>
        <w:t>
      8. Ответственный исполнитель услугодателя в течение 10 (десяти) рабочих дней рассматривает заключение структурных подразделений, готовит дополнение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приложению 2 по основаниям, указанным в пункте 9 Стандарта настоящих Правил.</w:t>
      </w:r>
    </w:p>
    <w:bookmarkEnd w:id="170"/>
    <w:bookmarkStart w:name="z286" w:id="171"/>
    <w:p>
      <w:pPr>
        <w:spacing w:after="0"/>
        <w:ind w:left="0"/>
        <w:jc w:val="both"/>
      </w:pPr>
      <w:r>
        <w:rPr>
          <w:rFonts w:ascii="Times New Roman"/>
          <w:b w:val="false"/>
          <w:i w:val="false"/>
          <w:color w:val="000000"/>
          <w:sz w:val="28"/>
        </w:rPr>
        <w:t xml:space="preserve">
      9. В случае выявления основании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71"/>
    <w:bookmarkStart w:name="z287" w:id="172"/>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72"/>
    <w:bookmarkStart w:name="z288" w:id="173"/>
    <w:p>
      <w:pPr>
        <w:spacing w:after="0"/>
        <w:ind w:left="0"/>
        <w:jc w:val="both"/>
      </w:pPr>
      <w:r>
        <w:rPr>
          <w:rFonts w:ascii="Times New Roman"/>
          <w:b w:val="false"/>
          <w:i w:val="false"/>
          <w:color w:val="000000"/>
          <w:sz w:val="28"/>
        </w:rPr>
        <w:t>
      По результатам заслушивания руководитель Услугодателя принимает одно из следующих решений:</w:t>
      </w:r>
    </w:p>
    <w:bookmarkEnd w:id="173"/>
    <w:bookmarkStart w:name="z289" w:id="174"/>
    <w:p>
      <w:pPr>
        <w:spacing w:after="0"/>
        <w:ind w:left="0"/>
        <w:jc w:val="both"/>
      </w:pPr>
      <w:r>
        <w:rPr>
          <w:rFonts w:ascii="Times New Roman"/>
          <w:b w:val="false"/>
          <w:i w:val="false"/>
          <w:color w:val="000000"/>
          <w:sz w:val="28"/>
        </w:rPr>
        <w:t>
      1) подписать дополнительное соглашение к контракту на недропользование по углеводородам, дополнительное соглашение к контракту на недропользование по добыче урана;</w:t>
      </w:r>
    </w:p>
    <w:bookmarkEnd w:id="174"/>
    <w:bookmarkStart w:name="z290" w:id="175"/>
    <w:p>
      <w:pPr>
        <w:spacing w:after="0"/>
        <w:ind w:left="0"/>
        <w:jc w:val="both"/>
      </w:pPr>
      <w:r>
        <w:rPr>
          <w:rFonts w:ascii="Times New Roman"/>
          <w:b w:val="false"/>
          <w:i w:val="false"/>
          <w:color w:val="000000"/>
          <w:sz w:val="28"/>
        </w:rPr>
        <w:t>
      2) отказать в подписании дополнительного соглашения к контракту на недропользование по углеводородам, дополнительного соглашения к контракту на недропользование по добыче урана.</w:t>
      </w:r>
    </w:p>
    <w:bookmarkEnd w:id="175"/>
    <w:bookmarkStart w:name="z291" w:id="176"/>
    <w:p>
      <w:pPr>
        <w:spacing w:after="0"/>
        <w:ind w:left="0"/>
        <w:jc w:val="both"/>
      </w:pPr>
      <w:r>
        <w:rPr>
          <w:rFonts w:ascii="Times New Roman"/>
          <w:b w:val="false"/>
          <w:i w:val="false"/>
          <w:color w:val="000000"/>
          <w:sz w:val="28"/>
        </w:rPr>
        <w:t>
      10. Руководитель услугодателя в течение срока, указанного в части первой пункта 8 настоящих Правил, подписывает дополнительное соглашение к контракту на недропользование по углеводородам, дополнительное соглашение к контракту на недропользование по добыче урана, после чего ответственный исполнитель услугодателя направляет его заявителю через веб-портал "электронного правительства" или канцелярию услугодателя в случае подачи услугополучателем документов через канцелярию услугодателя.</w:t>
      </w:r>
    </w:p>
    <w:bookmarkEnd w:id="176"/>
    <w:bookmarkStart w:name="z292" w:id="177"/>
    <w:p>
      <w:pPr>
        <w:spacing w:after="0"/>
        <w:ind w:left="0"/>
        <w:jc w:val="both"/>
      </w:pPr>
      <w:r>
        <w:rPr>
          <w:rFonts w:ascii="Times New Roman"/>
          <w:b w:val="false"/>
          <w:i w:val="false"/>
          <w:color w:val="000000"/>
          <w:sz w:val="28"/>
        </w:rPr>
        <w:t>
      11. При подписании дополнительного соглашения к контракту при переходе права недропользования и доли в праве недропользования в течение 1 (одного) рабочего дня с момента регистрации документов, указанных в пункте 8 Стандарта настоящих Правил, услугодателем определяется ответственный исполнитель услугодателя.</w:t>
      </w:r>
    </w:p>
    <w:bookmarkEnd w:id="177"/>
    <w:bookmarkStart w:name="z293" w:id="178"/>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следующих за поступлением на исполнение документов, указанных в части первой данного пункта настоящих Правил, проверяет их полноту.</w:t>
      </w:r>
    </w:p>
    <w:bookmarkEnd w:id="178"/>
    <w:bookmarkStart w:name="z294" w:id="17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ответственный исполнитель услугодателя в течение срока, указанного в части первой настоящего пункта, направляет мотивированный отказ в дальнейшем рассмотрении заявления по форме, согласно приложению 2 к настоящим Правилам.</w:t>
      </w:r>
    </w:p>
    <w:bookmarkEnd w:id="179"/>
    <w:bookmarkStart w:name="z295" w:id="180"/>
    <w:p>
      <w:pPr>
        <w:spacing w:after="0"/>
        <w:ind w:left="0"/>
        <w:jc w:val="both"/>
      </w:pPr>
      <w:r>
        <w:rPr>
          <w:rFonts w:ascii="Times New Roman"/>
          <w:b w:val="false"/>
          <w:i w:val="false"/>
          <w:color w:val="000000"/>
          <w:sz w:val="28"/>
        </w:rPr>
        <w:t xml:space="preserve">
      В случае представления услугополучателем полного пакета документов ответственный исполнитель услугодателя в течение 1 (одного) рабочего дня рассматривает их на соответствие требованиям </w:t>
      </w:r>
      <w:r>
        <w:rPr>
          <w:rFonts w:ascii="Times New Roman"/>
          <w:b w:val="false"/>
          <w:i w:val="false"/>
          <w:color w:val="000000"/>
          <w:sz w:val="28"/>
        </w:rPr>
        <w:t>Кодекса</w:t>
      </w:r>
      <w:r>
        <w:rPr>
          <w:rFonts w:ascii="Times New Roman"/>
          <w:b w:val="false"/>
          <w:i w:val="false"/>
          <w:color w:val="000000"/>
          <w:sz w:val="28"/>
        </w:rPr>
        <w:t xml:space="preserve"> и для дачи заключения направляет запрос в структурные подразделения услугодателя.</w:t>
      </w:r>
    </w:p>
    <w:bookmarkEnd w:id="180"/>
    <w:bookmarkStart w:name="z296" w:id="181"/>
    <w:p>
      <w:pPr>
        <w:spacing w:after="0"/>
        <w:ind w:left="0"/>
        <w:jc w:val="both"/>
      </w:pPr>
      <w:r>
        <w:rPr>
          <w:rFonts w:ascii="Times New Roman"/>
          <w:b w:val="false"/>
          <w:i w:val="false"/>
          <w:color w:val="000000"/>
          <w:sz w:val="28"/>
        </w:rPr>
        <w:t>
      12. Структурные подразделения после представления запроса в течение 3 (трех) рабочих дней готовят заключения и представляют их ответственному исполнителю услугодателя.</w:t>
      </w:r>
    </w:p>
    <w:bookmarkEnd w:id="181"/>
    <w:bookmarkStart w:name="z297" w:id="182"/>
    <w:p>
      <w:pPr>
        <w:spacing w:after="0"/>
        <w:ind w:left="0"/>
        <w:jc w:val="both"/>
      </w:pPr>
      <w:r>
        <w:rPr>
          <w:rFonts w:ascii="Times New Roman"/>
          <w:b w:val="false"/>
          <w:i w:val="false"/>
          <w:color w:val="000000"/>
          <w:sz w:val="28"/>
        </w:rPr>
        <w:t>
      13. Ответственный исполнитель услугодателя в течение 8 (восьми) рабочих дней рассматривает заключение структурных подразделений, готовит дополнение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приложению 2 по основаниям, указанным в пункте 9 Стандарта настоящих Правил.</w:t>
      </w:r>
    </w:p>
    <w:bookmarkEnd w:id="182"/>
    <w:bookmarkStart w:name="z298" w:id="183"/>
    <w:p>
      <w:pPr>
        <w:spacing w:after="0"/>
        <w:ind w:left="0"/>
        <w:jc w:val="both"/>
      </w:pPr>
      <w:r>
        <w:rPr>
          <w:rFonts w:ascii="Times New Roman"/>
          <w:b w:val="false"/>
          <w:i w:val="false"/>
          <w:color w:val="000000"/>
          <w:sz w:val="28"/>
        </w:rPr>
        <w:t xml:space="preserve">
      14. В случае выявления основании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83"/>
    <w:bookmarkStart w:name="z299" w:id="184"/>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84"/>
    <w:bookmarkStart w:name="z300" w:id="185"/>
    <w:p>
      <w:pPr>
        <w:spacing w:after="0"/>
        <w:ind w:left="0"/>
        <w:jc w:val="both"/>
      </w:pPr>
      <w:r>
        <w:rPr>
          <w:rFonts w:ascii="Times New Roman"/>
          <w:b w:val="false"/>
          <w:i w:val="false"/>
          <w:color w:val="000000"/>
          <w:sz w:val="28"/>
        </w:rPr>
        <w:t>
      По результатам заслушивания руководитель Услугодателя принимает одно из следующих решений:</w:t>
      </w:r>
    </w:p>
    <w:bookmarkEnd w:id="185"/>
    <w:bookmarkStart w:name="z301" w:id="186"/>
    <w:p>
      <w:pPr>
        <w:spacing w:after="0"/>
        <w:ind w:left="0"/>
        <w:jc w:val="both"/>
      </w:pPr>
      <w:r>
        <w:rPr>
          <w:rFonts w:ascii="Times New Roman"/>
          <w:b w:val="false"/>
          <w:i w:val="false"/>
          <w:color w:val="000000"/>
          <w:sz w:val="28"/>
        </w:rPr>
        <w:t>
      1) подписать дополнительное соглашение к контракту на недропользование по углеводородам, дополнительное соглашение к контракту на недропользование по добыче урана;</w:t>
      </w:r>
    </w:p>
    <w:bookmarkEnd w:id="186"/>
    <w:bookmarkStart w:name="z302" w:id="187"/>
    <w:p>
      <w:pPr>
        <w:spacing w:after="0"/>
        <w:ind w:left="0"/>
        <w:jc w:val="both"/>
      </w:pPr>
      <w:r>
        <w:rPr>
          <w:rFonts w:ascii="Times New Roman"/>
          <w:b w:val="false"/>
          <w:i w:val="false"/>
          <w:color w:val="000000"/>
          <w:sz w:val="28"/>
        </w:rPr>
        <w:t>
      2) отказать в подписании дополнительного соглашения к контракту на недропользование по углеводородам, дополнительного соглашения к контракту на недропользование по добыче урана.</w:t>
      </w:r>
    </w:p>
    <w:bookmarkEnd w:id="187"/>
    <w:bookmarkStart w:name="z303" w:id="188"/>
    <w:p>
      <w:pPr>
        <w:spacing w:after="0"/>
        <w:ind w:left="0"/>
        <w:jc w:val="both"/>
      </w:pPr>
      <w:r>
        <w:rPr>
          <w:rFonts w:ascii="Times New Roman"/>
          <w:b w:val="false"/>
          <w:i w:val="false"/>
          <w:color w:val="000000"/>
          <w:sz w:val="28"/>
        </w:rPr>
        <w:t>
      15. Руководитель услугодателя в течение срока, указанного в части первой пункта 13 настоящих Правил, подписывает дополнение к контракту на недропользование по углеводородам и добыче урана, после чего ответственный исполнитель услугодателя направляет его услугополучателю в "личный кабинет" через веб-портал "электронного правительства" или через канцелярию услугодателя в случае подачи услугополучателем документов через канцелярию услугодателя.</w:t>
      </w:r>
    </w:p>
    <w:bookmarkEnd w:id="188"/>
    <w:bookmarkStart w:name="z304" w:id="189"/>
    <w:p>
      <w:pPr>
        <w:spacing w:after="0"/>
        <w:ind w:left="0"/>
        <w:jc w:val="both"/>
      </w:pPr>
      <w:r>
        <w:rPr>
          <w:rFonts w:ascii="Times New Roman"/>
          <w:b w:val="false"/>
          <w:i w:val="false"/>
          <w:color w:val="000000"/>
          <w:sz w:val="28"/>
        </w:rPr>
        <w:t>
      16. При подписании дополнительного соглашения к контракту при выделении участка недр в течение 1 (одного) рабочего дня с момента регистрации документов, указанных в пункте 8 Стандарта настоящих Правил, услугодателем определяется ответственный исполнитель услугодателя.</w:t>
      </w:r>
    </w:p>
    <w:bookmarkEnd w:id="189"/>
    <w:bookmarkStart w:name="z305" w:id="190"/>
    <w:p>
      <w:pPr>
        <w:spacing w:after="0"/>
        <w:ind w:left="0"/>
        <w:jc w:val="both"/>
      </w:pPr>
      <w:r>
        <w:rPr>
          <w:rFonts w:ascii="Times New Roman"/>
          <w:b w:val="false"/>
          <w:i w:val="false"/>
          <w:color w:val="000000"/>
          <w:sz w:val="28"/>
        </w:rPr>
        <w:t>
      Ответственный исполнитель услугодателя в течение 1 (одного) рабочего дня следующего за поступлением на исполнение документов, указанных в части первой данного пункта настоящих Правил, проверяет их полноту.</w:t>
      </w:r>
    </w:p>
    <w:bookmarkEnd w:id="190"/>
    <w:bookmarkStart w:name="z306" w:id="191"/>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ответственный исполнитель услугодателя в течение срока, указанного в части первой настоящего пункта, направляет мотивированный отказ в дальнейшем рассмотрении заявления по форме, согласно приложению 2 к настоящим Правилам.</w:t>
      </w:r>
    </w:p>
    <w:bookmarkEnd w:id="191"/>
    <w:bookmarkStart w:name="z307" w:id="192"/>
    <w:p>
      <w:pPr>
        <w:spacing w:after="0"/>
        <w:ind w:left="0"/>
        <w:jc w:val="both"/>
      </w:pPr>
      <w:r>
        <w:rPr>
          <w:rFonts w:ascii="Times New Roman"/>
          <w:b w:val="false"/>
          <w:i w:val="false"/>
          <w:color w:val="000000"/>
          <w:sz w:val="28"/>
        </w:rPr>
        <w:t xml:space="preserve">
      В случае представления услугополучателем полного пакета документов ответственный исполнитель услугодателя в течение 1 (одного) рабочего дня рассматривает их на соответствие требованиям </w:t>
      </w:r>
      <w:r>
        <w:rPr>
          <w:rFonts w:ascii="Times New Roman"/>
          <w:b w:val="false"/>
          <w:i w:val="false"/>
          <w:color w:val="000000"/>
          <w:sz w:val="28"/>
        </w:rPr>
        <w:t>Кодекса</w:t>
      </w:r>
      <w:r>
        <w:rPr>
          <w:rFonts w:ascii="Times New Roman"/>
          <w:b w:val="false"/>
          <w:i w:val="false"/>
          <w:color w:val="000000"/>
          <w:sz w:val="28"/>
        </w:rPr>
        <w:t xml:space="preserve"> и для дачи заключения направляет запрос в структурные подразделения услугодателя.</w:t>
      </w:r>
    </w:p>
    <w:bookmarkEnd w:id="192"/>
    <w:bookmarkStart w:name="z308" w:id="193"/>
    <w:p>
      <w:pPr>
        <w:spacing w:after="0"/>
        <w:ind w:left="0"/>
        <w:jc w:val="both"/>
      </w:pPr>
      <w:r>
        <w:rPr>
          <w:rFonts w:ascii="Times New Roman"/>
          <w:b w:val="false"/>
          <w:i w:val="false"/>
          <w:color w:val="000000"/>
          <w:sz w:val="28"/>
        </w:rPr>
        <w:t>
      17. Структурные подразделения после представления запроса от ответственного исполнителя услугодателя в течение 2 (двух) рабочих дней готовят заключения и представляют их ответственному исполнителю услугодателя.</w:t>
      </w:r>
    </w:p>
    <w:bookmarkEnd w:id="193"/>
    <w:bookmarkStart w:name="z309" w:id="194"/>
    <w:p>
      <w:pPr>
        <w:spacing w:after="0"/>
        <w:ind w:left="0"/>
        <w:jc w:val="both"/>
      </w:pPr>
      <w:r>
        <w:rPr>
          <w:rFonts w:ascii="Times New Roman"/>
          <w:b w:val="false"/>
          <w:i w:val="false"/>
          <w:color w:val="000000"/>
          <w:sz w:val="28"/>
        </w:rPr>
        <w:t>
      18. Ответственный исполнитель услугодателя в течение 5 (пяти) рабочих дней рассматривает заключение структурных подразделений, готовит дополнительное соглашение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приложению 2 по основаниям, указанным в пункте 9 Стандарта настоящих Правил.</w:t>
      </w:r>
    </w:p>
    <w:bookmarkEnd w:id="194"/>
    <w:bookmarkStart w:name="z310" w:id="195"/>
    <w:p>
      <w:pPr>
        <w:spacing w:after="0"/>
        <w:ind w:left="0"/>
        <w:jc w:val="both"/>
      </w:pPr>
      <w:r>
        <w:rPr>
          <w:rFonts w:ascii="Times New Roman"/>
          <w:b w:val="false"/>
          <w:i w:val="false"/>
          <w:color w:val="000000"/>
          <w:sz w:val="28"/>
        </w:rPr>
        <w:t xml:space="preserve">
      19. В случае выявления основании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95"/>
    <w:bookmarkStart w:name="z311" w:id="196"/>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96"/>
    <w:bookmarkStart w:name="z312" w:id="197"/>
    <w:p>
      <w:pPr>
        <w:spacing w:after="0"/>
        <w:ind w:left="0"/>
        <w:jc w:val="both"/>
      </w:pPr>
      <w:r>
        <w:rPr>
          <w:rFonts w:ascii="Times New Roman"/>
          <w:b w:val="false"/>
          <w:i w:val="false"/>
          <w:color w:val="000000"/>
          <w:sz w:val="28"/>
        </w:rPr>
        <w:t>
      По результатам заслушивания руководитель Услугодателя принимает одно из следующих решений:</w:t>
      </w:r>
    </w:p>
    <w:bookmarkEnd w:id="197"/>
    <w:bookmarkStart w:name="z313" w:id="198"/>
    <w:p>
      <w:pPr>
        <w:spacing w:after="0"/>
        <w:ind w:left="0"/>
        <w:jc w:val="both"/>
      </w:pPr>
      <w:r>
        <w:rPr>
          <w:rFonts w:ascii="Times New Roman"/>
          <w:b w:val="false"/>
          <w:i w:val="false"/>
          <w:color w:val="000000"/>
          <w:sz w:val="28"/>
        </w:rPr>
        <w:t>
      1) подписать дополнительное соглашение к контракту на недропользование по углеводородам, дополнительное соглашение к контракту на недропользование по добыче урана;</w:t>
      </w:r>
    </w:p>
    <w:bookmarkEnd w:id="198"/>
    <w:bookmarkStart w:name="z314" w:id="199"/>
    <w:p>
      <w:pPr>
        <w:spacing w:after="0"/>
        <w:ind w:left="0"/>
        <w:jc w:val="both"/>
      </w:pPr>
      <w:r>
        <w:rPr>
          <w:rFonts w:ascii="Times New Roman"/>
          <w:b w:val="false"/>
          <w:i w:val="false"/>
          <w:color w:val="000000"/>
          <w:sz w:val="28"/>
        </w:rPr>
        <w:t>
      2) отказать в подписании дополнительного соглашения к контракту на недропользование по углеводородам, дополнительного соглашения к контракту на недропользование по добыче урана.</w:t>
      </w:r>
    </w:p>
    <w:bookmarkEnd w:id="199"/>
    <w:bookmarkStart w:name="z315" w:id="200"/>
    <w:p>
      <w:pPr>
        <w:spacing w:after="0"/>
        <w:ind w:left="0"/>
        <w:jc w:val="both"/>
      </w:pPr>
      <w:r>
        <w:rPr>
          <w:rFonts w:ascii="Times New Roman"/>
          <w:b w:val="false"/>
          <w:i w:val="false"/>
          <w:color w:val="000000"/>
          <w:sz w:val="28"/>
        </w:rPr>
        <w:t>
      20. Руководитель услугодателя в течение срока, указанного в части первой пункта 18 настоящих Правил, подписывает дополнение к контракту на недропользование по углеводородам и добыче урана, после чего ответственный исполнитель услугодателя направляет его услугополучателю в "личный кабинет" через информационную систему веб-портала "электронного правительства" или через канцелярию услугодателя в случае подачи услугополучателем документов через канцелярию услугодателя.</w:t>
      </w:r>
    </w:p>
    <w:bookmarkEnd w:id="200"/>
    <w:bookmarkStart w:name="z316" w:id="201"/>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201"/>
    <w:bookmarkStart w:name="z317" w:id="202"/>
    <w:p>
      <w:pPr>
        <w:spacing w:after="0"/>
        <w:ind w:left="0"/>
        <w:jc w:val="both"/>
      </w:pPr>
      <w:r>
        <w:rPr>
          <w:rFonts w:ascii="Times New Roman"/>
          <w:b w:val="false"/>
          <w:i w:val="false"/>
          <w:color w:val="000000"/>
          <w:sz w:val="28"/>
        </w:rPr>
        <w:t>
      21. Для обжалования решений, действий (бездействий) услугодателя и (или) его должностных лиц по вопросам оказания государственных услуг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202"/>
    <w:bookmarkStart w:name="z318" w:id="203"/>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203"/>
    <w:bookmarkStart w:name="z319" w:id="20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04"/>
    <w:bookmarkStart w:name="z320" w:id="205"/>
    <w:p>
      <w:pPr>
        <w:spacing w:after="0"/>
        <w:ind w:left="0"/>
        <w:jc w:val="both"/>
      </w:pPr>
      <w:r>
        <w:rPr>
          <w:rFonts w:ascii="Times New Roman"/>
          <w:b w:val="false"/>
          <w:i w:val="false"/>
          <w:color w:val="000000"/>
          <w:sz w:val="28"/>
        </w:rPr>
        <w:t>
      на имя руководства услугодателя, непосредственно оказывающего государственную услугу.</w:t>
      </w:r>
    </w:p>
    <w:bookmarkEnd w:id="205"/>
    <w:bookmarkStart w:name="z321" w:id="206"/>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206"/>
    <w:bookmarkStart w:name="z322" w:id="207"/>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207"/>
    <w:bookmarkStart w:name="z323" w:id="20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208"/>
    <w:bookmarkStart w:name="z324" w:id="20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10 (десять) рабочих дней в случаях необходимости: </w:t>
      </w:r>
    </w:p>
    <w:bookmarkEnd w:id="209"/>
    <w:bookmarkStart w:name="z325" w:id="21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10"/>
    <w:bookmarkStart w:name="z326" w:id="211"/>
    <w:p>
      <w:pPr>
        <w:spacing w:after="0"/>
        <w:ind w:left="0"/>
        <w:jc w:val="both"/>
      </w:pPr>
      <w:r>
        <w:rPr>
          <w:rFonts w:ascii="Times New Roman"/>
          <w:b w:val="false"/>
          <w:i w:val="false"/>
          <w:color w:val="000000"/>
          <w:sz w:val="28"/>
        </w:rPr>
        <w:t>
      2) получения дополнительной информации.</w:t>
      </w:r>
    </w:p>
    <w:bookmarkEnd w:id="211"/>
    <w:bookmarkStart w:name="z327" w:id="21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12"/>
    <w:bookmarkStart w:name="z328" w:id="21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13"/>
    <w:bookmarkStart w:name="z329" w:id="214"/>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214"/>
    <w:bookmarkStart w:name="z330" w:id="215"/>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21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"Заключение (подписание) дополнительных соглашений к контрактам на недропользование по углеводородам и добыче урана"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655"/>
        <w:gridCol w:w="10163"/>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7"/>
          <w:p>
            <w:pPr>
              <w:spacing w:after="20"/>
              <w:ind w:left="20"/>
              <w:jc w:val="both"/>
            </w:pPr>
            <w:r>
              <w:rPr>
                <w:rFonts w:ascii="Times New Roman"/>
                <w:b w:val="false"/>
                <w:i w:val="false"/>
                <w:color w:val="000000"/>
                <w:sz w:val="20"/>
              </w:rPr>
              <w:t xml:space="preserve">
Прием документов и выдача результатов оказания государственной услуги осуществляется </w:t>
            </w:r>
            <w:r>
              <w:br/>
            </w:r>
            <w:r>
              <w:rPr>
                <w:rFonts w:ascii="Times New Roman"/>
                <w:b w:val="false"/>
                <w:i w:val="false"/>
                <w:color w:val="000000"/>
                <w:sz w:val="20"/>
              </w:rPr>
              <w:t>
электроно (полностью автоматизировано)/ бумажно</w:t>
            </w:r>
          </w:p>
          <w:bookmarkEnd w:id="217"/>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8"/>
          <w:p>
            <w:pPr>
              <w:spacing w:after="20"/>
              <w:ind w:left="20"/>
              <w:jc w:val="both"/>
            </w:pPr>
            <w:r>
              <w:rPr>
                <w:rFonts w:ascii="Times New Roman"/>
                <w:b w:val="false"/>
                <w:i w:val="false"/>
                <w:color w:val="000000"/>
                <w:sz w:val="20"/>
              </w:rPr>
              <w:t>
С момента регистрации заявления услугодателем:</w:t>
            </w:r>
            <w:r>
              <w:br/>
            </w:r>
            <w:r>
              <w:rPr>
                <w:rFonts w:ascii="Times New Roman"/>
                <w:b w:val="false"/>
                <w:i w:val="false"/>
                <w:color w:val="000000"/>
                <w:sz w:val="20"/>
              </w:rPr>
              <w:t>
</w:t>
            </w:r>
            <w:r>
              <w:rPr>
                <w:rFonts w:ascii="Times New Roman"/>
                <w:b w:val="false"/>
                <w:i w:val="false"/>
                <w:color w:val="000000"/>
                <w:sz w:val="20"/>
              </w:rPr>
              <w:t>при подписании дополнительного соглашения к контракту при изменении сведений о услугополучателе, при закреплении участка добычи и подготовительного периода, при закреплении участка и периода добычи или периода добычи, при продлении периода разведки, при продлении периода добычи, при продлении добычи урана, при увеличении участка, при увеличении участка урана, при уменьшении участка недр, при переходе на этап добычи, при подписании дополнительного соглашения к контракту – 20 (двадцать) рабочих дней.</w:t>
            </w:r>
            <w:r>
              <w:br/>
            </w:r>
            <w:r>
              <w:rPr>
                <w:rFonts w:ascii="Times New Roman"/>
                <w:b w:val="false"/>
                <w:i w:val="false"/>
                <w:color w:val="000000"/>
                <w:sz w:val="20"/>
              </w:rPr>
              <w:t>
</w:t>
            </w:r>
            <w:r>
              <w:rPr>
                <w:rFonts w:ascii="Times New Roman"/>
                <w:b w:val="false"/>
                <w:i w:val="false"/>
                <w:color w:val="000000"/>
                <w:sz w:val="20"/>
              </w:rPr>
              <w:t>при подписании дополнительного соглашения к контракту при переходе права недропользования и доли в праве недропользования – 15 (пятнадцать) рабочих дней.</w:t>
            </w:r>
            <w:r>
              <w:br/>
            </w:r>
            <w:r>
              <w:rPr>
                <w:rFonts w:ascii="Times New Roman"/>
                <w:b w:val="false"/>
                <w:i w:val="false"/>
                <w:color w:val="000000"/>
                <w:sz w:val="20"/>
              </w:rPr>
              <w:t>
при подписании дополнительного соглашения к контракту при выделении участка недр – 10 (десять) рабочих дней.</w:t>
            </w:r>
          </w:p>
          <w:bookmarkEnd w:id="218"/>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 к контракту на недропользование либо мотивированный отказ в оказании государственной услуги.</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9"/>
          <w:p>
            <w:pPr>
              <w:spacing w:after="20"/>
              <w:ind w:left="20"/>
              <w:jc w:val="both"/>
            </w:pPr>
            <w:r>
              <w:rPr>
                <w:rFonts w:ascii="Times New Roman"/>
                <w:b w:val="false"/>
                <w:i w:val="false"/>
                <w:color w:val="000000"/>
                <w:sz w:val="20"/>
              </w:rPr>
              <w:t>
12</w:t>
            </w:r>
            <w:r>
              <w:br/>
            </w:r>
            <w:r>
              <w:rPr>
                <w:rFonts w:ascii="Times New Roman"/>
                <w:b w:val="false"/>
                <w:i w:val="false"/>
                <w:color w:val="000000"/>
                <w:sz w:val="20"/>
              </w:rPr>
              <w:t>
7.</w:t>
            </w:r>
          </w:p>
          <w:bookmarkEnd w:id="219"/>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0"/>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График приема заявлений и выдачи результатов оказания государственной услуги – с 9.00 до 17.30 часов с перерывом на обед с 13.00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20"/>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1"/>
          <w:p>
            <w:pPr>
              <w:spacing w:after="20"/>
              <w:ind w:left="20"/>
              <w:jc w:val="both"/>
            </w:pPr>
            <w:r>
              <w:rPr>
                <w:rFonts w:ascii="Times New Roman"/>
                <w:b w:val="false"/>
                <w:i w:val="false"/>
                <w:color w:val="000000"/>
                <w:sz w:val="20"/>
              </w:rPr>
              <w:t>
Для получения государственной услуги услугополучатель подает через веб-портала "электронного правительства" или канцелярию услугодателя следующие документы:</w:t>
            </w:r>
            <w:r>
              <w:br/>
            </w:r>
            <w:r>
              <w:rPr>
                <w:rFonts w:ascii="Times New Roman"/>
                <w:b w:val="false"/>
                <w:i w:val="false"/>
                <w:color w:val="000000"/>
                <w:sz w:val="20"/>
              </w:rPr>
              <w:t>
</w:t>
            </w:r>
            <w:r>
              <w:rPr>
                <w:rFonts w:ascii="Times New Roman"/>
                <w:b w:val="false"/>
                <w:i w:val="false"/>
                <w:color w:val="000000"/>
                <w:sz w:val="20"/>
              </w:rPr>
              <w:t xml:space="preserve">1) для получения дополнительного соглашения к контракту при переходе права недропользования и доли в праве недропользования: </w:t>
            </w:r>
            <w:r>
              <w:br/>
            </w:r>
            <w:r>
              <w:rPr>
                <w:rFonts w:ascii="Times New Roman"/>
                <w:b w:val="false"/>
                <w:i w:val="false"/>
                <w:color w:val="000000"/>
                <w:sz w:val="20"/>
              </w:rPr>
              <w:t>
</w:t>
            </w:r>
            <w:r>
              <w:rPr>
                <w:rFonts w:ascii="Times New Roman"/>
                <w:b w:val="false"/>
                <w:i w:val="false"/>
                <w:color w:val="000000"/>
                <w:sz w:val="20"/>
              </w:rPr>
              <w:t>заявление о переходе права недропользования (доли в праве недропользования) по форме, согласно приложению 3 к настоящим Правилам;</w:t>
            </w:r>
            <w:r>
              <w:br/>
            </w:r>
            <w:r>
              <w:rPr>
                <w:rFonts w:ascii="Times New Roman"/>
                <w:b w:val="false"/>
                <w:i w:val="false"/>
                <w:color w:val="000000"/>
                <w:sz w:val="20"/>
              </w:rPr>
              <w:t>
</w:t>
            </w:r>
            <w:r>
              <w:rPr>
                <w:rFonts w:ascii="Times New Roman"/>
                <w:b w:val="false"/>
                <w:i w:val="false"/>
                <w:color w:val="000000"/>
                <w:sz w:val="20"/>
              </w:rPr>
              <w:t>подписанное услугополучателем дополнение к контракту на недропользование в 3 (трех) экземплярах;</w:t>
            </w:r>
            <w:r>
              <w:br/>
            </w:r>
            <w:r>
              <w:rPr>
                <w:rFonts w:ascii="Times New Roman"/>
                <w:b w:val="false"/>
                <w:i w:val="false"/>
                <w:color w:val="000000"/>
                <w:sz w:val="20"/>
              </w:rPr>
              <w:t>
</w:t>
            </w:r>
            <w:r>
              <w:rPr>
                <w:rFonts w:ascii="Times New Roman"/>
                <w:b w:val="false"/>
                <w:i w:val="false"/>
                <w:color w:val="000000"/>
                <w:sz w:val="20"/>
              </w:rPr>
              <w:t>копия и оригинал документа, на основании которого приобретается право недропользования для сверки;</w:t>
            </w:r>
            <w:r>
              <w:br/>
            </w:r>
            <w:r>
              <w:rPr>
                <w:rFonts w:ascii="Times New Roman"/>
                <w:b w:val="false"/>
                <w:i w:val="false"/>
                <w:color w:val="000000"/>
                <w:sz w:val="20"/>
              </w:rPr>
              <w:t>
</w:t>
            </w:r>
            <w:r>
              <w:rPr>
                <w:rFonts w:ascii="Times New Roman"/>
                <w:b w:val="false"/>
                <w:i w:val="false"/>
                <w:color w:val="000000"/>
                <w:sz w:val="20"/>
              </w:rPr>
              <w:t>копия и оригинал документов, подтверждающих сведения о приобретателе права недропользования (доли в праве недропользования) для сверки:</w:t>
            </w:r>
            <w:r>
              <w:br/>
            </w:r>
            <w:r>
              <w:rPr>
                <w:rFonts w:ascii="Times New Roman"/>
                <w:b w:val="false"/>
                <w:i w:val="false"/>
                <w:color w:val="000000"/>
                <w:sz w:val="20"/>
              </w:rPr>
              <w:t>
</w:t>
            </w:r>
            <w:r>
              <w:rPr>
                <w:rFonts w:ascii="Times New Roman"/>
                <w:b w:val="false"/>
                <w:i w:val="false"/>
                <w:color w:val="000000"/>
                <w:sz w:val="20"/>
              </w:rPr>
              <w:t xml:space="preserve">документы, подтверждающие соответствие приобретателя требованиям </w:t>
            </w:r>
            <w:r>
              <w:rPr>
                <w:rFonts w:ascii="Times New Roman"/>
                <w:b w:val="false"/>
                <w:i w:val="false"/>
                <w:color w:val="000000"/>
                <w:sz w:val="20"/>
              </w:rPr>
              <w:t>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письменное согласие залогодержателя, если право недропользования (доля в праве недропользования) обременено (обременена) залогом;</w:t>
            </w:r>
            <w:r>
              <w:br/>
            </w:r>
            <w:r>
              <w:rPr>
                <w:rFonts w:ascii="Times New Roman"/>
                <w:b w:val="false"/>
                <w:i w:val="false"/>
                <w:color w:val="000000"/>
                <w:sz w:val="20"/>
              </w:rPr>
              <w:t>
</w:t>
            </w:r>
            <w:r>
              <w:rPr>
                <w:rFonts w:ascii="Times New Roman"/>
                <w:b w:val="false"/>
                <w:i w:val="false"/>
                <w:color w:val="000000"/>
                <w:sz w:val="20"/>
              </w:rPr>
              <w:t>письменное согласие всех совместных обладателей права недропользования;</w:t>
            </w:r>
            <w:r>
              <w:br/>
            </w:r>
            <w:r>
              <w:rPr>
                <w:rFonts w:ascii="Times New Roman"/>
                <w:b w:val="false"/>
                <w:i w:val="false"/>
                <w:color w:val="000000"/>
                <w:sz w:val="20"/>
              </w:rPr>
              <w:t>
</w:t>
            </w:r>
            <w:r>
              <w:rPr>
                <w:rFonts w:ascii="Times New Roman"/>
                <w:b w:val="false"/>
                <w:i w:val="false"/>
                <w:color w:val="000000"/>
                <w:sz w:val="20"/>
              </w:rPr>
              <w:t xml:space="preserve">положительное решение услугодателя, выданного на основании рекомендаций экспертной комиссии по вопросам недропользования, являющаяся консультативно-совещательным органом при услугодателе в целях выработки рекомендаций при рассмотрении заявлений, действующей на основании требований </w:t>
            </w:r>
            <w:r>
              <w:rPr>
                <w:rFonts w:ascii="Times New Roman"/>
                <w:b w:val="false"/>
                <w:i w:val="false"/>
                <w:color w:val="000000"/>
                <w:sz w:val="20"/>
              </w:rPr>
              <w:t>статьи 45</w:t>
            </w:r>
            <w:r>
              <w:rPr>
                <w:rFonts w:ascii="Times New Roman"/>
                <w:b w:val="false"/>
                <w:i w:val="false"/>
                <w:color w:val="000000"/>
                <w:sz w:val="20"/>
              </w:rPr>
              <w:t xml:space="preserve"> и пункта 14 </w:t>
            </w:r>
            <w:r>
              <w:rPr>
                <w:rFonts w:ascii="Times New Roman"/>
                <w:b w:val="false"/>
                <w:i w:val="false"/>
                <w:color w:val="000000"/>
                <w:sz w:val="20"/>
              </w:rPr>
              <w:t>статьи 277</w:t>
            </w:r>
            <w:r>
              <w:rPr>
                <w:rFonts w:ascii="Times New Roman"/>
                <w:b w:val="false"/>
                <w:i w:val="false"/>
                <w:color w:val="000000"/>
                <w:sz w:val="20"/>
              </w:rPr>
              <w:t xml:space="preserve"> Кодекса (далее – экспертная комиссия);</w:t>
            </w:r>
            <w:r>
              <w:br/>
            </w:r>
            <w:r>
              <w:rPr>
                <w:rFonts w:ascii="Times New Roman"/>
                <w:b w:val="false"/>
                <w:i w:val="false"/>
                <w:color w:val="000000"/>
                <w:sz w:val="20"/>
              </w:rPr>
              <w:t>
</w:t>
            </w:r>
            <w:r>
              <w:rPr>
                <w:rFonts w:ascii="Times New Roman"/>
                <w:b w:val="false"/>
                <w:i w:val="false"/>
                <w:color w:val="000000"/>
                <w:sz w:val="20"/>
              </w:rPr>
              <w:t>2) для получения дополнительного соглашения к контракту при изменении сведений о услугополучателе:</w:t>
            </w:r>
            <w:r>
              <w:br/>
            </w:r>
            <w:r>
              <w:rPr>
                <w:rFonts w:ascii="Times New Roman"/>
                <w:b w:val="false"/>
                <w:i w:val="false"/>
                <w:color w:val="000000"/>
                <w:sz w:val="20"/>
              </w:rPr>
              <w:t>
</w:t>
            </w:r>
            <w:r>
              <w:rPr>
                <w:rFonts w:ascii="Times New Roman"/>
                <w:b w:val="false"/>
                <w:i w:val="false"/>
                <w:color w:val="000000"/>
                <w:sz w:val="20"/>
              </w:rPr>
              <w:t>заявление на изменение сведений об услугополучателе по форме, согласно приложению 4 к настоящим Правилам;</w:t>
            </w:r>
            <w:r>
              <w:br/>
            </w:r>
            <w:r>
              <w:rPr>
                <w:rFonts w:ascii="Times New Roman"/>
                <w:b w:val="false"/>
                <w:i w:val="false"/>
                <w:color w:val="000000"/>
                <w:sz w:val="20"/>
              </w:rPr>
              <w:t>
</w:t>
            </w:r>
            <w:r>
              <w:rPr>
                <w:rFonts w:ascii="Times New Roman"/>
                <w:b w:val="false"/>
                <w:i w:val="false"/>
                <w:color w:val="000000"/>
                <w:sz w:val="20"/>
              </w:rPr>
              <w:t>документы, подтверждающих необходимость внесения изменений в сведения о услугополучателе;</w:t>
            </w:r>
            <w:r>
              <w:br/>
            </w:r>
            <w:r>
              <w:rPr>
                <w:rFonts w:ascii="Times New Roman"/>
                <w:b w:val="false"/>
                <w:i w:val="false"/>
                <w:color w:val="000000"/>
                <w:sz w:val="20"/>
              </w:rPr>
              <w:t>
</w:t>
            </w:r>
            <w:r>
              <w:rPr>
                <w:rFonts w:ascii="Times New Roman"/>
                <w:b w:val="false"/>
                <w:i w:val="false"/>
                <w:color w:val="000000"/>
                <w:sz w:val="20"/>
              </w:rPr>
              <w:t>подписанное услугополучателем дополнение к контракту в 3 (трех) экземплярах, предусматривающее внесение изменений в сведения о услугополучателе;</w:t>
            </w:r>
            <w:r>
              <w:br/>
            </w:r>
            <w:r>
              <w:rPr>
                <w:rFonts w:ascii="Times New Roman"/>
                <w:b w:val="false"/>
                <w:i w:val="false"/>
                <w:color w:val="000000"/>
                <w:sz w:val="20"/>
              </w:rPr>
              <w:t>
</w:t>
            </w:r>
            <w:r>
              <w:rPr>
                <w:rFonts w:ascii="Times New Roman"/>
                <w:b w:val="false"/>
                <w:i w:val="false"/>
                <w:color w:val="000000"/>
                <w:sz w:val="20"/>
              </w:rPr>
              <w:t>копии и оригиналы документов, удостоверяющие полномочия услугополучателя на подписание заявления для сверки;</w:t>
            </w:r>
            <w:r>
              <w:br/>
            </w:r>
            <w:r>
              <w:rPr>
                <w:rFonts w:ascii="Times New Roman"/>
                <w:b w:val="false"/>
                <w:i w:val="false"/>
                <w:color w:val="000000"/>
                <w:sz w:val="20"/>
              </w:rPr>
              <w:t>
</w:t>
            </w:r>
            <w:r>
              <w:rPr>
                <w:rFonts w:ascii="Times New Roman"/>
                <w:b w:val="false"/>
                <w:i w:val="false"/>
                <w:color w:val="000000"/>
                <w:sz w:val="20"/>
              </w:rPr>
              <w:t>3) для получения дополнительного соглашения к контракту при закреплении участка (участков) добычи и подготовительного периода:</w:t>
            </w:r>
            <w:r>
              <w:br/>
            </w:r>
            <w:r>
              <w:rPr>
                <w:rFonts w:ascii="Times New Roman"/>
                <w:b w:val="false"/>
                <w:i w:val="false"/>
                <w:color w:val="000000"/>
                <w:sz w:val="20"/>
              </w:rPr>
              <w:t>
</w:t>
            </w:r>
            <w:r>
              <w:rPr>
                <w:rFonts w:ascii="Times New Roman"/>
                <w:b w:val="false"/>
                <w:i w:val="false"/>
                <w:color w:val="000000"/>
                <w:sz w:val="20"/>
              </w:rPr>
              <w:t>заявление о закреплении участка добычи и подготовительного периода (подготовительных периодов) по форме, согласно приложению 5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подписанное услугополучателем дополнение к контракту, предусматривающее закрепление подготовительного периода (подготовительных периодов) и содержащее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участок (участки) добычи в 3 (трех) экземплярах;</w:t>
            </w:r>
            <w:r>
              <w:br/>
            </w:r>
            <w:r>
              <w:rPr>
                <w:rFonts w:ascii="Times New Roman"/>
                <w:b w:val="false"/>
                <w:i w:val="false"/>
                <w:color w:val="000000"/>
                <w:sz w:val="20"/>
              </w:rPr>
              <w:t>
</w:t>
            </w:r>
            <w:r>
              <w:rPr>
                <w:rFonts w:ascii="Times New Roman"/>
                <w:b w:val="false"/>
                <w:i w:val="false"/>
                <w:color w:val="000000"/>
                <w:sz w:val="20"/>
              </w:rPr>
              <w:t>утвержденный услугополучателем и получивший положительное заключение государственной экспертизы недр отчет по подсчету геологических запасов;</w:t>
            </w:r>
            <w:r>
              <w:br/>
            </w:r>
            <w:r>
              <w:rPr>
                <w:rFonts w:ascii="Times New Roman"/>
                <w:b w:val="false"/>
                <w:i w:val="false"/>
                <w:color w:val="000000"/>
                <w:sz w:val="20"/>
              </w:rPr>
              <w:t>
</w:t>
            </w:r>
            <w:r>
              <w:rPr>
                <w:rFonts w:ascii="Times New Roman"/>
                <w:b w:val="false"/>
                <w:i w:val="false"/>
                <w:color w:val="000000"/>
                <w:sz w:val="20"/>
              </w:rPr>
              <w:t>копию положительного решения услугодателя, выданного на основании рекомендаций экспертной комиссии;</w:t>
            </w:r>
            <w:r>
              <w:br/>
            </w:r>
            <w:r>
              <w:rPr>
                <w:rFonts w:ascii="Times New Roman"/>
                <w:b w:val="false"/>
                <w:i w:val="false"/>
                <w:color w:val="000000"/>
                <w:sz w:val="20"/>
              </w:rPr>
              <w:t>
</w:t>
            </w:r>
            <w:r>
              <w:rPr>
                <w:rFonts w:ascii="Times New Roman"/>
                <w:b w:val="false"/>
                <w:i w:val="false"/>
                <w:color w:val="000000"/>
                <w:sz w:val="20"/>
              </w:rPr>
              <w:t>4) для получения дополнительного соглашения к контракту при закреплении участка и периода добычи или периода добычи:</w:t>
            </w:r>
            <w:r>
              <w:br/>
            </w:r>
            <w:r>
              <w:rPr>
                <w:rFonts w:ascii="Times New Roman"/>
                <w:b w:val="false"/>
                <w:i w:val="false"/>
                <w:color w:val="000000"/>
                <w:sz w:val="20"/>
              </w:rPr>
              <w:t>
</w:t>
            </w:r>
            <w:r>
              <w:rPr>
                <w:rFonts w:ascii="Times New Roman"/>
                <w:b w:val="false"/>
                <w:i w:val="false"/>
                <w:color w:val="000000"/>
                <w:sz w:val="20"/>
              </w:rPr>
              <w:t>заявление о закреплении участка (участков) и периода (периодов) добычи или периода (периодов) добычи по форме, согласно приложению 6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подписанное услугополучателем дополнение к контракту, предусматривающее закрепление участка (участков) и периода (периодов) добычи или периода (периодов) добычи, за исключением случаев, предусмотренных </w:t>
            </w:r>
            <w:r>
              <w:rPr>
                <w:rFonts w:ascii="Times New Roman"/>
                <w:b w:val="false"/>
                <w:i w:val="false"/>
                <w:color w:val="000000"/>
                <w:sz w:val="20"/>
              </w:rPr>
              <w:t>пунктом 7</w:t>
            </w:r>
            <w:r>
              <w:rPr>
                <w:rFonts w:ascii="Times New Roman"/>
                <w:b w:val="false"/>
                <w:i w:val="false"/>
                <w:color w:val="000000"/>
                <w:sz w:val="20"/>
              </w:rPr>
              <w:t xml:space="preserve"> статьи 119 Кодекса. При этом в целях закрепления участка (участков) добычи дополнение к контракту должно содержать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статьей 110</w:t>
            </w:r>
            <w:r>
              <w:rPr>
                <w:rFonts w:ascii="Times New Roman"/>
                <w:b w:val="false"/>
                <w:i w:val="false"/>
                <w:color w:val="000000"/>
                <w:sz w:val="20"/>
              </w:rPr>
              <w:t xml:space="preserve"> Кодекса участок (участки) добычи в 3 (трех) экземплярах;</w:t>
            </w:r>
            <w:r>
              <w:br/>
            </w:r>
            <w:r>
              <w:rPr>
                <w:rFonts w:ascii="Times New Roman"/>
                <w:b w:val="false"/>
                <w:i w:val="false"/>
                <w:color w:val="000000"/>
                <w:sz w:val="20"/>
              </w:rPr>
              <w:t>
</w:t>
            </w:r>
            <w:r>
              <w:rPr>
                <w:rFonts w:ascii="Times New Roman"/>
                <w:b w:val="false"/>
                <w:i w:val="false"/>
                <w:color w:val="000000"/>
                <w:sz w:val="20"/>
              </w:rPr>
              <w:t>утвержденный услугополучателем и получивший положительное заключение государственной экспертизы недр отчет по подсчету геологических запасов;</w:t>
            </w:r>
            <w:r>
              <w:br/>
            </w:r>
            <w:r>
              <w:rPr>
                <w:rFonts w:ascii="Times New Roman"/>
                <w:b w:val="false"/>
                <w:i w:val="false"/>
                <w:color w:val="000000"/>
                <w:sz w:val="20"/>
              </w:rPr>
              <w:t>
</w:t>
            </w:r>
            <w:r>
              <w:rPr>
                <w:rFonts w:ascii="Times New Roman"/>
                <w:b w:val="false"/>
                <w:i w:val="false"/>
                <w:color w:val="000000"/>
                <w:sz w:val="20"/>
              </w:rPr>
              <w:t xml:space="preserve">утвержденный услугополучателем и получивший положительные заключения предусмотренных </w:t>
            </w:r>
            <w:r>
              <w:rPr>
                <w:rFonts w:ascii="Times New Roman"/>
                <w:b w:val="false"/>
                <w:i w:val="false"/>
                <w:color w:val="000000"/>
                <w:sz w:val="20"/>
              </w:rPr>
              <w:t>Кодексом</w:t>
            </w:r>
            <w:r>
              <w:rPr>
                <w:rFonts w:ascii="Times New Roman"/>
                <w:b w:val="false"/>
                <w:i w:val="false"/>
                <w:color w:val="000000"/>
                <w:sz w:val="20"/>
              </w:rPr>
              <w:t xml:space="preserve"> и иными законами Республики Казахстан экспертиз проект разработки месторождения;</w:t>
            </w:r>
            <w:r>
              <w:br/>
            </w:r>
            <w:r>
              <w:rPr>
                <w:rFonts w:ascii="Times New Roman"/>
                <w:b w:val="false"/>
                <w:i w:val="false"/>
                <w:color w:val="000000"/>
                <w:sz w:val="20"/>
              </w:rPr>
              <w:t>
</w:t>
            </w:r>
            <w:r>
              <w:rPr>
                <w:rFonts w:ascii="Times New Roman"/>
                <w:b w:val="false"/>
                <w:i w:val="false"/>
                <w:color w:val="000000"/>
                <w:sz w:val="20"/>
              </w:rPr>
              <w:t>копию положительного решения услугодателя, выданного на основании рекомендаций экспертной комиссии;</w:t>
            </w:r>
            <w:r>
              <w:br/>
            </w:r>
            <w:r>
              <w:rPr>
                <w:rFonts w:ascii="Times New Roman"/>
                <w:b w:val="false"/>
                <w:i w:val="false"/>
                <w:color w:val="000000"/>
                <w:sz w:val="20"/>
              </w:rPr>
              <w:t>
</w:t>
            </w:r>
            <w:r>
              <w:rPr>
                <w:rFonts w:ascii="Times New Roman"/>
                <w:b w:val="false"/>
                <w:i w:val="false"/>
                <w:color w:val="000000"/>
                <w:sz w:val="20"/>
              </w:rPr>
              <w:t>5) для получения дополнительного соглашения к контракту при продлении периода разведки:</w:t>
            </w:r>
            <w:r>
              <w:br/>
            </w:r>
            <w:r>
              <w:rPr>
                <w:rFonts w:ascii="Times New Roman"/>
                <w:b w:val="false"/>
                <w:i w:val="false"/>
                <w:color w:val="000000"/>
                <w:sz w:val="20"/>
              </w:rPr>
              <w:t>
</w:t>
            </w:r>
            <w:r>
              <w:rPr>
                <w:rFonts w:ascii="Times New Roman"/>
                <w:b w:val="false"/>
                <w:i w:val="false"/>
                <w:color w:val="000000"/>
                <w:sz w:val="20"/>
              </w:rPr>
              <w:t>заявление на внесение изменений в контракт на недропользование в связи с продлением периода разведки форме, согласно приложению 7 к настоящим Правилам;</w:t>
            </w:r>
            <w:r>
              <w:br/>
            </w:r>
            <w:r>
              <w:rPr>
                <w:rFonts w:ascii="Times New Roman"/>
                <w:b w:val="false"/>
                <w:i w:val="false"/>
                <w:color w:val="000000"/>
                <w:sz w:val="20"/>
              </w:rPr>
              <w:t>
</w:t>
            </w:r>
            <w:r>
              <w:rPr>
                <w:rFonts w:ascii="Times New Roman"/>
                <w:b w:val="false"/>
                <w:i w:val="false"/>
                <w:color w:val="000000"/>
                <w:sz w:val="20"/>
              </w:rPr>
              <w:t>подписанную программу дополнительных работ, утвержденную услугополучателем и содержащая объемы, описание и сроки выполнения дополнительных работ, которые услугополучатель обязуется выполнить на соответствующем участке недр в случае продления периода разведки;</w:t>
            </w:r>
            <w:r>
              <w:br/>
            </w:r>
            <w:r>
              <w:rPr>
                <w:rFonts w:ascii="Times New Roman"/>
                <w:b w:val="false"/>
                <w:i w:val="false"/>
                <w:color w:val="000000"/>
                <w:sz w:val="20"/>
              </w:rPr>
              <w:t>
</w:t>
            </w:r>
            <w:r>
              <w:rPr>
                <w:rFonts w:ascii="Times New Roman"/>
                <w:b w:val="false"/>
                <w:i w:val="false"/>
                <w:color w:val="000000"/>
                <w:sz w:val="20"/>
              </w:rPr>
              <w:t xml:space="preserve">подписанное услугополучателем дополнение к контракту в 3 (трех) экземплярах, предусматривающее: </w:t>
            </w:r>
            <w:r>
              <w:br/>
            </w:r>
            <w:r>
              <w:rPr>
                <w:rFonts w:ascii="Times New Roman"/>
                <w:b w:val="false"/>
                <w:i w:val="false"/>
                <w:color w:val="000000"/>
                <w:sz w:val="20"/>
              </w:rPr>
              <w:t>
</w:t>
            </w:r>
            <w:r>
              <w:rPr>
                <w:rFonts w:ascii="Times New Roman"/>
                <w:b w:val="false"/>
                <w:i w:val="false"/>
                <w:color w:val="000000"/>
                <w:sz w:val="20"/>
              </w:rPr>
              <w:t xml:space="preserve">в случаях, предусмотренных пунктами 2 и 3 </w:t>
            </w:r>
            <w:r>
              <w:rPr>
                <w:rFonts w:ascii="Times New Roman"/>
                <w:b w:val="false"/>
                <w:i w:val="false"/>
                <w:color w:val="000000"/>
                <w:sz w:val="20"/>
              </w:rPr>
              <w:t>статьи 117</w:t>
            </w:r>
            <w:r>
              <w:rPr>
                <w:rFonts w:ascii="Times New Roman"/>
                <w:b w:val="false"/>
                <w:i w:val="false"/>
                <w:color w:val="000000"/>
                <w:sz w:val="20"/>
              </w:rPr>
              <w:t xml:space="preserve"> Кодекса, –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участок (участки) разведки, состоящий (состоящие) из блоков, в пределах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r>
              <w:br/>
            </w:r>
            <w:r>
              <w:rPr>
                <w:rFonts w:ascii="Times New Roman"/>
                <w:b w:val="false"/>
                <w:i w:val="false"/>
                <w:color w:val="000000"/>
                <w:sz w:val="20"/>
              </w:rPr>
              <w:t>
</w:t>
            </w:r>
            <w:r>
              <w:rPr>
                <w:rFonts w:ascii="Times New Roman"/>
                <w:b w:val="false"/>
                <w:i w:val="false"/>
                <w:color w:val="000000"/>
                <w:sz w:val="20"/>
              </w:rPr>
              <w:t>обязанность услугополучателя по выполнению программы дополнительных работ, указанной в третьем абзаце настоящего подпункта и прилагаемой к контракту в качестве его неотъемлемой части;</w:t>
            </w:r>
            <w:r>
              <w:br/>
            </w:r>
            <w:r>
              <w:rPr>
                <w:rFonts w:ascii="Times New Roman"/>
                <w:b w:val="false"/>
                <w:i w:val="false"/>
                <w:color w:val="000000"/>
                <w:sz w:val="20"/>
              </w:rPr>
              <w:t>
</w:t>
            </w:r>
            <w:r>
              <w:rPr>
                <w:rFonts w:ascii="Times New Roman"/>
                <w:b w:val="false"/>
                <w:i w:val="false"/>
                <w:color w:val="000000"/>
                <w:sz w:val="20"/>
              </w:rPr>
              <w:t xml:space="preserve">в случае,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117 Кодекса, утвержденное услугополучателем и получившее положительные заключения предусмотренных Кодексом и иными законами Республики Казахстан экспертиз дополнение к проекту разведочных работ, предусматривающее работы по оценке обнаруженной залежи (совокупности залежей);</w:t>
            </w:r>
            <w:r>
              <w:br/>
            </w:r>
            <w:r>
              <w:rPr>
                <w:rFonts w:ascii="Times New Roman"/>
                <w:b w:val="false"/>
                <w:i w:val="false"/>
                <w:color w:val="000000"/>
                <w:sz w:val="20"/>
              </w:rPr>
              <w:t>
</w:t>
            </w:r>
            <w:r>
              <w:rPr>
                <w:rFonts w:ascii="Times New Roman"/>
                <w:b w:val="false"/>
                <w:i w:val="false"/>
                <w:color w:val="000000"/>
                <w:sz w:val="20"/>
              </w:rPr>
              <w:t xml:space="preserve">в случае, предусмотренном </w:t>
            </w:r>
            <w:r>
              <w:rPr>
                <w:rFonts w:ascii="Times New Roman"/>
                <w:b w:val="false"/>
                <w:i w:val="false"/>
                <w:color w:val="000000"/>
                <w:sz w:val="20"/>
              </w:rPr>
              <w:t>пунктом 3</w:t>
            </w:r>
            <w:r>
              <w:rPr>
                <w:rFonts w:ascii="Times New Roman"/>
                <w:b w:val="false"/>
                <w:i w:val="false"/>
                <w:color w:val="000000"/>
                <w:sz w:val="20"/>
              </w:rPr>
              <w:t xml:space="preserve"> статьи 117 Кодекса, – утвержденный услугополучателем и получивший положительные заключения предусмотренных Кодексом и иными законами Республики Казахстан экспертиз проект пробной эксплуатации;</w:t>
            </w:r>
            <w:r>
              <w:br/>
            </w:r>
            <w:r>
              <w:rPr>
                <w:rFonts w:ascii="Times New Roman"/>
                <w:b w:val="false"/>
                <w:i w:val="false"/>
                <w:color w:val="000000"/>
                <w:sz w:val="20"/>
              </w:rPr>
              <w:t>
</w:t>
            </w:r>
            <w:r>
              <w:rPr>
                <w:rFonts w:ascii="Times New Roman"/>
                <w:b w:val="false"/>
                <w:i w:val="false"/>
                <w:color w:val="000000"/>
                <w:sz w:val="20"/>
              </w:rPr>
              <w:t>копию положительного решения услугодателя, выданного на основании рекомендаций экспертной комиссии;</w:t>
            </w:r>
            <w:r>
              <w:br/>
            </w:r>
            <w:r>
              <w:rPr>
                <w:rFonts w:ascii="Times New Roman"/>
                <w:b w:val="false"/>
                <w:i w:val="false"/>
                <w:color w:val="000000"/>
                <w:sz w:val="20"/>
              </w:rPr>
              <w:t>
</w:t>
            </w:r>
            <w:r>
              <w:rPr>
                <w:rFonts w:ascii="Times New Roman"/>
                <w:b w:val="false"/>
                <w:i w:val="false"/>
                <w:color w:val="000000"/>
                <w:sz w:val="20"/>
              </w:rPr>
              <w:t>6) для получения дополнительного соглашения к контракту при продлении периода добычи:</w:t>
            </w:r>
            <w:r>
              <w:br/>
            </w:r>
            <w:r>
              <w:rPr>
                <w:rFonts w:ascii="Times New Roman"/>
                <w:b w:val="false"/>
                <w:i w:val="false"/>
                <w:color w:val="000000"/>
                <w:sz w:val="20"/>
              </w:rPr>
              <w:t>
</w:t>
            </w:r>
            <w:r>
              <w:rPr>
                <w:rFonts w:ascii="Times New Roman"/>
                <w:b w:val="false"/>
                <w:i w:val="false"/>
                <w:color w:val="000000"/>
                <w:sz w:val="20"/>
              </w:rPr>
              <w:t>заявление на внесение изменений в контракт на недропользование в связи с продлением периода добычи по форме, согласно приложению 8 к настоящим Правилам;</w:t>
            </w:r>
            <w:r>
              <w:br/>
            </w:r>
            <w:r>
              <w:rPr>
                <w:rFonts w:ascii="Times New Roman"/>
                <w:b w:val="false"/>
                <w:i w:val="false"/>
                <w:color w:val="000000"/>
                <w:sz w:val="20"/>
              </w:rPr>
              <w:t>
</w:t>
            </w:r>
            <w:r>
              <w:rPr>
                <w:rFonts w:ascii="Times New Roman"/>
                <w:b w:val="false"/>
                <w:i w:val="false"/>
                <w:color w:val="000000"/>
                <w:sz w:val="20"/>
              </w:rPr>
              <w:t>подписанное услугополучателем дополнение к контракту, предусматривающее продление периода добычи в 3 (трех) экземплярах, содержащее:</w:t>
            </w:r>
            <w:r>
              <w:br/>
            </w:r>
            <w:r>
              <w:rPr>
                <w:rFonts w:ascii="Times New Roman"/>
                <w:b w:val="false"/>
                <w:i w:val="false"/>
                <w:color w:val="000000"/>
                <w:sz w:val="20"/>
              </w:rPr>
              <w:t>
</w:t>
            </w:r>
            <w:r>
              <w:rPr>
                <w:rFonts w:ascii="Times New Roman"/>
                <w:b w:val="false"/>
                <w:i w:val="false"/>
                <w:color w:val="000000"/>
                <w:sz w:val="20"/>
              </w:rPr>
              <w:t>программу работ, утвержденную услугополучателем и содержащую объемы, описание и сроки выполнения работ, которые услугополучатель обязуется выполнить на участке недр в случае продления периода добычи;</w:t>
            </w:r>
            <w:r>
              <w:br/>
            </w:r>
            <w:r>
              <w:rPr>
                <w:rFonts w:ascii="Times New Roman"/>
                <w:b w:val="false"/>
                <w:i w:val="false"/>
                <w:color w:val="000000"/>
                <w:sz w:val="20"/>
              </w:rPr>
              <w:t>
</w:t>
            </w:r>
            <w:r>
              <w:rPr>
                <w:rFonts w:ascii="Times New Roman"/>
                <w:b w:val="false"/>
                <w:i w:val="false"/>
                <w:color w:val="000000"/>
                <w:sz w:val="20"/>
              </w:rPr>
              <w:t xml:space="preserve">утвержденный услугополучателем и получивший положительные заключения предусмотренных </w:t>
            </w:r>
            <w:r>
              <w:rPr>
                <w:rFonts w:ascii="Times New Roman"/>
                <w:b w:val="false"/>
                <w:i w:val="false"/>
                <w:color w:val="000000"/>
                <w:sz w:val="20"/>
              </w:rPr>
              <w:t>Кодексом</w:t>
            </w:r>
            <w:r>
              <w:rPr>
                <w:rFonts w:ascii="Times New Roman"/>
                <w:b w:val="false"/>
                <w:i w:val="false"/>
                <w:color w:val="000000"/>
                <w:sz w:val="20"/>
              </w:rPr>
              <w:t xml:space="preserve"> и иными законами Республики Казахстан экспертиз проект разработки месторождения, предусматривающий разработку месторождения в течение запрашиваемого срока продления периода добычи;</w:t>
            </w:r>
            <w:r>
              <w:br/>
            </w:r>
            <w:r>
              <w:rPr>
                <w:rFonts w:ascii="Times New Roman"/>
                <w:b w:val="false"/>
                <w:i w:val="false"/>
                <w:color w:val="000000"/>
                <w:sz w:val="20"/>
              </w:rPr>
              <w:t>
</w:t>
            </w:r>
            <w:r>
              <w:rPr>
                <w:rFonts w:ascii="Times New Roman"/>
                <w:b w:val="false"/>
                <w:i w:val="false"/>
                <w:color w:val="000000"/>
                <w:sz w:val="20"/>
              </w:rPr>
              <w:t>копию положительного решения услугодателя, выданного на основании рекомендаций экспертной комиссии;</w:t>
            </w:r>
            <w:r>
              <w:br/>
            </w:r>
            <w:r>
              <w:rPr>
                <w:rFonts w:ascii="Times New Roman"/>
                <w:b w:val="false"/>
                <w:i w:val="false"/>
                <w:color w:val="000000"/>
                <w:sz w:val="20"/>
              </w:rPr>
              <w:t>
</w:t>
            </w:r>
            <w:r>
              <w:rPr>
                <w:rFonts w:ascii="Times New Roman"/>
                <w:b w:val="false"/>
                <w:i w:val="false"/>
                <w:color w:val="000000"/>
                <w:sz w:val="20"/>
              </w:rPr>
              <w:t>7) для получения дополнительного соглашения к контракту при продлении периода добычи урана:</w:t>
            </w:r>
            <w:r>
              <w:br/>
            </w:r>
            <w:r>
              <w:rPr>
                <w:rFonts w:ascii="Times New Roman"/>
                <w:b w:val="false"/>
                <w:i w:val="false"/>
                <w:color w:val="000000"/>
                <w:sz w:val="20"/>
              </w:rPr>
              <w:t>
</w:t>
            </w:r>
            <w:r>
              <w:rPr>
                <w:rFonts w:ascii="Times New Roman"/>
                <w:b w:val="false"/>
                <w:i w:val="false"/>
                <w:color w:val="000000"/>
                <w:sz w:val="20"/>
              </w:rPr>
              <w:t>заявление на внесение изменений в контракт на недропользование в связи с продлением периода добычи урана по форме, согласно приложению 8 к настоящим Правилам;</w:t>
            </w:r>
            <w:r>
              <w:br/>
            </w:r>
            <w:r>
              <w:rPr>
                <w:rFonts w:ascii="Times New Roman"/>
                <w:b w:val="false"/>
                <w:i w:val="false"/>
                <w:color w:val="000000"/>
                <w:sz w:val="20"/>
              </w:rPr>
              <w:t>
</w:t>
            </w:r>
            <w:r>
              <w:rPr>
                <w:rFonts w:ascii="Times New Roman"/>
                <w:b w:val="false"/>
                <w:i w:val="false"/>
                <w:color w:val="000000"/>
                <w:sz w:val="20"/>
              </w:rPr>
              <w:t xml:space="preserve">утвержденный недропользователем и получивший положительные заключения предусмотренных </w:t>
            </w:r>
            <w:r>
              <w:rPr>
                <w:rFonts w:ascii="Times New Roman"/>
                <w:b w:val="false"/>
                <w:i w:val="false"/>
                <w:color w:val="000000"/>
                <w:sz w:val="20"/>
              </w:rPr>
              <w:t>Кодексом</w:t>
            </w:r>
            <w:r>
              <w:rPr>
                <w:rFonts w:ascii="Times New Roman"/>
                <w:b w:val="false"/>
                <w:i w:val="false"/>
                <w:color w:val="000000"/>
                <w:sz w:val="20"/>
              </w:rPr>
              <w:t xml:space="preserve"> и иными законами Республики Казахстан экспертиз проект разработки месторождения урана, предусматривающий разработку месторождения в течение запрашиваемого срока продления периода добычи;</w:t>
            </w:r>
            <w:r>
              <w:br/>
            </w:r>
            <w:r>
              <w:rPr>
                <w:rFonts w:ascii="Times New Roman"/>
                <w:b w:val="false"/>
                <w:i w:val="false"/>
                <w:color w:val="000000"/>
                <w:sz w:val="20"/>
              </w:rPr>
              <w:t>
</w:t>
            </w:r>
            <w:r>
              <w:rPr>
                <w:rFonts w:ascii="Times New Roman"/>
                <w:b w:val="false"/>
                <w:i w:val="false"/>
                <w:color w:val="000000"/>
                <w:sz w:val="20"/>
              </w:rPr>
              <w:t>В случае, если контракт на дату подачи заявления о продлении периода добычи соответствует действующему на дату подачи заявления типовому контракту на добычу урана, утверждаемому услугодателем, при продлении периода добычи между недропользователем и услугодателем в течение одного месяца со дня принятия решения о продлении заключается дополнение к контракту на добычу урана, предусматривающее продление периода добычи.</w:t>
            </w:r>
            <w:r>
              <w:br/>
            </w:r>
            <w:r>
              <w:rPr>
                <w:rFonts w:ascii="Times New Roman"/>
                <w:b w:val="false"/>
                <w:i w:val="false"/>
                <w:color w:val="000000"/>
                <w:sz w:val="20"/>
              </w:rPr>
              <w:t>
</w:t>
            </w:r>
            <w:r>
              <w:rPr>
                <w:rFonts w:ascii="Times New Roman"/>
                <w:b w:val="false"/>
                <w:i w:val="false"/>
                <w:color w:val="000000"/>
                <w:sz w:val="20"/>
              </w:rPr>
              <w:t xml:space="preserve">В случае, если контракт на дату подачи заявления о продлении периода добычи не соответствует действующему на дату подачи заявления типовому контракту на добычу урана, утверждаемому услугодателем, при продлении периода добычи между недропользователем и услугодателем в течение двух месяцев со дня принятия решения о продлении заключается контракт на добычу урана в новой редакции, разработанный в соответствии с типовым контрактом на добычу урана,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 в 3 (трех) экземплярах);</w:t>
            </w:r>
            <w:r>
              <w:br/>
            </w:r>
            <w:r>
              <w:rPr>
                <w:rFonts w:ascii="Times New Roman"/>
                <w:b w:val="false"/>
                <w:i w:val="false"/>
                <w:color w:val="000000"/>
                <w:sz w:val="20"/>
              </w:rPr>
              <w:t>
</w:t>
            </w:r>
            <w:r>
              <w:rPr>
                <w:rFonts w:ascii="Times New Roman"/>
                <w:b w:val="false"/>
                <w:i w:val="false"/>
                <w:color w:val="000000"/>
                <w:sz w:val="20"/>
              </w:rPr>
              <w:t>копию положительного решения услугодателя, выданного на основании рекомендаций экспертной комиссии;</w:t>
            </w:r>
            <w:r>
              <w:br/>
            </w:r>
            <w:r>
              <w:rPr>
                <w:rFonts w:ascii="Times New Roman"/>
                <w:b w:val="false"/>
                <w:i w:val="false"/>
                <w:color w:val="000000"/>
                <w:sz w:val="20"/>
              </w:rPr>
              <w:t>
</w:t>
            </w:r>
            <w:r>
              <w:rPr>
                <w:rFonts w:ascii="Times New Roman"/>
                <w:b w:val="false"/>
                <w:i w:val="false"/>
                <w:color w:val="000000"/>
                <w:sz w:val="20"/>
              </w:rPr>
              <w:t>оригиналы либо нотариально засвидетельствованные копии документов, удостоверяющие полномочия услугополучателя на подписание заявления;</w:t>
            </w:r>
            <w:r>
              <w:br/>
            </w:r>
            <w:r>
              <w:rPr>
                <w:rFonts w:ascii="Times New Roman"/>
                <w:b w:val="false"/>
                <w:i w:val="false"/>
                <w:color w:val="000000"/>
                <w:sz w:val="20"/>
              </w:rPr>
              <w:t>
</w:t>
            </w:r>
            <w:r>
              <w:rPr>
                <w:rFonts w:ascii="Times New Roman"/>
                <w:b w:val="false"/>
                <w:i w:val="false"/>
                <w:color w:val="000000"/>
                <w:sz w:val="20"/>
              </w:rPr>
              <w:t>8) для получения дополнительного соглашения к контракту в связи с увеличением участка (участков) недр:</w:t>
            </w:r>
            <w:r>
              <w:br/>
            </w:r>
            <w:r>
              <w:rPr>
                <w:rFonts w:ascii="Times New Roman"/>
                <w:b w:val="false"/>
                <w:i w:val="false"/>
                <w:color w:val="000000"/>
                <w:sz w:val="20"/>
              </w:rPr>
              <w:t>
</w:t>
            </w:r>
            <w:r>
              <w:rPr>
                <w:rFonts w:ascii="Times New Roman"/>
                <w:b w:val="false"/>
                <w:i w:val="false"/>
                <w:color w:val="000000"/>
                <w:sz w:val="20"/>
              </w:rPr>
              <w:t>заявление на внесение изменений в контракт на недропользование в связи с увеличением или уменьшением участка (участков) недр по форме, согласно приложению 9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подписанное услугополучателем дополнение к контракту в 3 (трех) экземплярах, содержащее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увеличенный (участки) недр или обязанность услугополучателя по выполнению программы дополнительных работ, указанной в </w:t>
            </w:r>
            <w:r>
              <w:rPr>
                <w:rFonts w:ascii="Times New Roman"/>
                <w:b w:val="false"/>
                <w:i w:val="false"/>
                <w:color w:val="000000"/>
                <w:sz w:val="20"/>
              </w:rPr>
              <w:t>пункте 3</w:t>
            </w:r>
            <w:r>
              <w:rPr>
                <w:rFonts w:ascii="Times New Roman"/>
                <w:b w:val="false"/>
                <w:i w:val="false"/>
                <w:color w:val="000000"/>
                <w:sz w:val="20"/>
              </w:rPr>
              <w:t xml:space="preserve"> статьи 113 и прилагаемой к контракту в качестве его неотъемлемой части;</w:t>
            </w:r>
            <w:r>
              <w:br/>
            </w:r>
            <w:r>
              <w:rPr>
                <w:rFonts w:ascii="Times New Roman"/>
                <w:b w:val="false"/>
                <w:i w:val="false"/>
                <w:color w:val="000000"/>
                <w:sz w:val="20"/>
              </w:rPr>
              <w:t>
</w:t>
            </w:r>
            <w:r>
              <w:rPr>
                <w:rFonts w:ascii="Times New Roman"/>
                <w:b w:val="false"/>
                <w:i w:val="false"/>
                <w:color w:val="000000"/>
                <w:sz w:val="20"/>
              </w:rPr>
              <w:t>при увеличении участка недр программу дополнительных работ, утвержденная услугополучателем и содержащей объемы, описание и сроки выполнения работ, которые услугополучатель обязуется выполнить на запрашиваемом участке недр, пропорционально соответствующая минимальным требованиям по объемам и видам работ на участке недр в период разведки, которые были установлены при получении услугополучателем права недропользования;</w:t>
            </w:r>
            <w:r>
              <w:br/>
            </w:r>
            <w:r>
              <w:rPr>
                <w:rFonts w:ascii="Times New Roman"/>
                <w:b w:val="false"/>
                <w:i w:val="false"/>
                <w:color w:val="000000"/>
                <w:sz w:val="20"/>
              </w:rPr>
              <w:t>
</w:t>
            </w:r>
            <w:r>
              <w:rPr>
                <w:rFonts w:ascii="Times New Roman"/>
                <w:b w:val="false"/>
                <w:i w:val="false"/>
                <w:color w:val="000000"/>
                <w:sz w:val="20"/>
              </w:rPr>
              <w:t>копию положительного решения услугодателя, выданного на основании рекомендаций экспертной комиссии;</w:t>
            </w:r>
            <w:r>
              <w:br/>
            </w:r>
            <w:r>
              <w:rPr>
                <w:rFonts w:ascii="Times New Roman"/>
                <w:b w:val="false"/>
                <w:i w:val="false"/>
                <w:color w:val="000000"/>
                <w:sz w:val="20"/>
              </w:rPr>
              <w:t>
</w:t>
            </w:r>
            <w:r>
              <w:rPr>
                <w:rFonts w:ascii="Times New Roman"/>
                <w:b w:val="false"/>
                <w:i w:val="false"/>
                <w:color w:val="000000"/>
                <w:sz w:val="20"/>
              </w:rPr>
              <w:t>оригиналы либо нотариально засвидетельствованные копии документов, удостоверяющие полномочия услугополучателя на подписание заявления;</w:t>
            </w:r>
            <w:r>
              <w:br/>
            </w:r>
            <w:r>
              <w:rPr>
                <w:rFonts w:ascii="Times New Roman"/>
                <w:b w:val="false"/>
                <w:i w:val="false"/>
                <w:color w:val="000000"/>
                <w:sz w:val="20"/>
              </w:rPr>
              <w:t>
</w:t>
            </w:r>
            <w:r>
              <w:rPr>
                <w:rFonts w:ascii="Times New Roman"/>
                <w:b w:val="false"/>
                <w:i w:val="false"/>
                <w:color w:val="000000"/>
                <w:sz w:val="20"/>
              </w:rPr>
              <w:t>9) для получения дополнительного соглашения к контракту на добычу урана в связи с увеличением участка (участков) недр:</w:t>
            </w:r>
            <w:r>
              <w:br/>
            </w:r>
            <w:r>
              <w:rPr>
                <w:rFonts w:ascii="Times New Roman"/>
                <w:b w:val="false"/>
                <w:i w:val="false"/>
                <w:color w:val="000000"/>
                <w:sz w:val="20"/>
              </w:rPr>
              <w:t>
</w:t>
            </w:r>
            <w:r>
              <w:rPr>
                <w:rFonts w:ascii="Times New Roman"/>
                <w:b w:val="false"/>
                <w:i w:val="false"/>
                <w:color w:val="000000"/>
                <w:sz w:val="20"/>
              </w:rPr>
              <w:t>заявление на внесение изменений в контракт на недропользование в связи с увеличением или уменьшением участка (участков) недр по форме, согласно приложению 9 к настоящим Правилам;</w:t>
            </w:r>
            <w:r>
              <w:br/>
            </w:r>
            <w:r>
              <w:rPr>
                <w:rFonts w:ascii="Times New Roman"/>
                <w:b w:val="false"/>
                <w:i w:val="false"/>
                <w:color w:val="000000"/>
                <w:sz w:val="20"/>
              </w:rPr>
              <w:t>
</w:t>
            </w:r>
            <w:r>
              <w:rPr>
                <w:rFonts w:ascii="Times New Roman"/>
                <w:b w:val="false"/>
                <w:i w:val="false"/>
                <w:color w:val="000000"/>
                <w:sz w:val="20"/>
              </w:rPr>
              <w:t>подписанное услугополучателем дополнение к контракту в 3 (трех) экземплярах, предусматривающее увеличение участка недр;</w:t>
            </w:r>
            <w:r>
              <w:br/>
            </w:r>
            <w:r>
              <w:rPr>
                <w:rFonts w:ascii="Times New Roman"/>
                <w:b w:val="false"/>
                <w:i w:val="false"/>
                <w:color w:val="000000"/>
                <w:sz w:val="20"/>
              </w:rPr>
              <w:t>
</w:t>
            </w:r>
            <w:r>
              <w:rPr>
                <w:rFonts w:ascii="Times New Roman"/>
                <w:b w:val="false"/>
                <w:i w:val="false"/>
                <w:color w:val="000000"/>
                <w:sz w:val="20"/>
              </w:rPr>
              <w:t>отчет компетентного лица по запасам на запрашиваемый участок;</w:t>
            </w:r>
            <w:r>
              <w:br/>
            </w:r>
            <w:r>
              <w:rPr>
                <w:rFonts w:ascii="Times New Roman"/>
                <w:b w:val="false"/>
                <w:i w:val="false"/>
                <w:color w:val="000000"/>
                <w:sz w:val="20"/>
              </w:rPr>
              <w:t>
</w:t>
            </w:r>
            <w:r>
              <w:rPr>
                <w:rFonts w:ascii="Times New Roman"/>
                <w:b w:val="false"/>
                <w:i w:val="false"/>
                <w:color w:val="000000"/>
                <w:sz w:val="20"/>
              </w:rPr>
              <w:t xml:space="preserve">копию положительного решения услугодателя, выданного основании требований </w:t>
            </w:r>
            <w:r>
              <w:rPr>
                <w:rFonts w:ascii="Times New Roman"/>
                <w:b w:val="false"/>
                <w:i w:val="false"/>
                <w:color w:val="000000"/>
                <w:sz w:val="20"/>
              </w:rPr>
              <w:t>статьи 45</w:t>
            </w:r>
            <w:r>
              <w:rPr>
                <w:rFonts w:ascii="Times New Roman"/>
                <w:b w:val="false"/>
                <w:i w:val="false"/>
                <w:color w:val="000000"/>
                <w:sz w:val="20"/>
              </w:rPr>
              <w:t xml:space="preserve"> и пункта 14 статьи 277 Кодекса;</w:t>
            </w:r>
            <w:r>
              <w:br/>
            </w:r>
            <w:r>
              <w:rPr>
                <w:rFonts w:ascii="Times New Roman"/>
                <w:b w:val="false"/>
                <w:i w:val="false"/>
                <w:color w:val="000000"/>
                <w:sz w:val="20"/>
              </w:rPr>
              <w:t>
</w:t>
            </w:r>
            <w:r>
              <w:rPr>
                <w:rFonts w:ascii="Times New Roman"/>
                <w:b w:val="false"/>
                <w:i w:val="false"/>
                <w:color w:val="000000"/>
                <w:sz w:val="20"/>
              </w:rPr>
              <w:t>оригиналы либо нотариально засвидетельствованные копии документов, удостоверяющие полномочия услугополучателя на подписание заявления;</w:t>
            </w:r>
            <w:r>
              <w:br/>
            </w:r>
            <w:r>
              <w:rPr>
                <w:rFonts w:ascii="Times New Roman"/>
                <w:b w:val="false"/>
                <w:i w:val="false"/>
                <w:color w:val="000000"/>
                <w:sz w:val="20"/>
              </w:rPr>
              <w:t>
</w:t>
            </w:r>
            <w:r>
              <w:rPr>
                <w:rFonts w:ascii="Times New Roman"/>
                <w:b w:val="false"/>
                <w:i w:val="false"/>
                <w:color w:val="000000"/>
                <w:sz w:val="20"/>
              </w:rPr>
              <w:t>10) для получения дополнительного соглашения к контракту в связи с уменьшением участка (участков) недр:</w:t>
            </w:r>
            <w:r>
              <w:br/>
            </w:r>
            <w:r>
              <w:rPr>
                <w:rFonts w:ascii="Times New Roman"/>
                <w:b w:val="false"/>
                <w:i w:val="false"/>
                <w:color w:val="000000"/>
                <w:sz w:val="20"/>
              </w:rPr>
              <w:t>
</w:t>
            </w:r>
            <w:r>
              <w:rPr>
                <w:rFonts w:ascii="Times New Roman"/>
                <w:b w:val="false"/>
                <w:i w:val="false"/>
                <w:color w:val="000000"/>
                <w:sz w:val="20"/>
              </w:rPr>
              <w:t>заявление на внесение изменений в контракт на недропользование в связи с уменьшением участка (участков) недр по форме, согласно приложению 9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подписанное услугополучателем дополнение к контракту в 3 (трех) экземплярах, содержащее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уменьшенный участок (участки) недр, и прилагаемой к контракту в качестве его неотъемлемой части, указанной в статье 114 Кодекса;</w:t>
            </w:r>
            <w:r>
              <w:br/>
            </w:r>
            <w:r>
              <w:rPr>
                <w:rFonts w:ascii="Times New Roman"/>
                <w:b w:val="false"/>
                <w:i w:val="false"/>
                <w:color w:val="000000"/>
                <w:sz w:val="20"/>
              </w:rPr>
              <w:t>
</w:t>
            </w:r>
            <w:r>
              <w:rPr>
                <w:rFonts w:ascii="Times New Roman"/>
                <w:b w:val="false"/>
                <w:i w:val="false"/>
                <w:color w:val="000000"/>
                <w:sz w:val="20"/>
              </w:rPr>
              <w:t>копию акта ликвидации последствий недропользования на возвращаемом участке (участках) недр;</w:t>
            </w:r>
            <w:r>
              <w:br/>
            </w:r>
            <w:r>
              <w:rPr>
                <w:rFonts w:ascii="Times New Roman"/>
                <w:b w:val="false"/>
                <w:i w:val="false"/>
                <w:color w:val="000000"/>
                <w:sz w:val="20"/>
              </w:rPr>
              <w:t>
</w:t>
            </w:r>
            <w:r>
              <w:rPr>
                <w:rFonts w:ascii="Times New Roman"/>
                <w:b w:val="false"/>
                <w:i w:val="false"/>
                <w:color w:val="000000"/>
                <w:sz w:val="20"/>
              </w:rPr>
              <w:t xml:space="preserve">копию положительного решения услугодателя, выданного основании требований </w:t>
            </w:r>
            <w:r>
              <w:rPr>
                <w:rFonts w:ascii="Times New Roman"/>
                <w:b w:val="false"/>
                <w:i w:val="false"/>
                <w:color w:val="000000"/>
                <w:sz w:val="20"/>
              </w:rPr>
              <w:t>статьи 45</w:t>
            </w:r>
            <w:r>
              <w:rPr>
                <w:rFonts w:ascii="Times New Roman"/>
                <w:b w:val="false"/>
                <w:i w:val="false"/>
                <w:color w:val="000000"/>
                <w:sz w:val="20"/>
              </w:rPr>
              <w:t xml:space="preserve"> и пункта 14 </w:t>
            </w:r>
            <w:r>
              <w:rPr>
                <w:rFonts w:ascii="Times New Roman"/>
                <w:b w:val="false"/>
                <w:i w:val="false"/>
                <w:color w:val="000000"/>
                <w:sz w:val="20"/>
              </w:rPr>
              <w:t>статьи 277</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оригиналы либо нотариально засвидетельствованные копии документов, удостоверяющие полномочия услугополучателя на подписание заявления;</w:t>
            </w:r>
            <w:r>
              <w:br/>
            </w:r>
            <w:r>
              <w:rPr>
                <w:rFonts w:ascii="Times New Roman"/>
                <w:b w:val="false"/>
                <w:i w:val="false"/>
                <w:color w:val="000000"/>
                <w:sz w:val="20"/>
              </w:rPr>
              <w:t>
</w:t>
            </w:r>
            <w:r>
              <w:rPr>
                <w:rFonts w:ascii="Times New Roman"/>
                <w:b w:val="false"/>
                <w:i w:val="false"/>
                <w:color w:val="000000"/>
                <w:sz w:val="20"/>
              </w:rPr>
              <w:t>11) для получения дополнительного соглашения к контракту на добычу урана в связи с уменьшением участка (участков) недр:</w:t>
            </w:r>
            <w:r>
              <w:br/>
            </w:r>
            <w:r>
              <w:rPr>
                <w:rFonts w:ascii="Times New Roman"/>
                <w:b w:val="false"/>
                <w:i w:val="false"/>
                <w:color w:val="000000"/>
                <w:sz w:val="20"/>
              </w:rPr>
              <w:t>
</w:t>
            </w:r>
            <w:r>
              <w:rPr>
                <w:rFonts w:ascii="Times New Roman"/>
                <w:b w:val="false"/>
                <w:i w:val="false"/>
                <w:color w:val="000000"/>
                <w:sz w:val="20"/>
              </w:rPr>
              <w:t>заявление на внесение изменений в контракт на недропользование в связи с уменьшением участка (участков) недр по форме, согласно приложению 9 к настоящим Правилам;</w:t>
            </w:r>
            <w:r>
              <w:br/>
            </w:r>
            <w:r>
              <w:rPr>
                <w:rFonts w:ascii="Times New Roman"/>
                <w:b w:val="false"/>
                <w:i w:val="false"/>
                <w:color w:val="000000"/>
                <w:sz w:val="20"/>
              </w:rPr>
              <w:t>
</w:t>
            </w:r>
            <w:r>
              <w:rPr>
                <w:rFonts w:ascii="Times New Roman"/>
                <w:b w:val="false"/>
                <w:i w:val="false"/>
                <w:color w:val="000000"/>
                <w:sz w:val="20"/>
              </w:rPr>
              <w:t>копия акта ликвидации последствий недропользования на возвращаемом участке недр;</w:t>
            </w:r>
            <w:r>
              <w:br/>
            </w:r>
            <w:r>
              <w:rPr>
                <w:rFonts w:ascii="Times New Roman"/>
                <w:b w:val="false"/>
                <w:i w:val="false"/>
                <w:color w:val="000000"/>
                <w:sz w:val="20"/>
              </w:rPr>
              <w:t>
</w:t>
            </w:r>
            <w:r>
              <w:rPr>
                <w:rFonts w:ascii="Times New Roman"/>
                <w:b w:val="false"/>
                <w:i w:val="false"/>
                <w:color w:val="000000"/>
                <w:sz w:val="20"/>
              </w:rPr>
              <w:t>подписанное недропользователем дополнение к контракту, предусматривающее уменьшение участка недр в 3 (трех) экземплярах;</w:t>
            </w:r>
            <w:r>
              <w:br/>
            </w:r>
            <w:r>
              <w:rPr>
                <w:rFonts w:ascii="Times New Roman"/>
                <w:b w:val="false"/>
                <w:i w:val="false"/>
                <w:color w:val="000000"/>
                <w:sz w:val="20"/>
              </w:rPr>
              <w:t>
</w:t>
            </w:r>
            <w:r>
              <w:rPr>
                <w:rFonts w:ascii="Times New Roman"/>
                <w:b w:val="false"/>
                <w:i w:val="false"/>
                <w:color w:val="000000"/>
                <w:sz w:val="20"/>
              </w:rPr>
              <w:t xml:space="preserve">копию положительного решения услугодателя, выданного основании требований </w:t>
            </w:r>
            <w:r>
              <w:rPr>
                <w:rFonts w:ascii="Times New Roman"/>
                <w:b w:val="false"/>
                <w:i w:val="false"/>
                <w:color w:val="000000"/>
                <w:sz w:val="20"/>
              </w:rPr>
              <w:t>статьи 45</w:t>
            </w:r>
            <w:r>
              <w:rPr>
                <w:rFonts w:ascii="Times New Roman"/>
                <w:b w:val="false"/>
                <w:i w:val="false"/>
                <w:color w:val="000000"/>
                <w:sz w:val="20"/>
              </w:rPr>
              <w:t xml:space="preserve"> и пункта 14 </w:t>
            </w:r>
            <w:r>
              <w:rPr>
                <w:rFonts w:ascii="Times New Roman"/>
                <w:b w:val="false"/>
                <w:i w:val="false"/>
                <w:color w:val="000000"/>
                <w:sz w:val="20"/>
              </w:rPr>
              <w:t>статьи 277</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оригиналы либо нотариально засвидетельствованные копии документов, удостоверяющие полномочия услугополучателя на подписание заявления;</w:t>
            </w:r>
            <w:r>
              <w:br/>
            </w:r>
            <w:r>
              <w:rPr>
                <w:rFonts w:ascii="Times New Roman"/>
                <w:b w:val="false"/>
                <w:i w:val="false"/>
                <w:color w:val="000000"/>
                <w:sz w:val="20"/>
              </w:rPr>
              <w:t>
</w:t>
            </w:r>
            <w:r>
              <w:rPr>
                <w:rFonts w:ascii="Times New Roman"/>
                <w:b w:val="false"/>
                <w:i w:val="false"/>
                <w:color w:val="000000"/>
                <w:sz w:val="20"/>
              </w:rPr>
              <w:t>12) для получения дополнительного соглашения к контракту при выделении участка недр:</w:t>
            </w:r>
            <w:r>
              <w:br/>
            </w:r>
            <w:r>
              <w:rPr>
                <w:rFonts w:ascii="Times New Roman"/>
                <w:b w:val="false"/>
                <w:i w:val="false"/>
                <w:color w:val="000000"/>
                <w:sz w:val="20"/>
              </w:rPr>
              <w:t>
</w:t>
            </w:r>
            <w:r>
              <w:rPr>
                <w:rFonts w:ascii="Times New Roman"/>
                <w:b w:val="false"/>
                <w:i w:val="false"/>
                <w:color w:val="000000"/>
                <w:sz w:val="20"/>
              </w:rPr>
              <w:t>заявление о выделении участка недр по форме, согласно приложению 10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подписанное услугополучателем дополнение к контракту в 3 (трех) экземплярах, содержащее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уменьшенный основной участок недр, а также сведения, указанные в </w:t>
            </w:r>
            <w:r>
              <w:rPr>
                <w:rFonts w:ascii="Times New Roman"/>
                <w:b w:val="false"/>
                <w:i w:val="false"/>
                <w:color w:val="000000"/>
                <w:sz w:val="20"/>
              </w:rPr>
              <w:t>статье 115</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 xml:space="preserve">подписанный услугополучателем контракт на разведку и добычу или добычу углеводородов, разработанный в соответствии с типовым контрактом,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 в 3 (трех) экземплярах;</w:t>
            </w:r>
            <w:r>
              <w:br/>
            </w:r>
            <w:r>
              <w:rPr>
                <w:rFonts w:ascii="Times New Roman"/>
                <w:b w:val="false"/>
                <w:i w:val="false"/>
                <w:color w:val="000000"/>
                <w:sz w:val="20"/>
              </w:rPr>
              <w:t>
</w:t>
            </w:r>
            <w:r>
              <w:rPr>
                <w:rFonts w:ascii="Times New Roman"/>
                <w:b w:val="false"/>
                <w:i w:val="false"/>
                <w:color w:val="000000"/>
                <w:sz w:val="20"/>
              </w:rPr>
              <w:t>копию положительного решения услугодателя, выданного на основании рекомендаций экспертной комиссии;</w:t>
            </w:r>
            <w:r>
              <w:br/>
            </w:r>
            <w:r>
              <w:rPr>
                <w:rFonts w:ascii="Times New Roman"/>
                <w:b w:val="false"/>
                <w:i w:val="false"/>
                <w:color w:val="000000"/>
                <w:sz w:val="20"/>
              </w:rPr>
              <w:t>
</w:t>
            </w:r>
            <w:r>
              <w:rPr>
                <w:rFonts w:ascii="Times New Roman"/>
                <w:b w:val="false"/>
                <w:i w:val="false"/>
                <w:color w:val="000000"/>
                <w:sz w:val="20"/>
              </w:rPr>
              <w:t>оригиналы либо нотариально засвидетельствованные копии документов, удостоверяющие полномочия услугополучателя на подписание заявления.</w:t>
            </w:r>
            <w:r>
              <w:br/>
            </w:r>
            <w:r>
              <w:rPr>
                <w:rFonts w:ascii="Times New Roman"/>
                <w:b w:val="false"/>
                <w:i w:val="false"/>
                <w:color w:val="000000"/>
                <w:sz w:val="20"/>
              </w:rPr>
              <w:t>
</w:t>
            </w:r>
            <w:r>
              <w:rPr>
                <w:rFonts w:ascii="Times New Roman"/>
                <w:b w:val="false"/>
                <w:i w:val="false"/>
                <w:color w:val="000000"/>
                <w:sz w:val="20"/>
              </w:rPr>
              <w:t>В случае обращения через веб-портала "электронного правительства" услугополучатель подает необходимые документы, в электронно-цифровой форме и удостоверенные посредством электронной цифровой подписи.</w:t>
            </w:r>
            <w:r>
              <w:br/>
            </w:r>
            <w:r>
              <w:rPr>
                <w:rFonts w:ascii="Times New Roman"/>
                <w:b w:val="false"/>
                <w:i w:val="false"/>
                <w:color w:val="000000"/>
                <w:sz w:val="20"/>
              </w:rPr>
              <w:t>
Сведения о документах, удостоверяющих личность, государственной регистрации (перерегистрации) юридического лица, индивидуального предпринимателя, исполнитель услугодателя получает из соответствующих государственных информационных систем через шлюз "электронного правительства".</w:t>
            </w:r>
          </w:p>
          <w:bookmarkEnd w:id="221"/>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2"/>
          <w:p>
            <w:pPr>
              <w:spacing w:after="20"/>
              <w:ind w:left="20"/>
              <w:jc w:val="both"/>
            </w:pPr>
            <w:r>
              <w:rPr>
                <w:rFonts w:ascii="Times New Roman"/>
                <w:b w:val="false"/>
                <w:i w:val="false"/>
                <w:color w:val="000000"/>
                <w:sz w:val="20"/>
              </w:rPr>
              <w:t xml:space="preserve">
1) для дополнительного соглашения к контракту при переходе права недропользования и доли в праве недропользования: несоответствие заявления требованиям </w:t>
            </w:r>
            <w:r>
              <w:rPr>
                <w:rFonts w:ascii="Times New Roman"/>
                <w:b w:val="false"/>
                <w:i w:val="false"/>
                <w:color w:val="000000"/>
                <w:sz w:val="20"/>
              </w:rPr>
              <w:t>пункта 3</w:t>
            </w:r>
            <w:r>
              <w:rPr>
                <w:rFonts w:ascii="Times New Roman"/>
                <w:b w:val="false"/>
                <w:i w:val="false"/>
                <w:color w:val="000000"/>
                <w:sz w:val="20"/>
              </w:rPr>
              <w:t xml:space="preserve"> статьи 40 Кодекса; несоответствия условий перехода права недропользования выданному разрешению, если такой переход осуществляется в соответствии с таким разрешением; отсутствия разрешения на переход права недропользования, когда такое разрешение требовалось в соответствии с Кодексом; если переход права недропользования (доли в праве недропользования) осуществляется по участку недр, на котором услугополучателю запрещено проводить операции по недропользованию или отдельные виды работ в соответствии с наложенным административным взысканием; если переход права недропользования (доли в праве недропользования) запрещен Кодексом; если переход права недропользования (доли в праве недропользования) повлечет нарушение положений международных договоров, заключенных Республикой Казахстан;</w:t>
            </w:r>
            <w:r>
              <w:br/>
            </w:r>
            <w:r>
              <w:rPr>
                <w:rFonts w:ascii="Times New Roman"/>
                <w:b w:val="false"/>
                <w:i w:val="false"/>
                <w:color w:val="000000"/>
                <w:sz w:val="20"/>
              </w:rPr>
              <w:t>
</w:t>
            </w:r>
            <w:r>
              <w:rPr>
                <w:rFonts w:ascii="Times New Roman"/>
                <w:b w:val="false"/>
                <w:i w:val="false"/>
                <w:color w:val="000000"/>
                <w:sz w:val="20"/>
              </w:rPr>
              <w:t xml:space="preserve"> 2) для получения дополнительного соглашения к контракту при изменении сведений о услугополучателе:</w:t>
            </w:r>
            <w:r>
              <w:br/>
            </w:r>
            <w:r>
              <w:rPr>
                <w:rFonts w:ascii="Times New Roman"/>
                <w:b w:val="false"/>
                <w:i w:val="false"/>
                <w:color w:val="000000"/>
                <w:sz w:val="20"/>
              </w:rPr>
              <w:t>
</w:t>
            </w:r>
            <w:r>
              <w:rPr>
                <w:rFonts w:ascii="Times New Roman"/>
                <w:b w:val="false"/>
                <w:i w:val="false"/>
                <w:color w:val="000000"/>
                <w:sz w:val="20"/>
              </w:rPr>
              <w:t>если заявление не соответствует требованиям установленным Кодексом;</w:t>
            </w:r>
            <w:r>
              <w:br/>
            </w:r>
            <w:r>
              <w:rPr>
                <w:rFonts w:ascii="Times New Roman"/>
                <w:b w:val="false"/>
                <w:i w:val="false"/>
                <w:color w:val="000000"/>
                <w:sz w:val="20"/>
              </w:rPr>
              <w:t>
</w:t>
            </w:r>
            <w:r>
              <w:rPr>
                <w:rFonts w:ascii="Times New Roman"/>
                <w:b w:val="false"/>
                <w:i w:val="false"/>
                <w:color w:val="000000"/>
                <w:sz w:val="20"/>
              </w:rPr>
              <w:t>3) для дополнительного соглашения к контракту при закреплении участка (участков) добычи и подготовительного периода (подготовительных периодов):</w:t>
            </w:r>
            <w:r>
              <w:br/>
            </w:r>
            <w:r>
              <w:rPr>
                <w:rFonts w:ascii="Times New Roman"/>
                <w:b w:val="false"/>
                <w:i w:val="false"/>
                <w:color w:val="000000"/>
                <w:sz w:val="20"/>
              </w:rPr>
              <w:t>
</w:t>
            </w:r>
            <w:r>
              <w:rPr>
                <w:rFonts w:ascii="Times New Roman"/>
                <w:b w:val="false"/>
                <w:i w:val="false"/>
                <w:color w:val="000000"/>
                <w:sz w:val="20"/>
              </w:rPr>
              <w:t>наличие не устраненных услугополучателем нарушений обязательств по контракту на недропользование, указанных в уведомлении услугодателя;</w:t>
            </w:r>
            <w:r>
              <w:br/>
            </w:r>
            <w:r>
              <w:rPr>
                <w:rFonts w:ascii="Times New Roman"/>
                <w:b w:val="false"/>
                <w:i w:val="false"/>
                <w:color w:val="000000"/>
                <w:sz w:val="20"/>
              </w:rPr>
              <w:t>
</w:t>
            </w:r>
            <w:r>
              <w:rPr>
                <w:rFonts w:ascii="Times New Roman"/>
                <w:b w:val="false"/>
                <w:i w:val="false"/>
                <w:color w:val="000000"/>
                <w:sz w:val="20"/>
              </w:rPr>
              <w:t xml:space="preserve">если заявление не соответствует требованиям, установленным </w:t>
            </w:r>
            <w:r>
              <w:rPr>
                <w:rFonts w:ascii="Times New Roman"/>
                <w:b w:val="false"/>
                <w:i w:val="false"/>
                <w:color w:val="000000"/>
                <w:sz w:val="20"/>
              </w:rPr>
              <w:t>статьей 118</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4) для дополнительного соглашения к контракту при закреплении участка (участков) добычи и периода (периодов) добычи:</w:t>
            </w:r>
            <w:r>
              <w:br/>
            </w:r>
            <w:r>
              <w:rPr>
                <w:rFonts w:ascii="Times New Roman"/>
                <w:b w:val="false"/>
                <w:i w:val="false"/>
                <w:color w:val="000000"/>
                <w:sz w:val="20"/>
              </w:rPr>
              <w:t>
</w:t>
            </w:r>
            <w:r>
              <w:rPr>
                <w:rFonts w:ascii="Times New Roman"/>
                <w:b w:val="false"/>
                <w:i w:val="false"/>
                <w:color w:val="000000"/>
                <w:sz w:val="20"/>
              </w:rPr>
              <w:t>наличие не устраненных услугополучателем нарушений обязательств по контракту на недропользование, указанных в уведомлении услугодателя;</w:t>
            </w:r>
            <w:r>
              <w:br/>
            </w:r>
            <w:r>
              <w:rPr>
                <w:rFonts w:ascii="Times New Roman"/>
                <w:b w:val="false"/>
                <w:i w:val="false"/>
                <w:color w:val="000000"/>
                <w:sz w:val="20"/>
              </w:rPr>
              <w:t>
</w:t>
            </w:r>
            <w:r>
              <w:rPr>
                <w:rFonts w:ascii="Times New Roman"/>
                <w:b w:val="false"/>
                <w:i w:val="false"/>
                <w:color w:val="000000"/>
                <w:sz w:val="20"/>
              </w:rPr>
              <w:t xml:space="preserve">если заявление не соответствует требованиям, установленным </w:t>
            </w:r>
            <w:r>
              <w:rPr>
                <w:rFonts w:ascii="Times New Roman"/>
                <w:b w:val="false"/>
                <w:i w:val="false"/>
                <w:color w:val="000000"/>
                <w:sz w:val="20"/>
              </w:rPr>
              <w:t>статьей 119</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5) для дополнительного соглашения к контракту при продлении периода (периодов) разведки:</w:t>
            </w:r>
            <w:r>
              <w:br/>
            </w:r>
            <w:r>
              <w:rPr>
                <w:rFonts w:ascii="Times New Roman"/>
                <w:b w:val="false"/>
                <w:i w:val="false"/>
                <w:color w:val="000000"/>
                <w:sz w:val="20"/>
              </w:rPr>
              <w:t>
</w:t>
            </w:r>
            <w:r>
              <w:rPr>
                <w:rFonts w:ascii="Times New Roman"/>
                <w:b w:val="false"/>
                <w:i w:val="false"/>
                <w:color w:val="000000"/>
                <w:sz w:val="20"/>
              </w:rPr>
              <w:t xml:space="preserve">отсутствие оснований для продления периода разведки, предусмотренных пунктами 1-3 </w:t>
            </w:r>
            <w:r>
              <w:rPr>
                <w:rFonts w:ascii="Times New Roman"/>
                <w:b w:val="false"/>
                <w:i w:val="false"/>
                <w:color w:val="000000"/>
                <w:sz w:val="20"/>
              </w:rPr>
              <w:t>статьи 117</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наличие не устраненных услугополучателем нарушений обязательств по контракту на недропользование, указанных в уведомлении услугодателя;</w:t>
            </w:r>
            <w:r>
              <w:br/>
            </w:r>
            <w:r>
              <w:rPr>
                <w:rFonts w:ascii="Times New Roman"/>
                <w:b w:val="false"/>
                <w:i w:val="false"/>
                <w:color w:val="000000"/>
                <w:sz w:val="20"/>
              </w:rPr>
              <w:t>
</w:t>
            </w:r>
            <w:r>
              <w:rPr>
                <w:rFonts w:ascii="Times New Roman"/>
                <w:b w:val="false"/>
                <w:i w:val="false"/>
                <w:color w:val="000000"/>
                <w:sz w:val="20"/>
              </w:rPr>
              <w:t xml:space="preserve">если заявление не соответствует требованиям, установленным Кодексом; </w:t>
            </w:r>
            <w:r>
              <w:br/>
            </w:r>
            <w:r>
              <w:rPr>
                <w:rFonts w:ascii="Times New Roman"/>
                <w:b w:val="false"/>
                <w:i w:val="false"/>
                <w:color w:val="000000"/>
                <w:sz w:val="20"/>
              </w:rPr>
              <w:t>
</w:t>
            </w:r>
            <w:r>
              <w:rPr>
                <w:rFonts w:ascii="Times New Roman"/>
                <w:b w:val="false"/>
                <w:i w:val="false"/>
                <w:color w:val="000000"/>
                <w:sz w:val="20"/>
              </w:rPr>
              <w:t>6) для получения дополнительного соглашения к контракту при продлении периода добычи:</w:t>
            </w:r>
            <w:r>
              <w:br/>
            </w:r>
            <w:r>
              <w:rPr>
                <w:rFonts w:ascii="Times New Roman"/>
                <w:b w:val="false"/>
                <w:i w:val="false"/>
                <w:color w:val="000000"/>
                <w:sz w:val="20"/>
              </w:rPr>
              <w:t>
</w:t>
            </w:r>
            <w:r>
              <w:rPr>
                <w:rFonts w:ascii="Times New Roman"/>
                <w:b w:val="false"/>
                <w:i w:val="false"/>
                <w:color w:val="000000"/>
                <w:sz w:val="20"/>
              </w:rPr>
              <w:t xml:space="preserve">если заявление подано позже срока, установленного пунктом 2 </w:t>
            </w:r>
            <w:r>
              <w:rPr>
                <w:rFonts w:ascii="Times New Roman"/>
                <w:b w:val="false"/>
                <w:i w:val="false"/>
                <w:color w:val="000000"/>
                <w:sz w:val="20"/>
              </w:rPr>
              <w:t>статьи 120</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 xml:space="preserve"> если проект разработки месторождения предусматривает срок разработки меньше запрашиваемого в заявлении для продления периода добычи;</w:t>
            </w:r>
            <w:r>
              <w:br/>
            </w:r>
            <w:r>
              <w:rPr>
                <w:rFonts w:ascii="Times New Roman"/>
                <w:b w:val="false"/>
                <w:i w:val="false"/>
                <w:color w:val="000000"/>
                <w:sz w:val="20"/>
              </w:rPr>
              <w:t>
</w:t>
            </w:r>
            <w:r>
              <w:rPr>
                <w:rFonts w:ascii="Times New Roman"/>
                <w:b w:val="false"/>
                <w:i w:val="false"/>
                <w:color w:val="000000"/>
                <w:sz w:val="20"/>
              </w:rPr>
              <w:t xml:space="preserve">при отсутствии намерения услугодателя продлевать период добычи, в том числе в случае недостижения соглашения с услугополучателем по принятию им обязательства по реализации индустриально-инновационного проекта, предусматривающего производство продукции с высокой добавленной стоимостью (более высоких переделов и переработки), либо иных инвестиционных обязательств, включая предусмотренные пунктом 7 </w:t>
            </w:r>
            <w:r>
              <w:rPr>
                <w:rFonts w:ascii="Times New Roman"/>
                <w:b w:val="false"/>
                <w:i w:val="false"/>
                <w:color w:val="000000"/>
                <w:sz w:val="20"/>
              </w:rPr>
              <w:t>статьи 119</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если заявление не соответствует требованиям установленным Кодексом;</w:t>
            </w:r>
            <w:r>
              <w:br/>
            </w:r>
            <w:r>
              <w:rPr>
                <w:rFonts w:ascii="Times New Roman"/>
                <w:b w:val="false"/>
                <w:i w:val="false"/>
                <w:color w:val="000000"/>
                <w:sz w:val="20"/>
              </w:rPr>
              <w:t>
</w:t>
            </w:r>
            <w:r>
              <w:rPr>
                <w:rFonts w:ascii="Times New Roman"/>
                <w:b w:val="false"/>
                <w:i w:val="false"/>
                <w:color w:val="000000"/>
                <w:sz w:val="20"/>
              </w:rPr>
              <w:t>7) для получения дополнительного соглашения к контракту при продлении периода добычи урана:</w:t>
            </w:r>
            <w:r>
              <w:br/>
            </w:r>
            <w:r>
              <w:rPr>
                <w:rFonts w:ascii="Times New Roman"/>
                <w:b w:val="false"/>
                <w:i w:val="false"/>
                <w:color w:val="000000"/>
                <w:sz w:val="20"/>
              </w:rPr>
              <w:t>
</w:t>
            </w:r>
            <w:r>
              <w:rPr>
                <w:rFonts w:ascii="Times New Roman"/>
                <w:b w:val="false"/>
                <w:i w:val="false"/>
                <w:color w:val="000000"/>
                <w:sz w:val="20"/>
              </w:rPr>
              <w:t xml:space="preserve">если заявление подано позже срока, установленного пунктом 2 </w:t>
            </w:r>
            <w:r>
              <w:rPr>
                <w:rFonts w:ascii="Times New Roman"/>
                <w:b w:val="false"/>
                <w:i w:val="false"/>
                <w:color w:val="000000"/>
                <w:sz w:val="20"/>
              </w:rPr>
              <w:t>статьи 173</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если заявление не соответствует требованиям, установленным Кодексом;</w:t>
            </w:r>
            <w:r>
              <w:br/>
            </w:r>
            <w:r>
              <w:rPr>
                <w:rFonts w:ascii="Times New Roman"/>
                <w:b w:val="false"/>
                <w:i w:val="false"/>
                <w:color w:val="000000"/>
                <w:sz w:val="20"/>
              </w:rPr>
              <w:t>
</w:t>
            </w:r>
            <w:r>
              <w:rPr>
                <w:rFonts w:ascii="Times New Roman"/>
                <w:b w:val="false"/>
                <w:i w:val="false"/>
                <w:color w:val="000000"/>
                <w:sz w:val="20"/>
              </w:rPr>
              <w:t>если проект разработки месторождения предусматривает разработку месторождения в течение срока меньшего, чем запрашивается в заявлении;</w:t>
            </w:r>
            <w:r>
              <w:br/>
            </w:r>
            <w:r>
              <w:rPr>
                <w:rFonts w:ascii="Times New Roman"/>
                <w:b w:val="false"/>
                <w:i w:val="false"/>
                <w:color w:val="000000"/>
                <w:sz w:val="20"/>
              </w:rPr>
              <w:t>
</w:t>
            </w:r>
            <w:r>
              <w:rPr>
                <w:rFonts w:ascii="Times New Roman"/>
                <w:b w:val="false"/>
                <w:i w:val="false"/>
                <w:color w:val="000000"/>
                <w:sz w:val="20"/>
              </w:rPr>
              <w:t>при наличии не устраненных недропользователем нарушений обязательств по контракту на добычу урана, указанных в уведомлении услугодателя;</w:t>
            </w:r>
            <w:r>
              <w:br/>
            </w:r>
            <w:r>
              <w:rPr>
                <w:rFonts w:ascii="Times New Roman"/>
                <w:b w:val="false"/>
                <w:i w:val="false"/>
                <w:color w:val="000000"/>
                <w:sz w:val="20"/>
              </w:rPr>
              <w:t>
</w:t>
            </w:r>
            <w:r>
              <w:rPr>
                <w:rFonts w:ascii="Times New Roman"/>
                <w:b w:val="false"/>
                <w:i w:val="false"/>
                <w:color w:val="000000"/>
                <w:sz w:val="20"/>
              </w:rPr>
              <w:t>при отсутствии намерения услугодателя продлевать период добычи урана;</w:t>
            </w:r>
            <w:r>
              <w:br/>
            </w:r>
            <w:r>
              <w:rPr>
                <w:rFonts w:ascii="Times New Roman"/>
                <w:b w:val="false"/>
                <w:i w:val="false"/>
                <w:color w:val="000000"/>
                <w:sz w:val="20"/>
              </w:rPr>
              <w:t>
</w:t>
            </w:r>
            <w:r>
              <w:rPr>
                <w:rFonts w:ascii="Times New Roman"/>
                <w:b w:val="false"/>
                <w:i w:val="false"/>
                <w:color w:val="000000"/>
                <w:sz w:val="20"/>
              </w:rPr>
              <w:t>8) для дополнительного соглашения к контракту при увеличении участка (участков) недр:</w:t>
            </w:r>
            <w:r>
              <w:br/>
            </w:r>
            <w:r>
              <w:rPr>
                <w:rFonts w:ascii="Times New Roman"/>
                <w:b w:val="false"/>
                <w:i w:val="false"/>
                <w:color w:val="000000"/>
                <w:sz w:val="20"/>
              </w:rPr>
              <w:t>
</w:t>
            </w:r>
            <w:r>
              <w:rPr>
                <w:rFonts w:ascii="Times New Roman"/>
                <w:b w:val="false"/>
                <w:i w:val="false"/>
                <w:color w:val="000000"/>
                <w:sz w:val="20"/>
              </w:rPr>
              <w:t xml:space="preserve">несоблюдение условий, установленных в пункте 1 </w:t>
            </w:r>
            <w:r>
              <w:rPr>
                <w:rFonts w:ascii="Times New Roman"/>
                <w:b w:val="false"/>
                <w:i w:val="false"/>
                <w:color w:val="000000"/>
                <w:sz w:val="20"/>
              </w:rPr>
              <w:t>статьи 113</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если заявление не соответствует требованиям, установленным Кодексом;</w:t>
            </w:r>
            <w:r>
              <w:br/>
            </w:r>
            <w:r>
              <w:rPr>
                <w:rFonts w:ascii="Times New Roman"/>
                <w:b w:val="false"/>
                <w:i w:val="false"/>
                <w:color w:val="000000"/>
                <w:sz w:val="20"/>
              </w:rPr>
              <w:t>
</w:t>
            </w:r>
            <w:r>
              <w:rPr>
                <w:rFonts w:ascii="Times New Roman"/>
                <w:b w:val="false"/>
                <w:i w:val="false"/>
                <w:color w:val="000000"/>
                <w:sz w:val="20"/>
              </w:rPr>
              <w:t>9) для получения дополнительного соглашения к контракту на добычу урана при увеличении участка недр:</w:t>
            </w:r>
            <w:r>
              <w:br/>
            </w:r>
            <w:r>
              <w:rPr>
                <w:rFonts w:ascii="Times New Roman"/>
                <w:b w:val="false"/>
                <w:i w:val="false"/>
                <w:color w:val="000000"/>
                <w:sz w:val="20"/>
              </w:rPr>
              <w:t>
</w:t>
            </w:r>
            <w:r>
              <w:rPr>
                <w:rFonts w:ascii="Times New Roman"/>
                <w:b w:val="false"/>
                <w:i w:val="false"/>
                <w:color w:val="000000"/>
                <w:sz w:val="20"/>
              </w:rPr>
              <w:t>если заявление не соответствует требованиям, установленным настоящим Кодексом;</w:t>
            </w:r>
            <w:r>
              <w:br/>
            </w:r>
            <w:r>
              <w:rPr>
                <w:rFonts w:ascii="Times New Roman"/>
                <w:b w:val="false"/>
                <w:i w:val="false"/>
                <w:color w:val="000000"/>
                <w:sz w:val="20"/>
              </w:rPr>
              <w:t>
</w:t>
            </w:r>
            <w:r>
              <w:rPr>
                <w:rFonts w:ascii="Times New Roman"/>
                <w:b w:val="false"/>
                <w:i w:val="false"/>
                <w:color w:val="000000"/>
                <w:sz w:val="20"/>
              </w:rPr>
              <w:t xml:space="preserve">несоблюдения условий, установленных в пункте 1 </w:t>
            </w:r>
            <w:r>
              <w:rPr>
                <w:rFonts w:ascii="Times New Roman"/>
                <w:b w:val="false"/>
                <w:i w:val="false"/>
                <w:color w:val="000000"/>
                <w:sz w:val="20"/>
              </w:rPr>
              <w:t>статьи 169</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10) для получения дополнительного соглашения к контракту при уменьшении участка недр:</w:t>
            </w:r>
            <w:r>
              <w:br/>
            </w:r>
            <w:r>
              <w:rPr>
                <w:rFonts w:ascii="Times New Roman"/>
                <w:b w:val="false"/>
                <w:i w:val="false"/>
                <w:color w:val="000000"/>
                <w:sz w:val="20"/>
              </w:rPr>
              <w:t>
</w:t>
            </w:r>
            <w:r>
              <w:rPr>
                <w:rFonts w:ascii="Times New Roman"/>
                <w:b w:val="false"/>
                <w:i w:val="false"/>
                <w:color w:val="000000"/>
                <w:sz w:val="20"/>
              </w:rPr>
              <w:t>если заявление не соответствует требованиям, установленным Кодексом;</w:t>
            </w:r>
            <w:r>
              <w:br/>
            </w:r>
            <w:r>
              <w:rPr>
                <w:rFonts w:ascii="Times New Roman"/>
                <w:b w:val="false"/>
                <w:i w:val="false"/>
                <w:color w:val="000000"/>
                <w:sz w:val="20"/>
              </w:rPr>
              <w:t>
</w:t>
            </w:r>
            <w:r>
              <w:rPr>
                <w:rFonts w:ascii="Times New Roman"/>
                <w:b w:val="false"/>
                <w:i w:val="false"/>
                <w:color w:val="000000"/>
                <w:sz w:val="20"/>
              </w:rPr>
              <w:t xml:space="preserve">несоблюдения условий, установленных в пункте 1 </w:t>
            </w:r>
            <w:r>
              <w:rPr>
                <w:rFonts w:ascii="Times New Roman"/>
                <w:b w:val="false"/>
                <w:i w:val="false"/>
                <w:color w:val="000000"/>
                <w:sz w:val="20"/>
              </w:rPr>
              <w:t>статьи 114</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11) для получения дополнительного соглашения к контракту по добыче урана при уменьшении участка недр:</w:t>
            </w:r>
            <w:r>
              <w:br/>
            </w:r>
            <w:r>
              <w:rPr>
                <w:rFonts w:ascii="Times New Roman"/>
                <w:b w:val="false"/>
                <w:i w:val="false"/>
                <w:color w:val="000000"/>
                <w:sz w:val="20"/>
              </w:rPr>
              <w:t>
</w:t>
            </w:r>
            <w:r>
              <w:rPr>
                <w:rFonts w:ascii="Times New Roman"/>
                <w:b w:val="false"/>
                <w:i w:val="false"/>
                <w:color w:val="000000"/>
                <w:sz w:val="20"/>
              </w:rPr>
              <w:t>если заявление не соответствует требованиям, установленным Кодексом;</w:t>
            </w:r>
            <w:r>
              <w:br/>
            </w:r>
            <w:r>
              <w:rPr>
                <w:rFonts w:ascii="Times New Roman"/>
                <w:b w:val="false"/>
                <w:i w:val="false"/>
                <w:color w:val="000000"/>
                <w:sz w:val="20"/>
              </w:rPr>
              <w:t>
</w:t>
            </w:r>
            <w:r>
              <w:rPr>
                <w:rFonts w:ascii="Times New Roman"/>
                <w:b w:val="false"/>
                <w:i w:val="false"/>
                <w:color w:val="000000"/>
                <w:sz w:val="20"/>
              </w:rPr>
              <w:t xml:space="preserve">несоблюдения условий, установленных в пункте 1 </w:t>
            </w:r>
            <w:r>
              <w:rPr>
                <w:rFonts w:ascii="Times New Roman"/>
                <w:b w:val="false"/>
                <w:i w:val="false"/>
                <w:color w:val="000000"/>
                <w:sz w:val="20"/>
              </w:rPr>
              <w:t>статьи 170</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12) для получения дополнительного соглашения к контракту при выделении участка недр:</w:t>
            </w:r>
            <w:r>
              <w:br/>
            </w:r>
            <w:r>
              <w:rPr>
                <w:rFonts w:ascii="Times New Roman"/>
                <w:b w:val="false"/>
                <w:i w:val="false"/>
                <w:color w:val="000000"/>
                <w:sz w:val="20"/>
              </w:rPr>
              <w:t>
</w:t>
            </w:r>
            <w:r>
              <w:rPr>
                <w:rFonts w:ascii="Times New Roman"/>
                <w:b w:val="false"/>
                <w:i w:val="false"/>
                <w:color w:val="000000"/>
                <w:sz w:val="20"/>
              </w:rPr>
              <w:t xml:space="preserve">не соблюдены условия, установленные в </w:t>
            </w:r>
            <w:r>
              <w:rPr>
                <w:rFonts w:ascii="Times New Roman"/>
                <w:b w:val="false"/>
                <w:i w:val="false"/>
                <w:color w:val="000000"/>
                <w:sz w:val="20"/>
              </w:rPr>
              <w:t>статье 115</w:t>
            </w:r>
            <w:r>
              <w:rPr>
                <w:rFonts w:ascii="Times New Roman"/>
                <w:b w:val="false"/>
                <w:i w:val="false"/>
                <w:color w:val="000000"/>
                <w:sz w:val="20"/>
              </w:rPr>
              <w:t xml:space="preserve"> Кодекса;</w:t>
            </w:r>
            <w:r>
              <w:br/>
            </w:r>
            <w:r>
              <w:rPr>
                <w:rFonts w:ascii="Times New Roman"/>
                <w:b w:val="false"/>
                <w:i w:val="false"/>
                <w:color w:val="000000"/>
                <w:sz w:val="20"/>
              </w:rPr>
              <w:t>
если заявление не соответствует требованиям, установленным Кодексом.</w:t>
            </w:r>
          </w:p>
          <w:bookmarkEnd w:id="222"/>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23"/>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2) адреса мест оказания государственной услуги размещены на: 010000, город Нур-Султан, проспект Кабанбай батыра, 19, блок "А", телефон: 8 (7172) 78-68-01.</w:t>
            </w:r>
            <w:r>
              <w:br/>
            </w: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www.gov.kz, в разделе "Министерство энергетики" в подразделе "Услуги". Единый контакт-центр по вопросам оказания государственных услуг 1414, 8 800 080 7777.</w:t>
            </w:r>
          </w:p>
          <w:bookmarkEnd w:id="2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7597"/>
        <w:gridCol w:w="2510"/>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24"/>
          <w:p>
            <w:pPr>
              <w:spacing w:after="20"/>
              <w:ind w:left="20"/>
              <w:jc w:val="both"/>
            </w:pPr>
          </w:p>
          <w:bookmarkEnd w:id="224"/>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25"/>
          <w:p>
            <w:pPr>
              <w:spacing w:after="20"/>
              <w:ind w:left="20"/>
              <w:jc w:val="both"/>
            </w:pPr>
            <w:r>
              <w:rPr>
                <w:rFonts w:ascii="Times New Roman"/>
                <w:b w:val="false"/>
                <w:i w:val="false"/>
                <w:color w:val="000000"/>
                <w:sz w:val="20"/>
              </w:rPr>
              <w:t>
Номер: [Номер]</w:t>
            </w:r>
            <w:r>
              <w:br/>
            </w:r>
            <w:r>
              <w:rPr>
                <w:rFonts w:ascii="Times New Roman"/>
                <w:b w:val="false"/>
                <w:i w:val="false"/>
                <w:color w:val="000000"/>
                <w:sz w:val="20"/>
              </w:rPr>
              <w:t>
Дата выдачи: [Дата выдачи]</w:t>
            </w:r>
          </w:p>
          <w:bookmarkEnd w:id="225"/>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6"/>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 [Причина отказа].</w:t>
            </w:r>
            <w:r>
              <w:br/>
            </w:r>
            <w:r>
              <w:rPr>
                <w:rFonts w:ascii="Times New Roman"/>
                <w:b w:val="false"/>
                <w:i w:val="false"/>
                <w:color w:val="000000"/>
                <w:sz w:val="20"/>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90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27"/>
                <w:p>
                  <w:pPr>
                    <w:spacing w:after="20"/>
                    <w:ind w:left="20"/>
                    <w:jc w:val="both"/>
                  </w:pPr>
                </w:p>
                <w:bookmarkEnd w:id="227"/>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8" w:id="228"/>
    <w:p>
      <w:pPr>
        <w:spacing w:after="0"/>
        <w:ind w:left="0"/>
        <w:jc w:val="left"/>
      </w:pPr>
      <w:r>
        <w:rPr>
          <w:rFonts w:ascii="Times New Roman"/>
          <w:b/>
          <w:i w:val="false"/>
          <w:color w:val="000000"/>
        </w:rPr>
        <w:t xml:space="preserve"> Заявление о переходе права недропользования (доли в праве недропользования)</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470" w:id="229"/>
    <w:p>
      <w:pPr>
        <w:spacing w:after="0"/>
        <w:ind w:left="0"/>
        <w:jc w:val="both"/>
      </w:pPr>
      <w:r>
        <w:rPr>
          <w:rFonts w:ascii="Times New Roman"/>
          <w:b w:val="false"/>
          <w:i w:val="false"/>
          <w:color w:val="000000"/>
          <w:sz w:val="28"/>
        </w:rPr>
        <w:t>
      Настоящим_________, (указать фамилию, имя, отчество (при наличии) физического</w:t>
      </w:r>
      <w:r>
        <w:br/>
      </w:r>
      <w:r>
        <w:rPr>
          <w:rFonts w:ascii="Times New Roman"/>
          <w:b w:val="false"/>
          <w:i w:val="false"/>
          <w:color w:val="000000"/>
          <w:sz w:val="28"/>
        </w:rPr>
        <w:t>лица/ наименование юридического лица) обладатель права недропользования</w:t>
      </w:r>
      <w:r>
        <w:br/>
      </w:r>
      <w:r>
        <w:rPr>
          <w:rFonts w:ascii="Times New Roman"/>
          <w:b w:val="false"/>
          <w:i w:val="false"/>
          <w:color w:val="000000"/>
          <w:sz w:val="28"/>
        </w:rPr>
        <w:t>по контракту___________ (номер и дата регистрации контракта на разведку и добычу</w:t>
      </w:r>
      <w:r>
        <w:br/>
      </w:r>
      <w:r>
        <w:rPr>
          <w:rFonts w:ascii="Times New Roman"/>
          <w:b w:val="false"/>
          <w:i w:val="false"/>
          <w:color w:val="000000"/>
          <w:sz w:val="28"/>
        </w:rPr>
        <w:t>углеводородов или добычу углеводородов либо добыча урана) и приобретатель права</w:t>
      </w:r>
      <w:r>
        <w:br/>
      </w:r>
      <w:r>
        <w:rPr>
          <w:rFonts w:ascii="Times New Roman"/>
          <w:b w:val="false"/>
          <w:i w:val="false"/>
          <w:color w:val="000000"/>
          <w:sz w:val="28"/>
        </w:rPr>
        <w:t>недропользования (доли в праве недропользования)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(если оно указано в документе, удостоверяющем личность</w:t>
      </w:r>
      <w:r>
        <w:br/>
      </w:r>
      <w:r>
        <w:rPr>
          <w:rFonts w:ascii="Times New Roman"/>
          <w:b w:val="false"/>
          <w:i w:val="false"/>
          <w:color w:val="000000"/>
          <w:sz w:val="28"/>
        </w:rPr>
        <w:t>наименование юридического лица), наименование услугополучателя)</w:t>
      </w:r>
      <w:r>
        <w:br/>
      </w:r>
      <w:r>
        <w:rPr>
          <w:rFonts w:ascii="Times New Roman"/>
          <w:b w:val="false"/>
          <w:i w:val="false"/>
          <w:color w:val="000000"/>
          <w:sz w:val="28"/>
        </w:rPr>
        <w:t>по контракту___________ (номер и дата регистрации контракта на разведку и добычу</w:t>
      </w:r>
      <w:r>
        <w:br/>
      </w:r>
      <w:r>
        <w:rPr>
          <w:rFonts w:ascii="Times New Roman"/>
          <w:b w:val="false"/>
          <w:i w:val="false"/>
          <w:color w:val="000000"/>
          <w:sz w:val="28"/>
        </w:rPr>
        <w:t>углеводородов или добычу углеводородов либо добычу урана) просят внести</w:t>
      </w:r>
      <w:r>
        <w:br/>
      </w:r>
      <w:r>
        <w:rPr>
          <w:rFonts w:ascii="Times New Roman"/>
          <w:b w:val="false"/>
          <w:i w:val="false"/>
          <w:color w:val="000000"/>
          <w:sz w:val="28"/>
        </w:rPr>
        <w:t>изменение в контракт ________ (номер и дата регистрации контракта) в связи</w:t>
      </w:r>
      <w:r>
        <w:br/>
      </w:r>
      <w:r>
        <w:rPr>
          <w:rFonts w:ascii="Times New Roman"/>
          <w:b w:val="false"/>
          <w:i w:val="false"/>
          <w:color w:val="000000"/>
          <w:sz w:val="28"/>
        </w:rPr>
        <w:t>с переходом права недропользования (доли в праве недропользования)</w:t>
      </w:r>
      <w:r>
        <w:br/>
      </w:r>
      <w:r>
        <w:rPr>
          <w:rFonts w:ascii="Times New Roman"/>
          <w:b w:val="false"/>
          <w:i w:val="false"/>
          <w:color w:val="000000"/>
          <w:sz w:val="28"/>
        </w:rPr>
        <w:t>_________(указание на участок (участки) добычи) и подготовительного периода</w:t>
      </w:r>
      <w:r>
        <w:br/>
      </w:r>
      <w:r>
        <w:rPr>
          <w:rFonts w:ascii="Times New Roman"/>
          <w:b w:val="false"/>
          <w:i w:val="false"/>
          <w:color w:val="000000"/>
          <w:sz w:val="28"/>
        </w:rPr>
        <w:t>(подготовительных периодов) продолжительностью __________ г.</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r>
        <w:br/>
      </w:r>
      <w:r>
        <w:rPr>
          <w:rFonts w:ascii="Times New Roman"/>
          <w:b w:val="false"/>
          <w:i w:val="false"/>
          <w:color w:val="000000"/>
          <w:sz w:val="28"/>
        </w:rPr>
        <w:t>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Достоверность представленных данных подтверждаю.</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 __________________</w:t>
      </w:r>
      <w:r>
        <w:br/>
      </w:r>
      <w:r>
        <w:rPr>
          <w:rFonts w:ascii="Times New Roman"/>
          <w:b w:val="false"/>
          <w:i w:val="false"/>
          <w:color w:val="000000"/>
          <w:sz w:val="28"/>
        </w:rPr>
        <w:t>(фамилия, имя, отчество (при наличии), подпись обладатель права недропользования по контракту)</w:t>
      </w:r>
      <w:r>
        <w:br/>
      </w:r>
      <w:r>
        <w:rPr>
          <w:rFonts w:ascii="Times New Roman"/>
          <w:b w:val="false"/>
          <w:i w:val="false"/>
          <w:color w:val="000000"/>
          <w:sz w:val="28"/>
        </w:rPr>
        <w:t xml:space="preserve">"__" ____________ 20__ г. и </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230"/>
    <w:p>
      <w:pPr>
        <w:spacing w:after="0"/>
        <w:ind w:left="0"/>
        <w:jc w:val="left"/>
      </w:pPr>
      <w:r>
        <w:rPr>
          <w:rFonts w:ascii="Times New Roman"/>
          <w:b/>
          <w:i w:val="false"/>
          <w:color w:val="000000"/>
        </w:rPr>
        <w:t xml:space="preserve"> Заявление на изменение сведений о услугополучателе</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475" w:id="231"/>
    <w:p>
      <w:pPr>
        <w:spacing w:after="0"/>
        <w:ind w:left="0"/>
        <w:jc w:val="both"/>
      </w:pPr>
      <w:r>
        <w:rPr>
          <w:rFonts w:ascii="Times New Roman"/>
          <w:b w:val="false"/>
          <w:i w:val="false"/>
          <w:color w:val="000000"/>
          <w:sz w:val="28"/>
        </w:rPr>
        <w:t>
      Настоящим_________ (указать фамилию, имя, отчество (при наличии) физического</w:t>
      </w:r>
      <w:r>
        <w:br/>
      </w:r>
      <w:r>
        <w:rPr>
          <w:rFonts w:ascii="Times New Roman"/>
          <w:b w:val="false"/>
          <w:i w:val="false"/>
          <w:color w:val="000000"/>
          <w:sz w:val="28"/>
        </w:rPr>
        <w:t>лица/ наименование юридического лица) обладатель права недропользования</w:t>
      </w:r>
      <w:r>
        <w:br/>
      </w:r>
      <w:r>
        <w:rPr>
          <w:rFonts w:ascii="Times New Roman"/>
          <w:b w:val="false"/>
          <w:i w:val="false"/>
          <w:color w:val="000000"/>
          <w:sz w:val="28"/>
        </w:rPr>
        <w:t>по Контракту___________ (номер и дата регистрации контракта на недропользование)</w:t>
      </w:r>
      <w:r>
        <w:br/>
      </w:r>
      <w:r>
        <w:rPr>
          <w:rFonts w:ascii="Times New Roman"/>
          <w:b w:val="false"/>
          <w:i w:val="false"/>
          <w:color w:val="000000"/>
          <w:sz w:val="28"/>
        </w:rPr>
        <w:t>просит внести следующие изменения в контракт на недропользование:</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(указание на изменяемые сведения о услугополучателе).</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w:t>
      </w:r>
      <w:r>
        <w:br/>
      </w:r>
      <w:r>
        <w:rPr>
          <w:rFonts w:ascii="Times New Roman"/>
          <w:b w:val="false"/>
          <w:i w:val="false"/>
          <w:color w:val="000000"/>
          <w:sz w:val="28"/>
        </w:rPr>
        <w:t>процедурно-процессуального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Достоверность представленных данных подтверждаю.</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 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232"/>
    <w:p>
      <w:pPr>
        <w:spacing w:after="0"/>
        <w:ind w:left="0"/>
        <w:jc w:val="left"/>
      </w:pPr>
      <w:r>
        <w:rPr>
          <w:rFonts w:ascii="Times New Roman"/>
          <w:b/>
          <w:i w:val="false"/>
          <w:color w:val="000000"/>
        </w:rPr>
        <w:t xml:space="preserve"> Заявление о закреплении участка добычи и подготовительного периода (подготовительных периодов)</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480" w:id="233"/>
    <w:p>
      <w:pPr>
        <w:spacing w:after="0"/>
        <w:ind w:left="0"/>
        <w:jc w:val="both"/>
      </w:pPr>
      <w:r>
        <w:rPr>
          <w:rFonts w:ascii="Times New Roman"/>
          <w:b w:val="false"/>
          <w:i w:val="false"/>
          <w:color w:val="000000"/>
          <w:sz w:val="28"/>
        </w:rPr>
        <w:t>
      Настоящим_________, (указать фамилию, имя, отчество (при наличии) физического</w:t>
      </w:r>
      <w:r>
        <w:br/>
      </w:r>
      <w:r>
        <w:rPr>
          <w:rFonts w:ascii="Times New Roman"/>
          <w:b w:val="false"/>
          <w:i w:val="false"/>
          <w:color w:val="000000"/>
          <w:sz w:val="28"/>
        </w:rPr>
        <w:t>лица/ наименование юридического лица) обладатель права недропользования</w:t>
      </w:r>
      <w:r>
        <w:br/>
      </w:r>
      <w:r>
        <w:rPr>
          <w:rFonts w:ascii="Times New Roman"/>
          <w:b w:val="false"/>
          <w:i w:val="false"/>
          <w:color w:val="000000"/>
          <w:sz w:val="28"/>
        </w:rPr>
        <w:t>по контракту___________ (номер и дата регистрации контракта на разведку и добычу</w:t>
      </w:r>
      <w:r>
        <w:br/>
      </w:r>
      <w:r>
        <w:rPr>
          <w:rFonts w:ascii="Times New Roman"/>
          <w:b w:val="false"/>
          <w:i w:val="false"/>
          <w:color w:val="000000"/>
          <w:sz w:val="28"/>
        </w:rPr>
        <w:t>углеводородов) просит выдать разрешение на закрепление участка добычи</w:t>
      </w:r>
      <w:r>
        <w:br/>
      </w:r>
      <w:r>
        <w:rPr>
          <w:rFonts w:ascii="Times New Roman"/>
          <w:b w:val="false"/>
          <w:i w:val="false"/>
          <w:color w:val="000000"/>
          <w:sz w:val="28"/>
        </w:rPr>
        <w:t>_________(указание на участок (участки) добычи) и подготовительного периода</w:t>
      </w:r>
      <w:r>
        <w:br/>
      </w:r>
      <w:r>
        <w:rPr>
          <w:rFonts w:ascii="Times New Roman"/>
          <w:b w:val="false"/>
          <w:i w:val="false"/>
          <w:color w:val="000000"/>
          <w:sz w:val="28"/>
        </w:rPr>
        <w:t>(подготовительных периодов) продолжительностью __________ г.</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w:t>
      </w:r>
      <w:r>
        <w:br/>
      </w:r>
      <w:r>
        <w:rPr>
          <w:rFonts w:ascii="Times New Roman"/>
          <w:b w:val="false"/>
          <w:i w:val="false"/>
          <w:color w:val="000000"/>
          <w:sz w:val="28"/>
        </w:rPr>
        <w:t>процедурно-процессуального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Достоверность представленных данных подтверждаю.</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 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234"/>
    <w:p>
      <w:pPr>
        <w:spacing w:after="0"/>
        <w:ind w:left="0"/>
        <w:jc w:val="left"/>
      </w:pPr>
      <w:r>
        <w:rPr>
          <w:rFonts w:ascii="Times New Roman"/>
          <w:b/>
          <w:i w:val="false"/>
          <w:color w:val="000000"/>
        </w:rPr>
        <w:t xml:space="preserve"> Заявление о закреплении участка (участков) и периода (периодов) добычи или периода (периодов) добычи</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485" w:id="235"/>
    <w:p>
      <w:pPr>
        <w:spacing w:after="0"/>
        <w:ind w:left="0"/>
        <w:jc w:val="both"/>
      </w:pPr>
      <w:r>
        <w:rPr>
          <w:rFonts w:ascii="Times New Roman"/>
          <w:b w:val="false"/>
          <w:i w:val="false"/>
          <w:color w:val="000000"/>
          <w:sz w:val="28"/>
        </w:rPr>
        <w:t>
      Настоящим_________, (указать фамилию, имя, отчество (при наличии) физического</w:t>
      </w:r>
      <w:r>
        <w:br/>
      </w:r>
      <w:r>
        <w:rPr>
          <w:rFonts w:ascii="Times New Roman"/>
          <w:b w:val="false"/>
          <w:i w:val="false"/>
          <w:color w:val="000000"/>
          <w:sz w:val="28"/>
        </w:rPr>
        <w:t>лица/ наименование юридического лица) обладатель права недропользования</w:t>
      </w:r>
      <w:r>
        <w:br/>
      </w:r>
      <w:r>
        <w:rPr>
          <w:rFonts w:ascii="Times New Roman"/>
          <w:b w:val="false"/>
          <w:i w:val="false"/>
          <w:color w:val="000000"/>
          <w:sz w:val="28"/>
        </w:rPr>
        <w:t>по контракту___________ (номер и дата регистрации контракта на разведку и добычу</w:t>
      </w:r>
      <w:r>
        <w:br/>
      </w:r>
      <w:r>
        <w:rPr>
          <w:rFonts w:ascii="Times New Roman"/>
          <w:b w:val="false"/>
          <w:i w:val="false"/>
          <w:color w:val="000000"/>
          <w:sz w:val="28"/>
        </w:rPr>
        <w:t>углеводородов или добычу углеводородов) просит закрепить участок</w:t>
      </w:r>
      <w:r>
        <w:br/>
      </w:r>
      <w:r>
        <w:rPr>
          <w:rFonts w:ascii="Times New Roman"/>
          <w:b w:val="false"/>
          <w:i w:val="false"/>
          <w:color w:val="000000"/>
          <w:sz w:val="28"/>
        </w:rPr>
        <w:t>(участки)_________ (указание на участок (участки) добычи) и период (периоды)</w:t>
      </w:r>
      <w:r>
        <w:br/>
      </w:r>
      <w:r>
        <w:rPr>
          <w:rFonts w:ascii="Times New Roman"/>
          <w:b w:val="false"/>
          <w:i w:val="false"/>
          <w:color w:val="000000"/>
          <w:sz w:val="28"/>
        </w:rPr>
        <w:t>добычи или период (периоды) добычи продолжительностью ________ г.</w:t>
      </w:r>
      <w:r>
        <w:br/>
      </w:r>
      <w:r>
        <w:rPr>
          <w:rFonts w:ascii="Times New Roman"/>
          <w:b w:val="false"/>
          <w:i w:val="false"/>
          <w:color w:val="000000"/>
          <w:sz w:val="28"/>
        </w:rPr>
        <w:t>(продолжительность периода (периодов) добычи.)</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w:t>
      </w:r>
      <w:r>
        <w:br/>
      </w:r>
      <w:r>
        <w:rPr>
          <w:rFonts w:ascii="Times New Roman"/>
          <w:b w:val="false"/>
          <w:i w:val="false"/>
          <w:color w:val="000000"/>
          <w:sz w:val="28"/>
        </w:rPr>
        <w:t>процедурно-процессуального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Достоверность представленных данных подтверждаю.</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 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236"/>
    <w:p>
      <w:pPr>
        <w:spacing w:after="0"/>
        <w:ind w:left="0"/>
        <w:jc w:val="left"/>
      </w:pPr>
      <w:r>
        <w:rPr>
          <w:rFonts w:ascii="Times New Roman"/>
          <w:b/>
          <w:i w:val="false"/>
          <w:color w:val="000000"/>
        </w:rPr>
        <w:t xml:space="preserve"> Заявление на внесение изменений в контракт на недропользование в связи с продлением периода разведки</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490" w:id="237"/>
    <w:p>
      <w:pPr>
        <w:spacing w:after="0"/>
        <w:ind w:left="0"/>
        <w:jc w:val="both"/>
      </w:pPr>
      <w:r>
        <w:rPr>
          <w:rFonts w:ascii="Times New Roman"/>
          <w:b w:val="false"/>
          <w:i w:val="false"/>
          <w:color w:val="000000"/>
          <w:sz w:val="28"/>
        </w:rPr>
        <w:t>
      Настоящим_________, (указать фамилию, имя, отчество (при наличии) физического</w:t>
      </w:r>
      <w:r>
        <w:br/>
      </w:r>
      <w:r>
        <w:rPr>
          <w:rFonts w:ascii="Times New Roman"/>
          <w:b w:val="false"/>
          <w:i w:val="false"/>
          <w:color w:val="000000"/>
          <w:sz w:val="28"/>
        </w:rPr>
        <w:t>лица/ наименование юридического лица) обладатель права недропользования</w:t>
      </w:r>
      <w:r>
        <w:br/>
      </w:r>
      <w:r>
        <w:rPr>
          <w:rFonts w:ascii="Times New Roman"/>
          <w:b w:val="false"/>
          <w:i w:val="false"/>
          <w:color w:val="000000"/>
          <w:sz w:val="28"/>
        </w:rPr>
        <w:t>по контракту___________ (номер и дата регистрации контракта на разведку и добычу</w:t>
      </w:r>
      <w:r>
        <w:br/>
      </w:r>
      <w:r>
        <w:rPr>
          <w:rFonts w:ascii="Times New Roman"/>
          <w:b w:val="false"/>
          <w:i w:val="false"/>
          <w:color w:val="000000"/>
          <w:sz w:val="28"/>
        </w:rPr>
        <w:t>углеводородов) просит продлить период разведки продолжительностью __________ г.</w:t>
      </w:r>
      <w:r>
        <w:br/>
      </w:r>
      <w:r>
        <w:rPr>
          <w:rFonts w:ascii="Times New Roman"/>
          <w:b w:val="false"/>
          <w:i w:val="false"/>
          <w:color w:val="000000"/>
          <w:sz w:val="28"/>
        </w:rPr>
        <w:t>(запрашиваемый срок продления периода разведки, определенный на основании</w:t>
      </w:r>
      <w:r>
        <w:br/>
      </w:r>
      <w:r>
        <w:rPr>
          <w:rFonts w:ascii="Times New Roman"/>
          <w:b w:val="false"/>
          <w:i w:val="false"/>
          <w:color w:val="000000"/>
          <w:sz w:val="28"/>
        </w:rPr>
        <w:t>соответствующих проектных документов) по участку _________(указание на участок</w:t>
      </w:r>
      <w:r>
        <w:br/>
      </w:r>
      <w:r>
        <w:rPr>
          <w:rFonts w:ascii="Times New Roman"/>
          <w:b w:val="false"/>
          <w:i w:val="false"/>
          <w:color w:val="000000"/>
          <w:sz w:val="28"/>
        </w:rPr>
        <w:t>(участки) недр, по которому (которым) запрашивается продление периода разведки)</w:t>
      </w:r>
      <w:r>
        <w:br/>
      </w:r>
      <w:r>
        <w:rPr>
          <w:rFonts w:ascii="Times New Roman"/>
          <w:b w:val="false"/>
          <w:i w:val="false"/>
          <w:color w:val="000000"/>
          <w:sz w:val="28"/>
        </w:rPr>
        <w:t>на основании __________ (основание продления периода разведки).</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w:t>
      </w:r>
      <w:r>
        <w:br/>
      </w:r>
      <w:r>
        <w:rPr>
          <w:rFonts w:ascii="Times New Roman"/>
          <w:b w:val="false"/>
          <w:i w:val="false"/>
          <w:color w:val="000000"/>
          <w:sz w:val="28"/>
        </w:rPr>
        <w:t>процедурно-процессуального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Достоверность представленных данных подтверждаю.</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 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 xml:space="preserve"> "__" ____________ 20__ г. </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238"/>
    <w:p>
      <w:pPr>
        <w:spacing w:after="0"/>
        <w:ind w:left="0"/>
        <w:jc w:val="left"/>
      </w:pPr>
      <w:r>
        <w:rPr>
          <w:rFonts w:ascii="Times New Roman"/>
          <w:b/>
          <w:i w:val="false"/>
          <w:color w:val="000000"/>
        </w:rPr>
        <w:t xml:space="preserve"> Заявление на внесение изменений в контракт на недропользование в связи с продлением периода добычи</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495" w:id="239"/>
    <w:p>
      <w:pPr>
        <w:spacing w:after="0"/>
        <w:ind w:left="0"/>
        <w:jc w:val="both"/>
      </w:pPr>
      <w:r>
        <w:rPr>
          <w:rFonts w:ascii="Times New Roman"/>
          <w:b w:val="false"/>
          <w:i w:val="false"/>
          <w:color w:val="000000"/>
          <w:sz w:val="28"/>
        </w:rPr>
        <w:t>
      Настоящим_________, (указать фамилию, имя, отчество (при наличии) физического</w:t>
      </w:r>
      <w:r>
        <w:br/>
      </w:r>
      <w:r>
        <w:rPr>
          <w:rFonts w:ascii="Times New Roman"/>
          <w:b w:val="false"/>
          <w:i w:val="false"/>
          <w:color w:val="000000"/>
          <w:sz w:val="28"/>
        </w:rPr>
        <w:t>лица/ наименование юридического лица) обладатель права недропользования</w:t>
      </w:r>
      <w:r>
        <w:br/>
      </w:r>
      <w:r>
        <w:rPr>
          <w:rFonts w:ascii="Times New Roman"/>
          <w:b w:val="false"/>
          <w:i w:val="false"/>
          <w:color w:val="000000"/>
          <w:sz w:val="28"/>
        </w:rPr>
        <w:t>по контракту___________ (номер и дата регистрации контракта на добычу</w:t>
      </w:r>
      <w:r>
        <w:br/>
      </w:r>
      <w:r>
        <w:rPr>
          <w:rFonts w:ascii="Times New Roman"/>
          <w:b w:val="false"/>
          <w:i w:val="false"/>
          <w:color w:val="000000"/>
          <w:sz w:val="28"/>
        </w:rPr>
        <w:t>углеводородов/добычу урана) просит продлить период добычи углеводородов/</w:t>
      </w:r>
      <w:r>
        <w:br/>
      </w:r>
      <w:r>
        <w:rPr>
          <w:rFonts w:ascii="Times New Roman"/>
          <w:b w:val="false"/>
          <w:i w:val="false"/>
          <w:color w:val="000000"/>
          <w:sz w:val="28"/>
        </w:rPr>
        <w:t>добычи урана по участку _________(указание на участок (участки) недр, по которому</w:t>
      </w:r>
      <w:r>
        <w:br/>
      </w:r>
      <w:r>
        <w:rPr>
          <w:rFonts w:ascii="Times New Roman"/>
          <w:b w:val="false"/>
          <w:i w:val="false"/>
          <w:color w:val="000000"/>
          <w:sz w:val="28"/>
        </w:rPr>
        <w:t>(которым) запрашивается продление периода добычи) продолжительностью</w:t>
      </w:r>
      <w:r>
        <w:br/>
      </w:r>
      <w:r>
        <w:rPr>
          <w:rFonts w:ascii="Times New Roman"/>
          <w:b w:val="false"/>
          <w:i w:val="false"/>
          <w:color w:val="000000"/>
          <w:sz w:val="28"/>
        </w:rPr>
        <w:t>__________ г. (запрашиваемый срок продления периода добычи, определенный</w:t>
      </w:r>
      <w:r>
        <w:br/>
      </w:r>
      <w:r>
        <w:rPr>
          <w:rFonts w:ascii="Times New Roman"/>
          <w:b w:val="false"/>
          <w:i w:val="false"/>
          <w:color w:val="000000"/>
          <w:sz w:val="28"/>
        </w:rPr>
        <w:t>на основании соответствующих проектных документов или запрашиваемый срок</w:t>
      </w:r>
      <w:r>
        <w:br/>
      </w:r>
      <w:r>
        <w:rPr>
          <w:rFonts w:ascii="Times New Roman"/>
          <w:b w:val="false"/>
          <w:i w:val="false"/>
          <w:color w:val="000000"/>
          <w:sz w:val="28"/>
        </w:rPr>
        <w:t>продления периода добычи).</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w:t>
      </w:r>
      <w:r>
        <w:br/>
      </w:r>
      <w:r>
        <w:rPr>
          <w:rFonts w:ascii="Times New Roman"/>
          <w:b w:val="false"/>
          <w:i w:val="false"/>
          <w:color w:val="000000"/>
          <w:sz w:val="28"/>
        </w:rPr>
        <w:t>процедурно-процессуального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Достоверность представленных данных подтверждаю.</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 ___________________________________ 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240"/>
    <w:p>
      <w:pPr>
        <w:spacing w:after="0"/>
        <w:ind w:left="0"/>
        <w:jc w:val="left"/>
      </w:pPr>
      <w:r>
        <w:rPr>
          <w:rFonts w:ascii="Times New Roman"/>
          <w:b/>
          <w:i w:val="false"/>
          <w:color w:val="000000"/>
        </w:rPr>
        <w:t xml:space="preserve"> Заявление на внесение изменений в контракт на недропользование</w:t>
      </w:r>
      <w:r>
        <w:br/>
      </w:r>
      <w:r>
        <w:rPr>
          <w:rFonts w:ascii="Times New Roman"/>
          <w:b/>
          <w:i w:val="false"/>
          <w:color w:val="000000"/>
        </w:rPr>
        <w:t>в связи с увеличением или уменьшением участка (участков) недр.</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500" w:id="241"/>
    <w:p>
      <w:pPr>
        <w:spacing w:after="0"/>
        <w:ind w:left="0"/>
        <w:jc w:val="both"/>
      </w:pPr>
      <w:r>
        <w:rPr>
          <w:rFonts w:ascii="Times New Roman"/>
          <w:b w:val="false"/>
          <w:i w:val="false"/>
          <w:color w:val="000000"/>
          <w:sz w:val="28"/>
        </w:rPr>
        <w:t>
      Настоящим______________________________________________________________,</w:t>
      </w:r>
      <w:r>
        <w:br/>
      </w:r>
      <w:r>
        <w:rPr>
          <w:rFonts w:ascii="Times New Roman"/>
          <w:b w:val="false"/>
          <w:i w:val="false"/>
          <w:color w:val="000000"/>
          <w:sz w:val="28"/>
        </w:rPr>
        <w:t>(указать фамилию, имя, отчество (при наличии) физического лица/ наименование</w:t>
      </w:r>
      <w:r>
        <w:br/>
      </w:r>
      <w:r>
        <w:rPr>
          <w:rFonts w:ascii="Times New Roman"/>
          <w:b w:val="false"/>
          <w:i w:val="false"/>
          <w:color w:val="000000"/>
          <w:sz w:val="28"/>
        </w:rPr>
        <w:t>юридического лица) обладатель права недропользования по контракту___________</w:t>
      </w:r>
      <w:r>
        <w:br/>
      </w:r>
      <w:r>
        <w:rPr>
          <w:rFonts w:ascii="Times New Roman"/>
          <w:b w:val="false"/>
          <w:i w:val="false"/>
          <w:color w:val="000000"/>
          <w:sz w:val="28"/>
        </w:rPr>
        <w:t>(номер и дата регистрации контракта на разведку и добычу углеводородов/добычу</w:t>
      </w:r>
      <w:r>
        <w:br/>
      </w:r>
      <w:r>
        <w:rPr>
          <w:rFonts w:ascii="Times New Roman"/>
          <w:b w:val="false"/>
          <w:i w:val="false"/>
          <w:color w:val="000000"/>
          <w:sz w:val="28"/>
        </w:rPr>
        <w:t>углеводородов/ добычу урана) просит увеличить или уменьшить участок</w:t>
      </w:r>
      <w:r>
        <w:br/>
      </w:r>
      <w:r>
        <w:rPr>
          <w:rFonts w:ascii="Times New Roman"/>
          <w:b w:val="false"/>
          <w:i w:val="false"/>
          <w:color w:val="000000"/>
          <w:sz w:val="28"/>
        </w:rPr>
        <w:t>недр_________(указание на запрашиваемый участок недр, на который предполагается</w:t>
      </w:r>
      <w:r>
        <w:br/>
      </w:r>
      <w:r>
        <w:rPr>
          <w:rFonts w:ascii="Times New Roman"/>
          <w:b w:val="false"/>
          <w:i w:val="false"/>
          <w:color w:val="000000"/>
          <w:sz w:val="28"/>
        </w:rPr>
        <w:t>увеличить первоначальный участок недр/указание на участок (участки) недр,</w:t>
      </w:r>
      <w:r>
        <w:br/>
      </w:r>
      <w:r>
        <w:rPr>
          <w:rFonts w:ascii="Times New Roman"/>
          <w:b w:val="false"/>
          <w:i w:val="false"/>
          <w:color w:val="000000"/>
          <w:sz w:val="28"/>
        </w:rPr>
        <w:t>остающийся (остающиеся) у услугополучателя).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(фамилию, имя, отчество (если оно указано в документе, удостоверяющем личность),</w:t>
      </w:r>
      <w:r>
        <w:br/>
      </w:r>
      <w:r>
        <w:rPr>
          <w:rFonts w:ascii="Times New Roman"/>
          <w:b w:val="false"/>
          <w:i w:val="false"/>
          <w:color w:val="000000"/>
          <w:sz w:val="28"/>
        </w:rPr>
        <w:t>наименование услугополучателя) возвращает следующий участок недр____________</w:t>
      </w:r>
      <w:r>
        <w:br/>
      </w:r>
      <w:r>
        <w:rPr>
          <w:rFonts w:ascii="Times New Roman"/>
          <w:b w:val="false"/>
          <w:i w:val="false"/>
          <w:color w:val="000000"/>
          <w:sz w:val="28"/>
        </w:rPr>
        <w:t>(указание на участок (участки) недр, который (которые) предполагается возвратить государству).</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w:t>
      </w:r>
      <w:r>
        <w:br/>
      </w:r>
      <w:r>
        <w:rPr>
          <w:rFonts w:ascii="Times New Roman"/>
          <w:b w:val="false"/>
          <w:i w:val="false"/>
          <w:color w:val="000000"/>
          <w:sz w:val="28"/>
        </w:rPr>
        <w:t>процедурно-процессуального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Достоверность представленных данных подтверждаю.</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 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3" w:id="242"/>
    <w:p>
      <w:pPr>
        <w:spacing w:after="0"/>
        <w:ind w:left="0"/>
        <w:jc w:val="left"/>
      </w:pPr>
      <w:r>
        <w:rPr>
          <w:rFonts w:ascii="Times New Roman"/>
          <w:b/>
          <w:i w:val="false"/>
          <w:color w:val="000000"/>
        </w:rPr>
        <w:t xml:space="preserve"> Заявление на внесение изменений в контракт на недропользование в связи</w:t>
      </w:r>
      <w:r>
        <w:br/>
      </w:r>
      <w:r>
        <w:rPr>
          <w:rFonts w:ascii="Times New Roman"/>
          <w:b/>
          <w:i w:val="false"/>
          <w:color w:val="000000"/>
        </w:rPr>
        <w:t>выделением участка (участков) и периода (периодов) добычи или периода (периодов) добычи</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505" w:id="243"/>
    <w:p>
      <w:pPr>
        <w:spacing w:after="0"/>
        <w:ind w:left="0"/>
        <w:jc w:val="both"/>
      </w:pPr>
      <w:r>
        <w:rPr>
          <w:rFonts w:ascii="Times New Roman"/>
          <w:b w:val="false"/>
          <w:i w:val="false"/>
          <w:color w:val="000000"/>
          <w:sz w:val="28"/>
        </w:rPr>
        <w:t>
      Настоящим_________, (указать фамилию, имя, отчество (при наличии) физического</w:t>
      </w:r>
      <w:r>
        <w:br/>
      </w:r>
      <w:r>
        <w:rPr>
          <w:rFonts w:ascii="Times New Roman"/>
          <w:b w:val="false"/>
          <w:i w:val="false"/>
          <w:color w:val="000000"/>
          <w:sz w:val="28"/>
        </w:rPr>
        <w:t>лица/ наименование юридического лица) обладатель права недропользования</w:t>
      </w:r>
      <w:r>
        <w:br/>
      </w:r>
      <w:r>
        <w:rPr>
          <w:rFonts w:ascii="Times New Roman"/>
          <w:b w:val="false"/>
          <w:i w:val="false"/>
          <w:color w:val="000000"/>
          <w:sz w:val="28"/>
        </w:rPr>
        <w:t>по контракту___________ (номер и дата регистрации контракта на разведку и добычу</w:t>
      </w:r>
      <w:r>
        <w:br/>
      </w:r>
      <w:r>
        <w:rPr>
          <w:rFonts w:ascii="Times New Roman"/>
          <w:b w:val="false"/>
          <w:i w:val="false"/>
          <w:color w:val="000000"/>
          <w:sz w:val="28"/>
        </w:rPr>
        <w:t>углеводородов) просит выделить участок недр</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(указание на участок недр (его часть), который (которую) предполагается выделить</w:t>
      </w:r>
      <w:r>
        <w:br/>
      </w:r>
      <w:r>
        <w:rPr>
          <w:rFonts w:ascii="Times New Roman"/>
          <w:b w:val="false"/>
          <w:i w:val="false"/>
          <w:color w:val="000000"/>
          <w:sz w:val="28"/>
        </w:rPr>
        <w:t>в отдельный контракт на недропользование).</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w:t>
      </w:r>
      <w:r>
        <w:br/>
      </w:r>
      <w:r>
        <w:rPr>
          <w:rFonts w:ascii="Times New Roman"/>
          <w:b w:val="false"/>
          <w:i w:val="false"/>
          <w:color w:val="000000"/>
          <w:sz w:val="28"/>
        </w:rPr>
        <w:t>процедурно-процессуального кодекса Республики Казахстан об ответственности</w:t>
      </w:r>
      <w:r>
        <w:br/>
      </w:r>
      <w:r>
        <w:rPr>
          <w:rFonts w:ascii="Times New Roman"/>
          <w:b w:val="false"/>
          <w:i w:val="false"/>
          <w:color w:val="000000"/>
          <w:sz w:val="28"/>
        </w:rPr>
        <w:t>за предоставление недостоверных сведений осведомлен.</w:t>
      </w:r>
      <w:r>
        <w:br/>
      </w:r>
      <w:r>
        <w:rPr>
          <w:rFonts w:ascii="Times New Roman"/>
          <w:b w:val="false"/>
          <w:i w:val="false"/>
          <w:color w:val="000000"/>
          <w:sz w:val="28"/>
        </w:rPr>
        <w:t>Достоверность представленных данных подтверждаю.</w:t>
      </w:r>
      <w:r>
        <w:br/>
      </w: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 государственных услугах" согласен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К заявлению дополнительно прилагаются:</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 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"__" ____________ 20__ г.</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