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0221" w14:textId="7a10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Методов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сентября 2021 года № 432. Зарегистрирован в Министерстве юстиции Республики Казахстан 10 сентября 2021 года № 24301.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по чрезвычайным ситуациям РК от 28.04.2025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по чрезвычайным ситуациям РК от 28.04.2025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432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Привила и Методы - в редакции приказа и.о. Министра по чрезвычайным ситуациям РК от 28.04.2025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 (далее – кандидат).</w:t>
      </w:r>
    </w:p>
    <w:bookmarkEnd w:id="10"/>
    <w:bookmarkStart w:name="z4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4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(цифровой рейтинг) (далее – показатель конкурентоспособности)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</w:t>
      </w:r>
    </w:p>
    <w:bookmarkEnd w:id="12"/>
    <w:bookmarkStart w:name="z4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весовое значение - количественное (цифровое) выражение качественных показателей кандидата, влияющих на определение его конкурентоспособности;</w:t>
      </w:r>
    </w:p>
    <w:bookmarkEnd w:id="13"/>
    <w:bookmarkStart w:name="z4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синтеза - совокупность приемов и закономерностей соединения объектов, явлений (процессов) и величин в единое целое;</w:t>
      </w:r>
    </w:p>
    <w:bookmarkEnd w:id="14"/>
    <w:bookmarkStart w:name="z4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анализа - совокупность приемов и закономерностей разделения объектов, явлений (процессов) и величин на составные части;</w:t>
      </w:r>
    </w:p>
    <w:bookmarkEnd w:id="15"/>
    <w:bookmarkStart w:name="z4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ключевой показатель для кандидата - показатель, сформированный на основе деятельности органов гражданской защиты и направленный на оценку кандидата по достижению служебных целей и задач.</w:t>
      </w:r>
    </w:p>
    <w:bookmarkEnd w:id="16"/>
    <w:bookmarkStart w:name="z4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</w:t>
      </w:r>
    </w:p>
    <w:bookmarkEnd w:id="17"/>
    <w:bookmarkStart w:name="z4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профессиональных компетенций, ключевых показателей и расчета показателя конкурентоспособности (цифрового рейтинга) кандидата осуществляются с использованием методов анализа и синтеза.</w:t>
      </w:r>
    </w:p>
    <w:bookmarkEnd w:id="18"/>
    <w:bookmarkStart w:name="z4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Профессиональные компетенции кандидата устанавливаются по следующим должностям:</w:t>
      </w:r>
    </w:p>
    <w:bookmarkEnd w:id="19"/>
    <w:bookmarkStart w:name="z4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 и старшего начальствующего состава;</w:t>
      </w:r>
    </w:p>
    <w:bookmarkEnd w:id="20"/>
    <w:bookmarkStart w:name="z4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рядового и младшего начальствующего состава.</w:t>
      </w:r>
    </w:p>
    <w:bookmarkEnd w:id="21"/>
    <w:bookmarkStart w:name="z4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компетенции кандидата на должности, предусмотренные в подпункте 1) пункта 4 настоящих Правил определяются по следующим критериям:</w:t>
      </w:r>
    </w:p>
    <w:bookmarkEnd w:id="22"/>
    <w:bookmarkStart w:name="z4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государственного языка и законодательства Республики Казахстан;</w:t>
      </w:r>
    </w:p>
    <w:bookmarkEnd w:id="23"/>
    <w:bookmarkStart w:name="z4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личных качеств кандидата на службу.</w:t>
      </w:r>
    </w:p>
    <w:bookmarkEnd w:id="24"/>
    <w:bookmarkStart w:name="z4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компетенции кандидата на должности, предусмотренные в подпункте 1) пункта 4 настоящих Правил определяются на основе результатов тестирования на знание государственного языка и законодательства Республики Казахстан) и оценки личных качеств, определяемого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№ 14317).</w:t>
      </w:r>
    </w:p>
    <w:bookmarkEnd w:id="25"/>
    <w:bookmarkStart w:name="z4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Профессиональные компетенции кандидата на должности, предусмотренные в подпункте 2) пункта 4 настоящих Правил определяются на основе стажа работы в подразделениях ОГЗ и равно следующим весовым значениям:</w:t>
      </w:r>
    </w:p>
    <w:bookmarkEnd w:id="26"/>
    <w:bookmarkStart w:name="z4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(весовое значение "0");</w:t>
      </w:r>
    </w:p>
    <w:bookmarkEnd w:id="27"/>
    <w:bookmarkStart w:name="z4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(весовое значение "1");</w:t>
      </w:r>
    </w:p>
    <w:bookmarkEnd w:id="28"/>
    <w:bookmarkStart w:name="z4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лет (весовое значение "2");</w:t>
      </w:r>
    </w:p>
    <w:bookmarkEnd w:id="29"/>
    <w:bookmarkStart w:name="z4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 более лет (весовое значение "5").</w:t>
      </w:r>
    </w:p>
    <w:bookmarkEnd w:id="30"/>
    <w:bookmarkStart w:name="z4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критерию профессиональных компетенции кандидата присваивается весовое значение, за исключением кандидатов на должности, предусмотренные в подпункте 2) пункта 4 настоящих Правил, весовое значение которых определяется в соответствии с пунктом 6 настоящих Правил.</w:t>
      </w:r>
    </w:p>
    <w:bookmarkEnd w:id="31"/>
    <w:bookmarkStart w:name="z4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Профессиональные компетенции кандидата на должности, предусмотренные в подпункте 1) пункта 4 настоящих Правил оценивается по следующей формуле:</w:t>
      </w:r>
    </w:p>
    <w:bookmarkEnd w:id="32"/>
    <w:bookmarkStart w:name="z4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= Т+(-)О, где:</w:t>
      </w:r>
    </w:p>
    <w:bookmarkEnd w:id="33"/>
    <w:bookmarkStart w:name="z4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– оценка профессиональных компетенций кандидата;</w:t>
      </w:r>
    </w:p>
    <w:bookmarkEnd w:id="34"/>
    <w:bookmarkStart w:name="z4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весовое значение по критерию "знание государственного языка и законодательства Республики Казахстан";</w:t>
      </w:r>
    </w:p>
    <w:bookmarkEnd w:id="35"/>
    <w:bookmarkStart w:name="z4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весовое значение по критерию "оценка личных качеств".</w:t>
      </w:r>
    </w:p>
    <w:bookmarkEnd w:id="36"/>
    <w:bookmarkStart w:name="z4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весовым значениям критериев профессиональных компетенций кандидата на должности, предусмотренные в подпункте 1) пункта 4 настоящих Правил относятся:</w:t>
      </w:r>
    </w:p>
    <w:bookmarkEnd w:id="37"/>
    <w:bookmarkStart w:name="z4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среднее количество правильных ответов по результатам тестирования "Т":</w:t>
      </w:r>
    </w:p>
    <w:bookmarkEnd w:id="38"/>
    <w:bookmarkStart w:name="z4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8 (весовое значение "5");</w:t>
      </w:r>
    </w:p>
    <w:bookmarkEnd w:id="39"/>
    <w:bookmarkStart w:name="z4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до 12 (весовое значение "10");</w:t>
      </w:r>
    </w:p>
    <w:bookmarkEnd w:id="40"/>
    <w:bookmarkStart w:name="z4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 выше (весовое значение "15");</w:t>
      </w:r>
    </w:p>
    <w:bookmarkEnd w:id="41"/>
    <w:bookmarkStart w:name="z4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личных качеств "О":</w:t>
      </w:r>
    </w:p>
    <w:bookmarkEnd w:id="42"/>
    <w:bookmarkStart w:name="z4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результата оценки по личному качеству в "зоне риска" (за исключением личного качества "нетерпимость к коррупции") весовое значение составляет "- 5";</w:t>
      </w:r>
    </w:p>
    <w:bookmarkEnd w:id="43"/>
    <w:bookmarkStart w:name="z4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результата оценки выше "зоны риска" - по каждому личному качеству весовое значение составляет "5";</w:t>
      </w:r>
    </w:p>
    <w:bookmarkEnd w:id="44"/>
    <w:bookmarkStart w:name="z4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результата оценки по личному качеству "нетерпимость к коррупции" в "зоне риска", весовое значение составляет "- 10".</w:t>
      </w:r>
    </w:p>
    <w:bookmarkEnd w:id="45"/>
    <w:bookmarkStart w:name="z4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Ключевые показатели кандидата определяются по следующим критериям:</w:t>
      </w:r>
    </w:p>
    <w:bookmarkEnd w:id="46"/>
    <w:bookmarkStart w:name="z4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образования кандидата;</w:t>
      </w:r>
    </w:p>
    <w:bookmarkEnd w:id="47"/>
    <w:bookmarkStart w:name="z4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кандидата;</w:t>
      </w:r>
    </w:p>
    <w:bookmarkEnd w:id="48"/>
    <w:bookmarkStart w:name="z4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отношение к воинской службе кандидата;</w:t>
      </w:r>
    </w:p>
    <w:bookmarkEnd w:id="49"/>
    <w:bookmarkStart w:name="z4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 результатам сдачи нормативов по физической подготовке кандидата;</w:t>
      </w:r>
    </w:p>
    <w:bookmarkEnd w:id="50"/>
    <w:bookmarkStart w:name="z4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спортивного разряда кандидата;</w:t>
      </w:r>
    </w:p>
    <w:bookmarkEnd w:id="51"/>
    <w:bookmarkStart w:name="z4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кандидата по результатам собеседования.</w:t>
      </w:r>
    </w:p>
    <w:bookmarkEnd w:id="52"/>
    <w:bookmarkStart w:name="z4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Каждому критерию ключевых показателей присваивается весовое значение.</w:t>
      </w:r>
    </w:p>
    <w:bookmarkEnd w:id="53"/>
    <w:bookmarkStart w:name="z4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Ключевые показатели оценивается по следующей формуле:</w:t>
      </w:r>
    </w:p>
    <w:bookmarkEnd w:id="54"/>
    <w:bookmarkStart w:name="z4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КП=УО+СтР+ВС+ФП+СР+С, где:</w:t>
      </w:r>
    </w:p>
    <w:bookmarkEnd w:id="55"/>
    <w:bookmarkStart w:name="z4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оценка ключевых показателей;</w:t>
      </w:r>
    </w:p>
    <w:bookmarkEnd w:id="56"/>
    <w:bookmarkStart w:name="z4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- весовое значение по критерию "уровень образования";</w:t>
      </w:r>
    </w:p>
    <w:bookmarkEnd w:id="57"/>
    <w:bookmarkStart w:name="z4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весовое значение по критерию "стаж работы";</w:t>
      </w:r>
    </w:p>
    <w:bookmarkEnd w:id="58"/>
    <w:bookmarkStart w:name="z4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весовое значение по критерию "отношение к воинской службе";</w:t>
      </w:r>
    </w:p>
    <w:bookmarkEnd w:id="59"/>
    <w:bookmarkStart w:name="z4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весовое значение по критерию "оценка по результатам сдачи нормативов по физической подготовке";</w:t>
      </w:r>
    </w:p>
    <w:bookmarkEnd w:id="60"/>
    <w:bookmarkStart w:name="z4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- весовое значение по критерию "спортивный разряд";</w:t>
      </w:r>
    </w:p>
    <w:bookmarkEnd w:id="61"/>
    <w:bookmarkStart w:name="z4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весовое значение по критерию "оценка кандидата по результатам собеседования".</w:t>
      </w:r>
    </w:p>
    <w:bookmarkEnd w:id="62"/>
    <w:bookmarkStart w:name="z4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весовым значениям критериев ключевых показателей относятся:</w:t>
      </w:r>
    </w:p>
    <w:bookmarkEnd w:id="63"/>
    <w:bookmarkStart w:name="z4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образования "УО":</w:t>
      </w:r>
    </w:p>
    <w:bookmarkEnd w:id="64"/>
    <w:bookmarkStart w:name="z4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(весовое значение "1");</w:t>
      </w:r>
    </w:p>
    <w:bookmarkEnd w:id="65"/>
    <w:bookmarkStart w:name="z4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 (весовое значение "3");</w:t>
      </w:r>
    </w:p>
    <w:bookmarkEnd w:id="66"/>
    <w:bookmarkStart w:name="z4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(весовое значение "5");</w:t>
      </w:r>
    </w:p>
    <w:bookmarkEnd w:id="67"/>
    <w:bookmarkStart w:name="z4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 (весовое значение "10");</w:t>
      </w:r>
    </w:p>
    <w:bookmarkEnd w:id="68"/>
    <w:bookmarkStart w:name="z4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"СтР":</w:t>
      </w:r>
    </w:p>
    <w:bookmarkEnd w:id="69"/>
    <w:bookmarkStart w:name="z4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(весовое значение "0");</w:t>
      </w:r>
    </w:p>
    <w:bookmarkEnd w:id="70"/>
    <w:bookmarkStart w:name="z4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(весовое значение "1");</w:t>
      </w:r>
    </w:p>
    <w:bookmarkEnd w:id="71"/>
    <w:bookmarkStart w:name="z4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лет (весовое значение "2");</w:t>
      </w:r>
    </w:p>
    <w:bookmarkEnd w:id="72"/>
    <w:bookmarkStart w:name="z4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 более лет (весовое значение "5");</w:t>
      </w:r>
    </w:p>
    <w:bookmarkEnd w:id="73"/>
    <w:bookmarkStart w:name="z4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отношение к воинской службе "ВС":</w:t>
      </w:r>
    </w:p>
    <w:bookmarkEnd w:id="74"/>
    <w:bookmarkStart w:name="z4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или наличие отсрочки от призыва на срочную воинскую службу (весовое значение "0");</w:t>
      </w:r>
    </w:p>
    <w:bookmarkEnd w:id="75"/>
    <w:bookmarkStart w:name="z4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подготовки по военно-техническим и иным специальностям (весовое значение "2");</w:t>
      </w:r>
    </w:p>
    <w:bookmarkEnd w:id="76"/>
    <w:bookmarkStart w:name="z4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срочной воинской службы или военной подготовки граждан по программе сержантов запаса (весовое значение "3");</w:t>
      </w:r>
    </w:p>
    <w:bookmarkEnd w:id="77"/>
    <w:bookmarkStart w:name="z4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граждан по программе офицеров запаса (весовое значение "5");</w:t>
      </w:r>
    </w:p>
    <w:bookmarkEnd w:id="78"/>
    <w:bookmarkStart w:name="z4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 результатам сдачи нормативов по физической подготовке "ФП":</w:t>
      </w:r>
    </w:p>
    <w:bookmarkEnd w:id="79"/>
    <w:bookmarkStart w:name="z4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"3");</w:t>
      </w:r>
    </w:p>
    <w:bookmarkEnd w:id="80"/>
    <w:bookmarkStart w:name="z5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"4");</w:t>
      </w:r>
    </w:p>
    <w:bookmarkEnd w:id="81"/>
    <w:bookmarkStart w:name="z5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"5");</w:t>
      </w:r>
    </w:p>
    <w:bookmarkEnd w:id="82"/>
    <w:bookmarkStart w:name="z5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спортивный разряд "СР":</w:t>
      </w:r>
    </w:p>
    <w:bookmarkEnd w:id="83"/>
    <w:bookmarkStart w:name="z5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спортивного разряда (весовое значение "0");</w:t>
      </w:r>
    </w:p>
    <w:bookmarkEnd w:id="84"/>
    <w:bookmarkStart w:name="z5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 в мастера спорта" (весовое значение "2");</w:t>
      </w:r>
    </w:p>
    <w:bookmarkEnd w:id="85"/>
    <w:bookmarkStart w:name="z5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 спорта" (весовое значение "3");</w:t>
      </w:r>
    </w:p>
    <w:bookmarkEnd w:id="86"/>
    <w:bookmarkStart w:name="z5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кандидата по результатам собеседования "С":</w:t>
      </w:r>
    </w:p>
    <w:bookmarkEnd w:id="87"/>
    <w:bookmarkStart w:name="z5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весовое значение принимается равным итоговому количеству баллов по результатам собеседования (итоговое количество баллов по результатам собеседования определяется путем сложения всех оценок кандидатов по результатам собеседования, определенных листами оценки, и деления итоговой суммы на количество членов комиссии).</w:t>
      </w:r>
    </w:p>
    <w:bookmarkEnd w:id="88"/>
    <w:bookmarkStart w:name="z5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Показатель конкурентоспособности кандидата рассчитывается секретарем приемной комиссии посредством информационной кадровой системы по следующей формуле:</w:t>
      </w:r>
    </w:p>
    <w:bookmarkEnd w:id="89"/>
    <w:bookmarkStart w:name="z5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ПКК= ПрК+ КП, где:</w:t>
      </w:r>
    </w:p>
    <w:bookmarkEnd w:id="90"/>
    <w:bookmarkStart w:name="z5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ПКК- показатель конкурентоспособности кандидата;</w:t>
      </w:r>
    </w:p>
    <w:bookmarkEnd w:id="91"/>
    <w:bookmarkStart w:name="z5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- оценка профессиональных компетенций кандидата;</w:t>
      </w:r>
    </w:p>
    <w:bookmarkEnd w:id="92"/>
    <w:bookmarkStart w:name="z5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оценка ключевых показателей.</w:t>
      </w:r>
    </w:p>
    <w:bookmarkEnd w:id="93"/>
    <w:bookmarkStart w:name="z5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показателя конкурентоспособности кандидата отражается в листе оценки конкурентоспособности кандидата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5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конкурентоспособности кандидата по каждому критерию (профессиональные компетенции, ключевые показатели) учитывается только одна позиция. При наличии у кандидата двух или более позиций по одному критерию (профессиональные компетенции, ключевые показатели), учитывается позиция с наибольшим весовым значением.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на 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конкурентоспособности кандидата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претендует кандидат)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профессиональных компетенций кандидата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ключевых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государственного языка и законодательства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личных качеств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подразделениях органов гражданской защиты (для кандидатов на должности рядового и младшего начальствующего состава)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призыва на срочную воинскую службу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воинской службе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результатам сдачи нормативов по физической подготовке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кандидата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листом оценки конкурентоспособности кандидата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