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25a3" w14:textId="f982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2 сентября 2021 года № 426 и Министра национальной экономики Республики Казахстан от 6 сентября 2021 года № 84. Зарегистрирован в Министерстве юстиции Республики Казахстан 10 сентября 2021 года № 24290.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совместным приказом Министра по чрезвычайным ситуациям РК от 17.09.2025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 национальной экономики РК от 24.09.2025 № 91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 (зарегистрирован в Реестре государственной регистрации нормативных правовых актов под № 12687)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критерии оценки степени риска, применяемые для особого порядка проведения проверок в области промышленной согласно приложению 1 к настоящему совместному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проверочный лист в сфере государственного надзора в области промышленной безопасности в отношении опасных производственных объектов, осуществляющих проведение нефтяных операций на море, согласно приложению 26 к настоящему совместному приказу;";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27), 28) и 29)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проверочный лист в сфере государственного надзора в области промышленной безопасности в отношении профессиональных (объектовых) аварийно-спасательных служб в области промышленной безопасности согласно приложению 27 к настоящему совместному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проверочный лист в сфере государственного надзора в области промышленной безопасности в отношении юридических лиц, аттестованных на право проведения работ в области промышленной безопасности согласно приложению 28 к настоящему совместному приказу;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проверочный лист в сфере государственного надзора в области промышленной безопасности при эксплуатации и ремонте резервуаров для нефти и нефтепродуктов согласно приложению 29 к настоящему совместному приказу.";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оценки степени риска, применяемые для особого порядка проведения проверок в области промышленной безопасности";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области промышленной безопасности, утвержденных указанным совместным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риска, применяемые для особого порядка проведения проверок в области промышленной безопасности (далее - критерии),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под № 17371).";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инцидент – отказ или повреждение технических устройств, применяемых на опасном производственном объекте, отклонение от параметров, обеспечивающих безопасность ведения технологического процесса, не приведшие к аварии;";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 высокой степени риска относятся следующие проверяемые субъекты (объекты):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объекты, в которых производятся, используются, перерабатываются, образуются, хранятся, транспортируются (по трубопроводам), уничтожаются опасные вещества (обладающие признаками, установленными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- Закон);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объекты, в которых производятся расплавы черных, цветных, драгоценных металлов и сплавов на основе этих металлов (обладающие признаками, установленными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объекты, в которых ведутся горные, геологоразведочные, буровые, взрывные работы, работы по добыче полезных ископаемых и переработке минерального сырья, работы в подземных условиях (обладающие признаками, установленными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объекты, которыми эксплуатируются опасные технические устройства (обладающие признаками, установленными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Закона), отработавшие установленный заводом-изготовителем нормативный срок службы;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профессиональные аварийно-спасательные службы в области промышленной безопасности;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юридические лица, аттестованные на право проведения работ в области промышленной безопасности.";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6) пункта 7 исключить;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оценки степени риска, применяемые для особого порядка проведения проверок в области промышленной безопасности, приведены в приложении к настоящим критериям.";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особого порядка проведения проверок в области промышленной безопасности, утвержденном указанным совместным приказом: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 и 12,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профессиональными аварийно-спасательными службами в области промышленной безопасности (далее - ПАСС) на проведение профилактических и горноспасательных, газоспасательных, противофонтанных работ на опасных производственных объектах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профессиональной объектовой аварийно-спасательной службы в области промышленной безопасности для проведения профилактических и горноспасательных, газоспасательных, противофонтанных работ на опасных производственных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ликвидации аварий (далее - ПЛА), утвержденного руководителем организации и согласованного с ПАСС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и актов проведения учебных тревог и противоаварийных тренировок, письменного информирования территориального подразделения уполномоченного органа о проведении учебных тревог, обеспечение обучения работников действиям в случае аварии, инцидента на опасных производственных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применение технологий, применяемых на опасных производственных объектах, опасных технических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и зарегистрированной в уполномоченном органе в области промышленной безопасности декларации промышленной безопасности опасного производственного объекта и внесенных в декларацию изменений условий, влияющих на обеспечение промышленной безопасности (при внесении изменений в декларацию она подлежит повторной регистрации в срок не позднее трех месяцев после внесения изменений)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6780, 6781, 6782, 6783, 6784, 6785, 6786, 6787, 6788, 6789 и 6801 исключить;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6820, изложить в следующей редакции: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состояния воздушной среды и аварийной сигнализации в помещениях и производственных площадки НГМ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6835, изложить в следующей редакции: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нефтегазовой отрасли: утвержденной руководителем организации проектной и эксплуатационной документации, технологических регламентов; пусковой и строительной документации; декларации безопасности и ПЛА; соответствие квалификации персонала объекта; соответствие объекта требованиям настоящих Правил и проектной документации; подготовленность объекта и персонала объекта к ликвидации опасных аварийных ситуаций; организация обслуживания объекта АСС, с учетом назначения и характеристики объекта; пуско-наладочные работы и испытания оборудования с применением горючих и опасных веществ, проводятся в соответствии с документацией завода-изготовителя.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6838, 6841 и 6879, исключить;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6880, изложить в следующей редакции: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выкидных и нагнетательных линиях нефтяных, газовых, газоконденсатных скважин запорного оборудования, срабатывающее при разгерметизации трубопровода при фонтанной и газлифтной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6920 и 6927, исключить;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6933, изложить в следующей редакции: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руководителя организации об эксплуатации скважины с межколонным давлением на основании результатов исследований и оценки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6938, изложить в следующей редакции: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время вызова притока из пластов и глушения обеспечивается: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постоянное круглосуточное дежурство ответственного лица контроля из числа ИТР;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круглосуточное дежурство транспорта для эвакуации;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постоянная готовность к работе цементировочных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готовность персонала, к действиям в случае аварийного выброса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6940, 6962 и 6974, исключить;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6978, изложить в следующей редакции: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промышленной безопасности при извлечении оставленного в скважине каротажного кабеля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6979, 6984, 7009, 7019, 7035, 7036, 7040, 7065 и 7070, исключить;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26, 27 и 28 следующего содержания: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26. Требования к профессиональным (объектовым) аварийно-спасательным службам в области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право проведения горноспасательных работ в угольной отрасли 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 (далее – Требования)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автомобиля с производительностью насоса 40 л/мин на праве собственности, комплектность согласно Перечню оснащения пожарного автомобиля, оборудованный специальными приборами звуковых и световых сигналов, а также светографической раскраской (не менее 2 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 аварийно–спасательным оборудованием на праве собственности, комплектность согласно Перечню оснащения автомобиля с аварийно–спасательным оснащением оборудованный специальными приборами звуковых и световых сигналов, а также светографической раскраской (условие договора, но не менее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 на праве собственности, комплектность согласно Перечню оснащения аварийно-спасательного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 с минимальным оснащением на праве собственности,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на отделение)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мобильного комплекса противотепловых средств с автомобильной азотной газификационной установкой производительностью по газообразному азоту 345 м3/ч при заполнении емкостей, оборудованный специальными приборами звуковых и световых сигналов, а также светографической раскраской (1 ед. при подземной добыче)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праве собственности автомобиля с азотной газификационной установкой производительностью по газообразному азоту 345 м3/ч (не менее 2 ед. при подземной добыче)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самосвала для доставки материалов, грузоподъемностью до 10 т (1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проходимости, седельный тягач (1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высокой проходимости для доставки командного состава (4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(2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грузового для доставки оборудования (1 ед. на отряд)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(2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базы 2 очереди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оснащения помещений для проверки, мойки, снаряжения респираторов, аппаратов искусственной вентиляции легких, приборов и оборудования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оснащения помещений компрессорных для наполнения малолитражных баллонов кислородом (воздухом)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помещения зарядной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средства связи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оснащения ремонтно–механических мастерских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экипировки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эвакуации пострадавших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сумки (контейнер) командира отделения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 каменщика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сумки с пожарным инвентарем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связки инструмента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 горный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дистанционного отбора проб воздуха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дистанционного водоструйного пробоотборника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альпинистского снаряжения в комплекте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пылегазоаналитической лаборатории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выездной аварийной аналитической лаборатории (подземная добыча)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учебно-тренировочного полигона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шахты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право проведения горноспасательных работ в горнорудной отрасли 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 противопожарным оборудованием (пожарно-технический автомобиль для доставки противопожарного оборудования) на праве собственности, комплектность согласно Перечню автомобиля с противопожарным оборудованием, оборудованный специальными приборами звуковых и световых сигналов, а также светографической раскраской (условие договора, но не менее 1 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 на праве собственности,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ед. на отделение)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автомобиля, оборудованный специальными приборами звуковых и световых сигналов на праве собственности, а также светографической раскраской (условие договора, но не менее 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для доставки командного состава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грузового для доставки оборудования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(микроавтобус)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базы 2 очереди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оснащение помещений для проверки, мойки, снаряжения респираторов, аппаратов искусственной вентиляции легких, приборов и оборудования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оснащение помещений компрессорных для наполнения малолитражных баллонов кислородом (воздухом)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связи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экипировки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эвакуации пострадавших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сумки (контейнер) командира отделения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 каменщика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сумки с пожарным инвентарем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связки инструмента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 горный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 комплектностью согласно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пылегазоаналитическолй лаборатории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учебно-тренировочного полигона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шахты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право проведения газоспасательных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компрессора для заправки баллонов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дыхательного аппарата (воздушный или индивидуальный респиратор, изолирующий 4-х часового действия с резервными патроном и кислородным баллоном)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фильтрующего или изолирующего самоспасателя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аппарата искусственной вентиляции легких с резервным литровым баллоном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прибора для проверки дыхательных аппаратов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контейнера с охлаждающими элементами к респираторам "Р-30" (в случае использования респираторов данного типа)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контрольного манометра; приспособление для проверки давления кислорода в баллонах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крыльчатых и чашечных анемометров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пылепробоотборника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костюма химической защиты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термозащитного костюма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портативных газоанализаторов или аспиратор сильфонный с комплектом трубок на газы, встречающиеся на обслуживаемых предприятиях, образующиеся при аварии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оборудований для эвакуации пострадавших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тепловизора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герметичного барабана для хранения химического поглотителя (в случае использования химического поглотителя известкового)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аппаратов для сушки деталей дыхательных аппаратов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воздушно-дыхательного аппарата (для поста профессиональной аварийно-спасательной службы в области промышленной безопасности по обслуживанию объектов хранения и транспортировки углеводородного сырья (далее – 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запасных баллонов (по 2 шт. к каждому воздушно дыхательному аппарату)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газоанализаторов (на 4 газа) (для поста)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носилки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аппарата искусственной вентиляции легких (для поста)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костюма химической защиты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термозащитного костюма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боевой одежды пожарного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шлема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промышленного противогаза – фильтрующий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медицинской сумки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байковой одеялы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страховочного каната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(для поста)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огнетушителя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радиостанции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фонаря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альпинистского снаряжения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прибора для проверки и настройки газозащитных респираторов и дыхательных масок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прибора для проверки и настройки аппаратов искусственной вентиляции легких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 для проверки самоспасателей на герметичность (для поста)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прибора для проверки дыхательных аппаратов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альпинистского снаряжения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гидравлического аварийно-спасательного инструмента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спасательного пояса с карабинами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веревочной лестницы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медицинской носилки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поискового шупа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водолазного снаряжения (наличие, комплектность определяется условиями договора на аварийно-спасательное обслуживание)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медицинской сумки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кислорода в транспортных баллонах, емкостью 40 л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химического поглотителя известкового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химический чистого глицерина на праве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экипировки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на праве собственности или ином законном основании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 право проведения противофонтанных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машины оперативной вахтовой, оборудованная специальными приборами звуковых и световых сигналов, а также светографической раскраской (условие договора, но не менее 1ед.)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 грузовой (условие договора, но не менее 1ед.)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легкового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2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повышенной проходимости для профилактического обслуживания отдаленных объектов, оборудованный специальными приборами звуковых и световых сигналов, а также светографической раскраской (1 ед. на два человека профилактического состава)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оперативно-технического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1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снегохода для профессиональных аварийно-спасательных служб в области промышленной безопасности, расположенных в областях с резко континентальным климатом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лодки с мотором для профессиональных аварийно-спасательных служб в области промышленной безопасности, территориально расположенных вблизи морей и внутренних водоемов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сушильного вагона для личного состава (условие договора, но не менее 1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вагона для личного состава (условие договора, но не менее 1 ед.)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техникой, оборудованием, инструментами и материалами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экипировкой и снаряжением, в том числе инструментами и материалами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 комплектностью согласно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на праве собственности или ином законном основании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27. Требования к юридическим лицам, аттестованным на право проведения работ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аттестата на право проведения работ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отчетов, содержащих полную и (или) достоверную информацию по результатам технических освидетельствований технических устройств, применяемых на опасных производственных объектах, опасных технических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результатов, содержащих полную и (или) достоверную информацию по результатам проведения экспертизы технических устройств, отработавших нормативный срок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экспертных заключений, в том числе в области взрывных работ, содержащих полную и (или) достоверную информацию о соответствии (несоответствии) объекта экспертизы по результатам проведенных экспертиз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технического обслуживания газопотребляющих систем, обеспечивающих их исправное состояние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экспертных заключений, составленных по результатам проведенной экспертизы, в которых отражены мотивированные, обоснованные и полные выводы экспертов по предмету проведения экспертизы, а также утвержденные руководителем и заверенные печатью экспертной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Требования к юридическим лицам, аттестованным на право проведения экспертизы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нормативных правовых актов, нормативной технической документации, учебно-методических материалов, необходимых для проведения экспертизы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материально-технического оснащения (сертифицированные приборы, средства измерения и контроля) на праве собственности или ином законном основании для проведения экспертизы опасных технических устройств, технологий, технических устройств, материалов на их соответствие требованиям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пяти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специалистов, прошедших сертификации по СТ РК ISO 9712-2014 "Контроль неразрушающий. Квалификация и сертификация персонала по неразрушающему контролю" и лаборатории неразрушающего контроля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Требования к юридическим лицам, аттестованным на право проведения экспертизы промышленной безопасности иных юридических лиц на соответствие заявленным видам работ, требованиям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проведения экспертизы промышленной безопасности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десяти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Требования к юридическим лицам, аттестованным на право проведения экспертизы в области взрывных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материальной базы, оснащенной сертифицированными приборами, средствами измерения и контроля на праве собственности или ином законном основании для проведения экспертизы в области взрывных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полигона для проведения испытаний взрывчатых веществ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Требования к юридическим лицам, аттестованным на право проведения технического обслуживания газопотребляющих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пяти специалистов, имеющих техническое образование и практический опыт работы на объектах газоснабжения более трех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 при эксплуатации систем газоснабжения и оборудования, работающего под давлением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методик проведения обследований систем газоснабжения, расчетов по определению остаточного срока эксплуатации технических устройств, материалов и проведения экспертизы промышленной безопасности систем газоснабжения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зданий и оборудования (цех, мастерская), станочного парка, механизмов, инструментов, контрольно-измерительных приборов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службы, обеспечивающей: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производственный контроль качества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метрологический контроль (специалисты по ремонту и обслуживанию контрольно-измерительных приборов, специалисты и приборы неразрушающих методов контроля).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Требования к юридическим лицам, аттестованным на право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ограниченными возможностями (инвалидов)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монтажу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 (либо одного специалиста с высшим образованием и со стажем работы в данной отрасти не менее пяти лет) и двух специалистов со средним техническим образованием или двух специалистов с высшим техническим образованием (либо двух специалистов с высшим образованием и со стажем не менее пяти лет в данной отрасли), имеющих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стажа работы для работников с высшим техническим образованием не менее двух лет; для работников со средним техническим образованием –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чем одного работника, имеющего опыт работы в должности руководителя структурного подразделения, выполнявшего работы по монтажу строительных конструкций подъемных сооружений (лифтов, эскалаторов, траволаторов и подъемников для лиц с ограниченными возможностями (инвалидов)) и стажа работы в данной должности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трудового договора, копии диплома об образовании работников, оформленных в штате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трудового договора или копии трудовой книжки, заверенной работодателем с основного места работы для работников, оформленных по совместительству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принадлежащих на праве собственности или ином законном основании производственных помещений,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строительных механизмов, транспортных средств, средств технологических оснащений, средств обеспечения безопасности, средств контроля и измерений, необходимых для производства монтажных работ: инструменты, механизмы и приспособления для выполнения работ (сварочный аппарат, монтажная лебедка, грузозахватные приспособления, слесарный инструмент, средства индивидуальной защиты для производства работ на высоте)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внутренних документов, для обеспечения качества выполняемых 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договора со специализированной организацией по подготовке, переподготовке специалистов и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лица, аттестованного на право проведения работ по ремонту и (или) техническому обслуживанию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(инвалидов)):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образованием, либо одного специалиста с высшим образованием и стажем работы в данной отрасли не менее пяти лет, имеющего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со средним техническим образованием, имеющего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двух лет непрерывного стажа работы у работников с высшим техническим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трех лет непрерывного стажа работы у работников со средним техническим профессиональным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работника, имеющего опыт работы в должности руководителя структурного подразделения по обеспечению безопасной эксплуатации грузоподъемных механизмов и стажа работы в данной должности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договор, копий дипломов об образовании работников, оформленных в штате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трудового договора или копии трудовой книжки, заверенной работодателем с основного места работы для работника, оформленного по совместительству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принадлежащих на праве собственности или ином законном основании производственных помещений,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механизмов, транспортных средств, средств технологических оснащений, средств обеспечения безопасности, средств контроля и измерений, необходимых для производства работ по техническому обслуживанию и ремонту: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механизмы и приспособления для выполнения соответствующих видов работ (монтажная лебедка, слесарный инструмент, комплект контрольно-измерительных приборов, средства индивидуальной защиты для производства работ на высоте)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аварийно-диспетчерской службы: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договоров и приказов на специалистов (не менее двух электромехаников);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 на праве собственности, либо по договору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диспетчерского контроля на праве собственности, либо по договору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технической документации для производства работ по техническому обслуживанию и (или) ремонту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договора со специализированной организацией по подготовке, переподготовке работников и специалистов;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техническому диагностированию, техническому освидетельствованию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шестого уровня, не менее одного специалиста пятого уровня, имеющих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копии трудовой книжки, заверенной работодателем с основного места работы для работника, оформленного по совместительству и копия диплома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специалиста шестого уровня опыта работы в должности руководителей структурных подразделений в области строительства, выполняющих работы, связанные с монтажом и эксплуатацией грузоподъемных механизмов, эскалаторов, траволаторов, подъемников для инвалидов (для лиц с ограниченными возможностями) и стаж работы в данной должности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специалиста пятого уровня не менее одного года стажа работы в данной должности, связанной с грузоподъемными механизмами, эскалаторами, траволаторами, подъемниками для инвалидов (для лиц с ограниченными возможностями)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принадлежащих на праве собственности или ином законном основании производственных помещений,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технологического оснащения, средств обеспечения безопасности, средств, необходимых для производства работ по проведению технического освидетельствования лифтов, эскалаторов, траволаторов и подъемников для лиц с ограниченными возможностями (инвалидов):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испытательные грузы;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 контроля направляющих;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динамометрический ключ;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комплекта технической документации завода-изготовителя, в зависимости от вида и типа технического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Требования к учебным центрам опасных производственных объектов и организации, аттестованных на право подготовки, переподготовки специалистов, работников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учебных планов обучения по каждому виду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программ обучения по каждому виду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утвержденных графиков обучения и проверки знаний руководителей и членов постоянно действующей экзаменационной комиссии, специалистов аттестованной организации в области промышленной безопасности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обучения и проверки знаний, вновь принятых на работу руководителей и членов постоянно действующей экзаменационной комиссии, специалистов в области промышленной безопасности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графика обучения и проверки знаний руководителей и членов постоянно действующей экзаменационной комиссии, специалистов аттестованной организации в области промышленной безопасности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прохождению обучения и сдаче экзамена руководителями и членами постоянно действующих экзаменационных комиссии, специалистами и работниками в области промышленной безопасности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классов на право собственности или договора с организацией, имеющей соответствующего классу для проведения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наглядных пособий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компьютерных программы обучения и приема экзаменов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методических пособий и базы нормативных документов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мультимедийных классов для проведения дистанционной формы обучения и проверки знаний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информационных платформ с качественным изображением не менее HQ (высокое качество) и параметрами разрешения 480р (прогрессивная развертка)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платформ с качественным звуком не менее 160кбит/с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платформ с поддержкой двухсторонней связи с изображением участников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функции программам для доступа к тесту для прохождения экзамена после ввода персональных данных и индивидуального номера экзаменуемого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функции программам для обеспечения многовариантного предоставления вопросов теста (периодическое перемешивание)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таймера для установки временного ограничения в программах обеспечении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функции программы для вывода протокола, с результатами тестирования по завершению времени тестирования, с указанием результата тестирования "сдал"/"не сдал"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производственной базы учебной организации или договора с организацией, имеющей соответствующую производственную базу для производственной практики обучаемых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экзаменационных вопросов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обновление тестовых вопросов один раз в год не менее чем на 10 (десять) процентов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листов с присвоенными идентификационными номерами, не имеющих условных пометок, раскрывающих авторство работы при сдаче экзаменов в письменной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приказа о создании постоянно действующей экзаменационной комиссии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Положения работы постоянно действующей экзаменационной комиссии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направления информации об экзаменуемых лицах, не сдавших повторно экзамен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приказа о создании апелляционной комиссии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Положения апелляционной комиссии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рассмотрения заявлений апелляционной комиссией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хранения протоколов проверки знаний в области промышленной безопасности и апелляционной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28. Требования к резервуарам для нефти и нефтепродуктов при эксплуатации и ремонте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резервуаров предусмотренных проектом, в исправном рабочем состоянии.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защитой основания резервуара от размыва атмосферными водами.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защиты от коррозии металлоконструкций резервуара.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активной защиты днища резервуара от почвенной коррозии и коррозии блуждающими токами.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электрохимической защиты внутренней поверхности резервуара.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теплоизоляции резервуаров.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вертикальных, цилиндрических резервуарах: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дыхательные клапаны;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предохранительные клапаны;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огневые предохранители;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приборы контроля и сигнализации (уровнемеры, сниженные пробоотборники, сигнализаторы уровня, манометры для контроля давления в газовой среде);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хлопушки;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противопожарное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оборудование для подогрева;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приемо-раздаточные патрубки;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зачистной патрубок;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вентиляционные патрубки;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люки-лазы;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люк световой;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люк замерный;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газоуровнительная система;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молниетоводы и заземление.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резервуарах всех типов замерных люков для ручного замера уровня и отбора проб, сифонных кранов для слива подтоварной воды.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стационарных встроенных элементов и устройств на горизонтальных резервуарах в соответствии с требованиями проекта строительства резервуара.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штуцера с запорным устройством на крышке замерного люка для подключения мановакуумметра, автоматического сигнализатора предельных значений давления и вакуума или иных приборов.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дисков-отражателей под дыхательные клапана в резервуарах, хранящих нефть и бензин и не оборудованных средствами сокращения потерь от испарения.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резервуарах для вязкой нефти и нефтепродуктов, теплоизоляционного покрытия и устройства подогрева.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уплотняющего затвора, между стенкой резервуара и плавающей крышей.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резервуарах с плавающими крышами устройства для стравливания воздуха из-под плавающей крыши в начале заполнения и поступления воздуха в конце опорожнения резервуара, с целью предотвращения ее деформации.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устройств газоуравнительной системы резервуара.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резервуарах для нефти и нефтепродуктов контрольно-измерительных приборов и средств автоматики: 1) местным и дистанционным измерителями уровня жидкости в резервуаре;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сигнализаторами максимального оперативного уровня жидкости в резервуаре;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сигнализатором максимального (аварийного) уровня жидкости в резервуаре;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дистанционным измерителем средней температуры жидкости в резервуаре;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местным и дистанционным измерителями температуры жидкости в районе приемо-раздаточных патрубков в резервуаре, оснащаемых устройством для подогрева жидкости;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пожарными извещателями автоматического действия и средствами включения системы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дистанционным сигнализатором загазованности над плавающей крышей;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сниженным пробоотборником;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сигнализатором верхнего положения понтона;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датчиком утечек.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поверки контрольно-измерительных приборов и средств автоматики (далее – КИПиА) в соответствии с законодательством об обеспечении единства измерений.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автоматической системы управления технологическим процессом (далее - АСУ ТП) для выполнения функций.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автоматические защиты и блокировки оборудования резервуарного парка от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централизованный контроль основных параметров состояния оборудования и измеряемых параметров резервуарного парка (положений задвижек, значений температур, уровней, давлений, скоростей наполнения и опорожнения резервуаров) через автоматизированные рабочие места операторов, подключенных к системе диспетчерского контроля и управления (далее - СДКУ);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централизованное управление задвижками и оборудованием резервуарного парка;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измерение количества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информационный обмен данными с системами (подсистемами) СДКУ;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автоматическое обнаружение пожара и автоматическое пожаротушение.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противоаварийнной защиты и блокировок (далее - ПАЗ) АСУ ТП резервуарного парка в технически исправном состоянии.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нумерации, запорно-регулирующей и дыхательной арматуры, приборов КИПиА на резервуарах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подтока (приток) воздуха от постоянно действующих вентиляционных систем помещений для приборов КИПиА для предотвращения попадания в помещения вредных веществ.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испытания на прочность и герметичность перед вводом резервуара в эксплуатацию.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документация для резервуаров с понтоном (плавающей крышей).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факторов, обеспечивающих надежность и долговечность резервуаров: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качественное сооружение оснований и фундаментов;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качественное заводское изготовление стальных конструкций и правильная их транспортировка;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соблюдение геометрической формы резервуаров и их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контроль качества строительных и монтажных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графиков текущего и капитального ремонтов.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обвалования, лестниц-переходов через обвалование и трубопроводов, пешеходных дорожек (тротуары).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ступеней, где требуется подъем работника на высоту до 0,75 м, а на высоту выше 0,75 м лестниц с перилами.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колодцев и камер управления задвижками с внешней стороны обвалования.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глубинных реперов для измерения осадки основания резервуара.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выносных реперных точек для горизонтальных подземных резервуаров, с целью ежегодного определения их уклона.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 на территории резервуарного парка.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схем на трубопроводы наливных и перекачивающих станций.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безопасности при отогреве запорной арматуры резервуара.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указателя верхнего положения понтона на резервуаре.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протокола измерения базовой высоты резервуара.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технологической карты резервуара, утвержденной руководителем эксплуатирующей организации.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стенке резервуара около уровнемера и на крыше около замерного люка, значения базовой высоты и максимально предельного уровня наполнения, на стенке резервуара с понтоном, надпись - "с понтоном", а около уровнемера значение базовой высоты.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инструкции по техническому контролю за резервуарами, утвержденной руководителем опасного производственного объекта (далее - ОПО), а также ответственного лица по техническому надзору за эксплуатацией резервуаров.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календарного графика профилактического осмотра резервуаров, утвержденного руководителем предприятия.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и эксплуатационной документации на техническое обслуживание и ремонт стальных понтонов.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записей осмотров и устранения неисправностей понтонов в журнале осмотра основного оборудования и арматуры резервуаров.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периодического обследования и дефектоскопии резервуаров.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графика капитального ремонта резервуаров.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безопасности при эксплуатации трубопроводов, их арматуры, деталей и проведения своевременного ремонта.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на технологические трубопроводы, транспортирующие нефть и нефтепродукты, а также записей в эксплуатационных журналах.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ревизии технологических трубопроводов.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гидравлических испытаний на прочность и герметичность технологических трубопроводов.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периодической зачистки резервуара.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ответственного лица и наряда-допуска при зачистке резервуара.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записей в "Журнале контроля воздушной среды".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проекта организации работ на дегазацию резервуара.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утверждаемых руководителем предприятия по подготовке резервуаров к работе в зимний и летний периоды.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документации, предъявляемой при приемке смонтированных стальных резервуаров.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на резервуары.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 для резервуара с понтоном или плавающей крышей.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эксплуатационной документации на резервуар, находящийся в эксплуатации.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анализов воздушной среды на взрывоопасность, согласно графику, в каре обвалований резервуарных парков.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площадки для обслуживания оборудования на кровле резервуара.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лестниц, площадок, переходов, ограждений резервуаров.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молниезащиты резервуаров.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 безопасности резервуаров от статического электричества.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пробоотборнике токопроводящего медного тросика.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эксплуатации защиты от проявлений статического электричества.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первоочередного обследования резервуаров.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полного или частичного обследования.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подготовительных работ перед обследованием резервуара.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заключения по результатам обследования и комплексной дефектоскопии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безопасности при ремонтах резервуаров с огневыми работами и наличии письменного разрешения руководства предприятия.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испытания на герметичность сварных соединений резервуаров.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окончательного испытания резервуара на прочность, устойчивость и герметичность в случаях среднего или капитального ремонта основания, днища, окрайки, стенки, покрытия и анкерных устройств (за исключением работ по герметизации и устранению мелких дефектов отдельных мест кровли, днища и верхних поясов стенки).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сдаче резервуара в эксплуатацию после выполнения комплекса окончательных испытаний и при отсутствии дефектов в виде свищей, трещин, вмятин или значительных деформаций.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дефектной ведомости и проектно-сметной документации с приложением актов на работы, выполненные при ремонте, для принятия резервуара.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проекта производства работ при ремонте резервуара.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подписей ответственного, за проведение огневых работ, сварщиков и других рабочих, принимающих участие в этих работах в журнале учета о получении инструктажа.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при организации и производстве огневых работ.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1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проверочном листе </w:t>
      </w:r>
      <w:r>
        <w:rPr>
          <w:rFonts w:ascii="Times New Roman"/>
          <w:b w:val="false"/>
          <w:i w:val="false"/>
          <w:color w:val="000000"/>
          <w:sz w:val="28"/>
        </w:rPr>
        <w:t>в сфере государственного надзора в области промышленной безопасности в отношении опасных производственных объектов, утвержденном указанным совместным приказом:</w:t>
      </w:r>
    </w:p>
    <w:bookmarkEnd w:id="81"/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 и 12, изложить в следующей редакции:</w:t>
      </w:r>
    </w:p>
    <w:bookmarkEnd w:id="82"/>
    <w:bookmarkStart w:name="z14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профессиональными аварийно-спасательными службами в области промышленной (далее - ПАСС) безопасности на проведение профилактических и горноспасательных, газоспасательных, противофонтанных работ на опасных производственных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профессиональной объектовой аварийно-спасательной службы в области промышленной безопасности для проведения профилактических и горноспасательных, газоспасательных, противофонтанных работ на опасных производственных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85"/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ликвидации аварий (далее - ПЛА), утвержденного руководителем организации и согласованного с ПАСС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1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88"/>
    <w:bookmarkStart w:name="z1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и актов проведения учебных тревог и противоаварийных тренировок, письменного информирования территориального подразделения уполномоченного органа о проведении учебных тревог, обеспечение обучения работников действиям в случае аварии, инцидента на опасных производственных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"/>
    <w:bookmarkStart w:name="z1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91"/>
    <w:bookmarkStart w:name="z1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применение технологий, применяемых на опасных производственных объектах, опасных технических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1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94"/>
    <w:bookmarkStart w:name="z1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и зарегистрированной в уполномоченном органе в области промышленной безопасности Декларации промышленной безопасности опасного производственного объекта и внесенных в декларацию изменений условий, влияющих на обеспечение промышленной безопасности (при внесении изменений в декларацию она подлежит повторной регистрации в срок не позднее трех месяцев после внесения изменений)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bookmarkStart w:name="z1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надзора в области промышленной безопасности в отношении опасных производственных объектов нефтяной и газовой отраслей промышленности, утвержденном указанным совместным приказом:</w:t>
      </w:r>
    </w:p>
    <w:bookmarkEnd w:id="97"/>
    <w:bookmarkStart w:name="z15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3, 4, 5, 6, 7, 8, 9, 10 и 22, исключить;</w:t>
      </w:r>
    </w:p>
    <w:bookmarkEnd w:id="98"/>
    <w:bookmarkStart w:name="z1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изложить в следующей редакции:</w:t>
      </w:r>
    </w:p>
    <w:bookmarkEnd w:id="99"/>
    <w:bookmarkStart w:name="z16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состояния воздушной среды и аварийной сигнализации в помещениях и производственных площадки нефтегазовых месторождений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56, изложить в следующей редакции:</w:t>
      </w:r>
    </w:p>
    <w:bookmarkEnd w:id="102"/>
    <w:bookmarkStart w:name="z1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нефтегазовой отрасли: утвержденной руководителем организации проектной и эксплуатационной документации, технологических регламентов; пусковой и строительной документации; декларации безопасности и ПЛА; соответствие квалификации персонала объекта; соответствие объекта требованиям настоящих Правил и проектной документации; подготовленность объекта и персонала объекта к ликвидации опасных аварийных ситуаций; организация обслуживания объекта АСС, с учетом назначения и характеристики объекта; пуско-наладочные работы и испытания оборудования с применением горючих и опасных веществ, проводятся в соответствии с документацией завода-изготовителя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59, 62 и 100, исключить;</w:t>
      </w:r>
    </w:p>
    <w:bookmarkEnd w:id="105"/>
    <w:bookmarkStart w:name="z1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101, изложить в следующей редакции:</w:t>
      </w:r>
    </w:p>
    <w:bookmarkEnd w:id="106"/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выкидных и нагнетательных линиях нефтяных, газовых, газоконденсатных скважин запорного оборудования, срабатывающее при разгерметизации трубопровода при фонтанной и газлифтной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141 и 148, исключить;</w:t>
      </w:r>
    </w:p>
    <w:bookmarkEnd w:id="109"/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154, изложить в следующей редакции:</w:t>
      </w:r>
    </w:p>
    <w:bookmarkEnd w:id="110"/>
    <w:bookmarkStart w:name="z1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руководителя организации об эксплуатации скважины с межколонным давлением на основании результатов исследований и оценки рисков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bookmarkStart w:name="z1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159, изложить в следующей редакции:</w:t>
      </w:r>
    </w:p>
    <w:bookmarkEnd w:id="113"/>
    <w:bookmarkStart w:name="z1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время вызова притока из пластов и глушения обеспечивается: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постоянное круглосуточное дежурство ответственного лица контроля из числа ИТР;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круглосуточное дежурство транспорта для эвакуации;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постоянная готовность к работе цементировочных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готовность персонала, к действиям в случае аварийного выброса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6"/>
    <w:bookmarkStart w:name="z18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161, 183 и 195, исключить;</w:t>
      </w:r>
    </w:p>
    <w:bookmarkEnd w:id="117"/>
    <w:bookmarkStart w:name="z18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199, изложить в следующей редакции:</w:t>
      </w:r>
    </w:p>
    <w:bookmarkEnd w:id="118"/>
    <w:bookmarkStart w:name="z1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промышленной безопасности при извлечении оставленного в скважине каротажного кабеля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0"/>
    <w:bookmarkStart w:name="z1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200, 205, 230, 240, 256, 257, 261, 286 и 291, исключить;</w:t>
      </w:r>
    </w:p>
    <w:bookmarkEnd w:id="121"/>
    <w:bookmarkStart w:name="z1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27, 28 и 29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22"/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123"/>
    <w:bookmarkStart w:name="z1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24"/>
    <w:bookmarkStart w:name="z1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чрезвычайным ситуациям Республики Казахстан;</w:t>
      </w:r>
    </w:p>
    <w:bookmarkEnd w:id="125"/>
    <w:bookmarkStart w:name="z1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126"/>
    <w:bookmarkStart w:name="z1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127"/>
    <w:bookmarkStart w:name="z19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4" w:id="1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814</w:t>
            </w:r>
          </w:p>
        </w:tc>
      </w:tr>
    </w:tbl>
    <w:bookmarkStart w:name="z19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надзора в области промышленной безопасности в отношении профессиональных (объектовых) аварийно-спасательных служб в области промышленной безопасности</w:t>
      </w:r>
    </w:p>
    <w:bookmarkEnd w:id="130"/>
    <w:p>
      <w:pPr>
        <w:spacing w:after="0"/>
        <w:ind w:left="0"/>
        <w:jc w:val="both"/>
      </w:pPr>
      <w:bookmarkStart w:name="z198" w:id="13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1. На право проведения горноспасательных работ в угольной отрасли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 (далее – Требования)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автомобиля с производительностью насоса 40 л/мин на праве собственности, комплектность согласно Перечню оснащения пожарного автомобиля, оборудованный специальными приборами звуковых и световых сигналов, а также светографической раскраской (не менее 2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с аварийно–спасательным оборудованием на праве собственности, комплектность согласно Перечню оснащения автомобиля с аварийно–спасательным оснащением оборудованный специальными приборами звуковых и световых сигналов, а также светографической раскраской (условие договора, но не менее 1)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 на праве собственности, комплектность согласно Перечню оснащения аварийно-спасательного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 с минимальным оснащением на праве собственности,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на отделение)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мобильного комплекса противотепловых средств с автомобильной азотной газификационной установкой производительностью по газообразному азоту 345 м3/ч при заполнении емкостей, оборудованный специальными приборами звуковых и световых сигналов, а также светографической раскраской (1 ед. при подземной добыче)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праве собственности автомобиля с азотной газификационной установкой производительностью по газообразному азоту 345 м3/ч (не менее 2 ед. при подземной добыче)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самосвал для доставки материалов, грузоподъемностью до 10 т (1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проходимости, седельный тягач (1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высокой проходимости для доставки командного состава (4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(2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грузового автомобиля для доставки оборудования (1 ед. на отряд)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легкового автомобиля (2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базы 2 очереди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оснащения помещений для проверки, мойки, снаряжения респираторов, аппаратов искусственной вентиляции легких, приборов и оборудования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оснащения помещений компрессорных для наполнения малолитражных баллонов кислородом (воздухом)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оснащения помещения зарядной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связи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оснащения ремонтно–механических мастерских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экипировки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эвакуации пострадавших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сумки (контейнер) командира отделения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 каменщика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с пожарным инвентарем на праве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связки инструмента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горного инструмента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дистанционного отбора проб воздуха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дистанционного водоструйного пробоотборника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альпинистского снаряжение в комплекте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пылегазоаналитической лаборатории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выездной аварийная аналитическая лаборатории (подземная добыча)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учебно-тренировочного полигона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шахты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На право проведения горноспасательных работ в горнорудной отрасли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 противопожарным оборудованием (пожарно-технический автомобиль для доставки противопожарного оборудования) на праве собственности, комплектность согласно Перечню автомобиля с противопожарным оборудованием, оборудованный специальными приборами звуковых и световых сигналов, а также светографической раскраской (условие договора, но не менее 1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 на праве собственности,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ед. на отделение)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легкового для доставки командного состава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грузового для доставки оборудования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легкового (микроавтобус)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базы 2 очереди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оснащение помещений для проверки, мойки, снаряжения респираторов, аппаратов искусственной вентиляции легких, приборов и оборудования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оснащение помещений компрессорных для наполнения малолитражных баллонов кислородом (воздухом)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средств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экипировка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оборудование для эвакуации пострадавших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сумки (контейнер) командира отделения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инструмента каменщика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праве собственности сумки с пожарным инвентарем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связки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праве собственности горного инструмента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пылегазоаналитической лаборатории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учебно-тренировочный полигона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шахты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На право проведения газоспасательных работ.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компрессора для заправки баллонов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дыхательного аппарата (воздушный или индивидуальный респиратор, изолирующий 4-х часового действия с резервными патроном и кислородным баллоном)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самоспасателя фильтрующего или изолирующего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аппарата искусственной вентиляции легких с резервным литровым баллоном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прибора контроля для проверки дыхательных аппаратов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контейнера с охлаждающими элементами к респираторам "Р-30" (в случае использования респираторов данного типа)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манометра; приспособление для проверки давления кислорода в баллонах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крыльчатых и чашечных анемометров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пылепробоотборника (условие договора) на праве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костюма химической защиты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термозащитного костюма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портативного газоанализатора или аспиратора сильфонного с комплектом трубок на газы, встречающиеся на обслуживаемых предприятиях, образующиеся при аварии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эвакуации пострадавших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тепловизора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барабана герметичного для хранения химического поглотителя (в случае использования химического поглотителя известкового)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аппаратов для сушки деталей дыхательных аппаратов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воздушно-дыхательного аппарата (для поста профессиональной аварийно-спасательной службы в области промышленной безопасности по обслуживанию объектов хранения и транспортировки углеводородного сырья (далее – 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запасных баллонов (по 2 шт. к каждому воздушно дыхательному аппарату)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газоанализаторов (на 4 газа)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носилки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аппарата искусственной вентиляции легких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костюма химической защиты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термозащитного костюма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боевой одежды пожарного (для поста) на праве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шлема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промышленного противогаза – фильтрующего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медицинской сумки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байкового одеяла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страховочного каната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(для поста) на праве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огнетушителя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радиостанции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фонаря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альпинистского снаряжения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прибора для проверки и настройки газозащитных респираторов и дыхательных масок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прибора для проверки и настройки аппаратов искусственной вентиляции легких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прибора для проверки самоспасателей на герметичность (для поста)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прибора для проверки дыхательных аппаратов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альпинистского снаряжения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гидравлического аварийно-спасательного инструмента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пояса спасательного с карабинами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веревочной лестницы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медицинской носилки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поискового щупа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водолазного снаряжения (наличие, комплектность определяется условиями договора на аварийно-спасательное обслуживание)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медицинской сумки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кислорода в транспортных баллонах, емкостью 40 л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химического поглотителя известкового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химический чистого глицерина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экипировки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учебно-тренировочного полигона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На право проведения противофонтанных работ.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вахтовой оперативной машины, оборудованной специальными приборами звуковых и световых сигналов, а также светографической раскраской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грузового автомобиля высокой проходимости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легкового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2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повышенной проходимости для профилактического обслуживания отдаленных объектов, оборудованный специальными приборами звуковых и световых сигналов, а также светографической раскраской (1 ед. на два человека профилактического состава)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оперативно-технического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снегохода для профессиональных (объектовых) аварийно-спасательных служб в области промышленной безопасности, расположенных в областях с резко континентальным климатом (условие договора)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лодки с мотором для профессиональных (объектовых) аварийно-спасательных служб в области промышленной безопасности, территориально расположенных вблизи морей и внутренних водоемов (условие договора)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сушильного вагона для личного состава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вагона для личного состава (условие договора, но не менее 1 ед.)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обеспечение специальной техникой, оборудованием, инструментами и материалами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обеспечение экипировкой и снаряжением, в том числе инструментами и материалами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учебно-тренировочного полигона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комплекса по тренировке на тепловую выносливость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1" w:id="13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 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</w:t>
      </w:r>
    </w:p>
    <w:p>
      <w:pPr>
        <w:spacing w:after="0"/>
        <w:ind w:left="0"/>
        <w:jc w:val="both"/>
      </w:pPr>
      <w:bookmarkStart w:name="z202" w:id="135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 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1206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814</w:t>
            </w:r>
          </w:p>
        </w:tc>
      </w:tr>
    </w:tbl>
    <w:bookmarkStart w:name="z20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надзора в области промышленной безопасности в отношении юридических лиц, аттестованных на право проведения работ в области промышленной безопасности</w:t>
      </w:r>
    </w:p>
    <w:bookmarkEnd w:id="136"/>
    <w:p>
      <w:pPr>
        <w:spacing w:after="0"/>
        <w:ind w:left="0"/>
        <w:jc w:val="both"/>
      </w:pPr>
      <w:bookmarkStart w:name="z206" w:id="13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юридическим лицам, аттестованным на право проведения работ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аттестата на право проведения работ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отчетов, содержащих полную и (или) достоверную информацию по результатам технических освидетельствований технических устройств, применяемых на опасных производственных объектах, опасных технических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результатов, содержащих полную и (или) достоверную информацию по результатам проведения экспертизы технических устройств, отработавших нормативный 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экспертных заключений, в том числе в области взрывных работ, содержащих полную и (или) достоверную информацию о соответствии (несоответствии) объекта экспертизы по результатам проведенных экспертиз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технического обслуживания газопотребляющих систем, обеспечивающих их исправное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экспертных заключений, составленных по результатам проведенной экспертизы, в которых отражены мотивированные, обоснованные и полные выводы экспертов по предмету проведения экспертизы, а также утвержденные руководителем и заверенные печатью экспертной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Требования к юридическим лицам, аттестованным на право проведения экспертизы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нормативных правовых актов, нормативной технической документации, учебно-методических материалов, необходимых для проведения экспертизы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материально-технического оснащения (сертифицированные приборы, средства измерения и контроля) на праве собственности или ином законном основании для проведения экспертизы опасных технических устройств, технологий, технических устройств, материалов на их соответствие требованиям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пяти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специалистов, прошедших сертификации по СТ РК ISO 9712-2014 "Контроль неразрушающий. Квалификация и сертификация персонала по неразрушающему контролю" и лаборатории неразрушающего контроля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Требования к юридическим лицам, аттестованным на право проведения экспертизы промышленной безопасности иных юридических лиц на соответствие заявленным видам работ, требованиям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проведения экспертизы промышленной безопасности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десяти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Требования к юридическим лицам, аттестованным на право проведения экспертизы в области взрывных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материальной базы, оснащенной сертифицированными приборами, средствами измерения и контроля на праве собственности или ином законном основании для проведения экспертизы в области взрывных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полигона для проведения испытаний взрывчатых веществ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Требования к юридическим лицам, аттестованным на право проведения технического обслуживания газопотребляющих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пяти специалистов, имеющих техническое образование и практический опыт работы на объектах газоснабжения более трех лет,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 при эксплуатации систем газоснабжения и оборудования, работающего под давлением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методик проведения обследований систем газоснабжения, расчетов по определению остаточного срока эксплуатации технических устройств, материалов и проведения экспертизы промышленной безопасности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зданий и оборудования (цех, мастерская), станочного парка, механизмов, инструментов, контрольно-измерительных приборов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службы, обеспечивающей: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производственный контроль качества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метрологический контроль (специалисты по ремонту и обслуживанию контрольно-измерительных приборов, специалисты и приборы неразрушающих методов контроля).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Требования к юридическим лицам, аттестованным на право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ограниченными возможностями (инвалидов)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монтажу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 (либо одного специалиста с высшим образованием и со стажем работы в данной отрасти не менее пяти лет) и двух специалистов со средним техническим образованием или двух специалистов с высшим техническим образованием (либо двух специалистов с высшим образованием и со стажем не менее пяти лет в данной отрасли), имеющих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работы для работников с высшим техническим образованием не менее двух лет; для работников со средним техническим образованием –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чем одного работника, имеющего опыт работы в должности руководителя структурного подразделения, выполнявшего работы по монтажу строительных конструкций подъемных сооружений (лифтов, эскалаторов, траволаторов и подъемников для лиц с ограниченными возможностями (инвалидов)) и стажа работы в данной должности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трудового договора, копии диплома об образовании работников, оформленных в штате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трудового договора или копии трудовой книжки, заверенной работодателем с основного места работы для работников, оформленных по совместительству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принадлежащих на праве собственности или ином законном основании производственных помещений,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строительных механизмов, транспортных средств, средств технологических оснащений, средств обеспечения безопасности, средств контроля и измерений, необходимых для производства монтажных работ: инструменты, механизмы и приспособления для выполнения работ (сварочный аппарат, монтажная лебедка, грузозахватные приспособления, слесарный инструмент, средства индивидуальной защиты для производства работ на высоте)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внутренних документов, для обеспечения качества выполняемых монтажных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договора со специализированной организацией по подготовке, переподготовке специалистов 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ремонту и (или) техническому обслуживанию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образованием, либо одного специалиста с высшим образованием и стажем работы в данной отрасли не менее пяти лет, имеющего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со средним техническим образованием, имеющего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двух лет непрерывного стажа работы у работников с высшим техническим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трех лет непрерывного стажа работы у работников со средним техническим профессиональным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работника, имеющего опыт работы в должности руководителя структурного подразделения по обеспечению безопасной эксплуатации грузоподъемных механизмов и стажа работы в данной должности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договор, копий дипломов об образовании работников, оформленных в штате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трудового договора или копии трудовой книжки, заверенной работодателем с основного места работы для работника, оформленного по совместительству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принадлежащих на праве собственности или ином законном основании производственных помещений,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механизмов, транспортных средств, средств технологических оснащений, средств обеспечения безопасности, средств контроля и измерений, необходимых для производства работ по техническому обслуживанию и ремонту: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механизмы и приспособления для выполнения соответствующих видов работ (монтажная лебедка, слесарный инструмент, комплект контрольно-измерительных приборов, средства индивидуальной защиты для производства работ на высоте)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аварийно-диспетчерской службы: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договоров и приказов на специалистов (не менее двух электромехаников);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 на праве собственности, либо по договору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диспетчерского контроля на праве собственности, либо по договору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технической документации для производства работ по техническому обслуживанию и (или) ремонту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договора со специализированной организацией по подготовке, переподготовке работников и специалистов;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техническому диагностированию, техническому освидетельствованию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шестого уровня, не менее одного специалиста пятого уровня, имеющих документы (сертификаты, удостоверения), подтверждающие соответствие квалификации требованиям профессиональных стандартов и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копии трудовой книжки, заверенной работодателем с основного места работы для работника, оформленного по совместительству и копия диплома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специалиста шестого уровня опыта работы в должности руководителей структурных подразделений в области строительства, выполняющих работы, связанные с монтажом и эксплуатацией грузоподъемных механизмов, эскалаторов, траволаторов, подъемников для инвалидов (для лиц с ограниченными возможностями) и стаж работы в данной должности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специалиста пятого уровня не менее одного года стажа работы в данной должности, связанной с грузоподъемными механизмами, эскалаторами, траволаторами, подъемниками для инвалидов (для лиц с ограниченными возможностями)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принадлежащих на праве собственности или ином законном основании производственных помещений,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технологического оснащения, средств обеспечения безопасности, средств, необходимых для производства работ по проведению технического освидетельствования лифтов, эскалаторов, траволаторов и подъемников для лиц с ограниченными возможностями (инвалидов):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испытательные грузы;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 контроля направляющих;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динамометрический ключ;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комплекта технической документации завода-изготовителя, в зависимости от вида и типа технического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Требования к учебным центрам опасных производственных объектов и организации, аттестованных на право подготовки, переподготовки специалистов, работников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учебных планов обучения по каждому виду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программ обучения по каждому виду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графиков обучения и проверки знаний руководителей и членов постоянно действующей экзаменационной комиссии, специалистов аттестованной организации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обучения и проверки знаний, вновь принятых на работу руководителей и членов постоянно действующей экзаменационной комиссии, специалистов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графика обучения и проверки знаний руководителей и членов постоянно действующей экзаменационной комиссии, специалистов аттестованной организации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прохождению обучения и сдаче экзамена руководителями и членами постоянно действующих экзаменационных комиссии, специалистами и работниками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классов на право собственности или договора с организацией, имеющей соответствующего классу для проведения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наглядных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компьютерных программы обучения и приема экзаменов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методических пособий и базы нормативных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мультимедийных классов для проведения дистанционной формы обучения и проверки знаний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платформ с качественным изображением не менее HQ (высокое качество) и параметрами разрешения 480р (прогрессивная развертка)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платформ с качественным звуком не менее 160кбит/с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платформ с поддержкой двухсторонней связи с изображением участников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функции программам для доступа к тесту для прохождения экзамена после ввода персональных данных и индивидуального номера экзаменуемого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функции программам для обеспечения многовариантного предоставления вопросов теста (периодическое перемешивание)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таймера для установки временного ограничения в программам обеспечении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функции программы для вывода протокола, с результатами тестирования по завершению времени тестирования, с указанием результата тестирования "сдал"/"не сдал"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учебной организации или договора с организацией, имеющей соответствующую производственную базу для производственной практики обучаемых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экзаменационных вопросов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обновление тестовых вопросов один раз в год не менее чем на 10 (десять)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листов с присвоенными идентификационными номерами, не имеющих условных пометок, раскрывающих авторство работы при сдаче экзаменов в письменной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 создании постоянно действующей экзаменационной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Положения работы постоянно действующей экзаменационной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направления информации об экзаменуемых лицах, не сдавших повторно экзамен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 создании апелляционной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Положения апелляционной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рассмотрения заявлений апелляционной комиссией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хранения протоколов проверки знаний в области промышленной безопасности и апелляционной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8" w:id="14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 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</w:t>
      </w:r>
    </w:p>
    <w:p>
      <w:pPr>
        <w:spacing w:after="0"/>
        <w:ind w:left="0"/>
        <w:jc w:val="both"/>
      </w:pPr>
      <w:bookmarkStart w:name="z229" w:id="146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 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814</w:t>
            </w:r>
          </w:p>
        </w:tc>
      </w:tr>
    </w:tbl>
    <w:bookmarkStart w:name="z23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надзора в области промышленной безопасности при эксплуатации и ремонте резервуаров для нефти и нефтепродуктов</w:t>
      </w:r>
    </w:p>
    <w:bookmarkEnd w:id="147"/>
    <w:p>
      <w:pPr>
        <w:spacing w:after="0"/>
        <w:ind w:left="0"/>
        <w:jc w:val="both"/>
      </w:pPr>
      <w:bookmarkStart w:name="z233" w:id="14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резервуаров предусмотренных проектом, в исправном рабочем состоянии.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защитой основания резервуара от размыва атмосферными водами.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защиты от коррозии металлоконструкций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активной защиты днища резервуара от почвенной коррозии и коррозии блуждающими токами.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электрохимической защиты внутренней поверхности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теплоизоляции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вертикальных, цилиндрических резервуарах: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дыхательные клапаны;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предохранительные клапаны;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огневые предохранители;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приборы контроля и сигнализации (уровнемеры, сниженные пробоотборники, сигнализаторы уровня, манометры для контроля давления в газовой среде);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хлопушки;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противопожарное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оборудование для подогрева;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приемо-раздаточные патрубки;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зачистной патрубок;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вентиляционные патрубки;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люки-лазы;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люк световой;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люк замерный;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газоуровнительная система;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молниетоводы и заземление.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резервуарах всех типов замерных люков для ручного замера уровня и отбора проб, сифонных кранов для слива подтоварной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стационарных встроенных элементов и устройств на горизонтальных резервуаров в соответствии с требованиями проекта строительства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штуцера с запорным устройством на крышке замерного люка для подключения мановакуумметра, автоматического сигнализатора предельных значений давления и вакуума или иных приборов.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дисков-отражателей под дыхательные клапана в резервуарах, хранящих нефть и бензин и не оборудованных средствами сокращения потерь от испарения.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резервуарах для вязкой нефти и нефтепродуктов, теплоизоляционного покрытия и устройства подогрева.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уплотняющего затвора, между стенкой резервуара и плавающей крышей.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резервуарах с плавающими крышами устройства для стравливания воздуха из-под плавающей крыши в начале заполнения и поступления воздуха в конце опорожнения резервуара, с целью предотвращения ее деформации.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устройств газоуравнительной системы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резервуарах для нефти и нефтепродуктов контрольно-измерительных приборов и средств автоматики: 1) местным и дистанционным измерителями уровня жидкости в резервуаре;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сигнализаторами максимального оперативного уровня жидкости в резервуаре;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сигнализатором максимального (аварийного) уровня жидкости в резервуаре;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дистанционным измерителем средней температуры жидкости в резервуаре;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местным и дистанционным измерителями температуры жидкости в районе приемо-раздаточных патрубков в резервуаре, оснащаемых устройством для подогрева жидкости;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пожарными извещателями автоматического действия и средствами включения системы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дистанционным сигнализатором загазованности над плавающей крышей;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сниженным пробоотборником;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сигнализатором верхнего положения понтона;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датчиком утечек.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поверки контрольно-измерительных приборов и средств автоматики (далее – КИПиА) в соответствии с законодательством об обеспечении единства измерений.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автоматической системы управления технологическим процессом (далее - АСУ ТП) для выполнения функций.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автоматические защиты и блокировки оборудования резервуарного парка от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централизованный контроль основных параметров состояния оборудования и измеряемых параметров резервуарного парка (положений задвижек, значений температур, уровней, давлений, скоростей наполнения и опорожнения резервуаров) через автоматизированные рабочие места операторов, подключенных к системе диспетчерского контроля и управления (далее - СДКУ);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централизованное управление задвижками и оборудованием резервуарного парка;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измерение количества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информационный обмен данными с системами (подсистемами) СДКУ;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автоматическое обнаружение пожара и автоматическое пожаротушение.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противоаварийнной защиты и блокировок (далее - ПАЗ) АСУ ТП резервуарного парка в технически исправном состоянии.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нумерации, запорно-регулирующей и дыхательной арматуры, приборов КИПиА на резервуарах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подтока (приток) воздуха от постоянно действующих вентиляционных систем помещений для приборов КИПиА для предотвращения попадания в помещения вредных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испытания на прочность и герметичность перед вводом резервуара в эксплуатацию.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документация для резервуаров с понтоном (плавающей крышей).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факторов, обеспечивающие надежность и долговечность резервуаров: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качественное сооружение оснований и фундаментов;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качественное заводское изготовление стальных конструкций и правильная их транспортировка;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соблюдение геометрической формы резервуаров и их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контроль качества строительных и монтажных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графиков текущего и капитального ремонтов.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обвалования, лестниц-переходов через обвалование и трубопроводов, пешеходных дорожек (тротуары).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ступеней где требуется подъем работника на высоту до 0,75 м, а на высоту выше 0,75 м лестниц с перилами.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колодцев и камер управления задвижками с внешней стороны обвалования.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глубинных реперов для измерения осадки основания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выносных реперных точек для горизонтальных подземных резервуаров, с целью ежегодного определения их уклона.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 на территории резервуарного парка.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схем на трубопроводы наливных и перекачивающих станций.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при отогреве запорной арматуры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указателя верхнего положения понтона на резервуаре.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измерения базовой высоты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технологической карты резервуара, утвержденный руководителем эксплуатирующей организации.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стенке резервуара около уровнемера и на крыше около замерного люка, значения базовой высоты и максимально предельного уровня наполнения, на стенке резервуара с понтоном, надпись - "с понтоном", а около уровнемера значение базовой высоты.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техническому контролю за резервуарами, утвержденной руководителем опасного производственного объекта (далее - ОПО), а также ответственного лица по техническому надзору за эксплуатацией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календарного графика профилактического осмотра резервуаров, утвержденного руководителем предприятия.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и эксплуатационной документации на техническое обслуживание и ремонт стальных понтонов.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осмотров и устранения неисправностей понтонов в журнале осмотра основного оборудования и арматуры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периодического обследования и дефектоскопии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капитального ремонта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безопасности при эксплуатации трубопроводов, их арматуры, деталей и проведения своевременного ремонта.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на технологические трубопроводы, транспортирующие нефть и нефтепродукты, а также записей в эксплуатационных журналах.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ревизии технологических трубопроводов.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гидравлических испытаний на прочность и герметичность технологических трубопроводов.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периодической зачистки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ответственного лица и наряда-допуска при зачистке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"Журнале контроля воздушной среды".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проекта организации работ на дегазацию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утверждаемых руководителем предприятия по подготовке резервуаров к работе в зимний и летний периоды.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предъявляемой при приемке смонтированных стальных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на резервуары.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для резервуара с понтоном или плавающей крышей.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эксплуатационной документации на резервуар, находящийся в эксплуатации.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анализов воздушной среды на взрывоопасность, согласно графика, в каре обвалований резервуарных парков.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площадки для обслуживания оборудования на кровле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лестниц, площадок, переходов, ограждений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молниезащиты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 безопасности резервуаров от статического электричества.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пробоотборнике токопроводящего медного тросика.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эксплуатации защиты от проявлений статического электричества.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первоочередного обследования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полного или частичного обследования.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перед обследованием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заключения по результатам обследования и комплексной дефектоскопии.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безопасности при ремонтах резервуаров с огневыми работами и наличии письменного разрешения руководства предприятия.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испытания на герметичность сварных соединений резервуаров.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окончательного испытания резервуара на прочность, устойчивость и герметичность в случаях среднего или капитального ремонта основания, днища, окрайки, стенки, покрытия и анкерных устройств (за исключением работ по герметизации и устранению мелких дефектов отдельных мест кровли, днища и верхних поясов стенки).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сдаче резервуара в эксплуатацию после выполнения комплекса окончательных испытаний и при отсутствии дефектов в виде свищей, трещин, вмятин или значительных деформаций.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дефектной ведомости и проектно-сметной документации с приложением актов на работы, выполненные при ремонте, для принятия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 производства работ при ремонте резервуара.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подписей ответственного, за проведение огневых работ, сварщиков и других рабочих, принимающих участие в этих работах в журнале учета о получении инструктажа.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при организации и производстве огневых работ.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3" w:id="15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 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</w:t>
      </w:r>
    </w:p>
    <w:p>
      <w:pPr>
        <w:spacing w:after="0"/>
        <w:ind w:left="0"/>
        <w:jc w:val="both"/>
      </w:pPr>
      <w:bookmarkStart w:name="z274" w:id="157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 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