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493" w14:textId="b43b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18 мая 2020 года № 403 "Об утверждении Инструкции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сентября 2021 года № 533. Зарегистрирован в Министерстве юстиции Республики Казахстан 10 сентября 2021 года № 24289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мая 2020 года № 403 "Об утверждении Инструкции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имущество" (зарегистрирован в Реестре государственной регистрации нормативных правовых актов за № 20684)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Учет военного имущества в подразделениях Национальной гвардии Республики Казахстан, военно-следственных органов Министерства внутренних дел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 № 6443), а также настоящей Инструкцией".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"____" _____________ 2021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2021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