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9c50" w14:textId="f119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отходов для захоронения на полигонах различных классов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7 сентября 2021 года № 361. Зарегистрирован в Министерстве юстиции Республики Казахстан 8 сентября 2021 года № 24280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Экологического кодекса Республики Казахстан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отходов для захоронения на полигонах различных классов.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экологии,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361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отходов для захоронения на полигонах различных классов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перечень видов отходов для захоронения на полигонах различных классов (далее – Перечень)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349 Экологического кодекса Республики Казахстан (далее – Кодекс) и определяет перечень видов отходов для захоронения на полигонах различных классов.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состава и свойств отходы подлежат захоронению на полигонах следующих классов: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класс – полигон для опасных отходов;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 класс – полигон для неопасных отходов;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 класс – полигон для твердых бытовых отходов.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2 статьи 351 Кодекса при приеме отходов, установленных в настоящем Перечне, запрещается их смешивание в целях выполнения критериев приема.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отходов для захоронения на полигонах 1 класса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отходов для захоронения на полигонах 2 класса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отходов для захоронения на полигонах 3 класса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Перечню, содержащие любые из компонентов,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Перечню, и обладающие любыми из свойств,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Перечню, становятся опасными и подлежат захоронению на полигонах 1 класса.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принимать для захоронения на полигонах всех классов виды отходов,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351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отходов для захоронения на полигонах 1 класса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Опасные отходы для захоронения на полигонах 1 класса.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6912"/>
        <w:gridCol w:w="1203"/>
        <w:gridCol w:w="2413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отхода и производства, где он образуется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Внешний вид и консистенция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Наиболее токсичные компоненты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 – отход производства перхлоруглеродов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концентрата тория в химикометаллургическом производстве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с содержанием порофора 4X3-57 в производстве хлорорганических кислот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соединения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Пыль, содержащая пятисернистый фосфор в гальваническом производстве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Пятисернистый фосфор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с примесью соединений свинца, сурьмы, кадмия в производстве поливинилхлоридной пленки и пластикатов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свинца, сурьмы, кадмия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Сорбент с примесью арсина и фосфина в производстве специальных газовых смесей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Арсин, фосфин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Реусы каменноугольные в коксохимическом производстве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 содержанием тория в производстве изделий из торированного вольфрама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Шлам, образующийся в процессе никелирования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Гудрон кислый нефтехимического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Смолообразная масса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кислота, нефтепродукт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от дегидрирования этилена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гранулы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хрома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от производства бутадиена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гранулы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никеля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мышьяковистый от производства меди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вещество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мышьяка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мышьяково-кальциевый производства олова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броморганического синтеза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Броморганические соединения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производства фталевого ангидрида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вещество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Фталевый ангидрид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синтетического клея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Трикрезилфосфат, канифоль, поливинилхлорид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кубовый от разгонки моноэтаноламина в производстве аммиака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 вещество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Моноэтаноламин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производства органических красителей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анилина, пиридин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смолистый производства красителей на основе дифениламина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дифениламин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Осмолы производства метанола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Дихлорценолы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системы конденсации хлоридов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и 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титана, ванадия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арсенатно-кальциевые в производстве свинца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Арсенат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фторорганических соединений в производстве бромистоводородной кислоты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Фторорганические соединения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трихлорэтилена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производства перхлорэтилена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Перхлорэтилен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производства хлорпарафина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Студнеобразная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Хлорпарафины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органических соединений фосфора в производстве фосфорорганических комплексонов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Фосфороорганические соединения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солей кадмия, никеля, свинца, ванадия, хрома, олова, йода, меди в производстве реактивов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Твердая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кадмия, свинца, хрома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этилбензиламина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Дибензиламин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магния, титана, ванадия - отход производства редких металлов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мышьяково-сурмянистая от свинцово-цинкового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мышьяк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Смолка кислая сульфатного отделения цеха ректификации бензола коксохимического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Фусы - отход переработки сланцев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сурьмяно-мышьяковистый от свинцово-цинкового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мышьяк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марганцевые от производства электролитической двуокиси марганца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марганца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Ванадий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Кек свинцово-цинковый, отход никелевого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Цинк, свинец, никель, медь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 отработанный (любого производства)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очистки газа в производстве фосфора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нитрил акриловой кислоты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Пастообразная масса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никеля, меди, кобальта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производства концентрата ТС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Осмолы в смеси с углем и красителями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 медьсодержащий - отход производства титана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обжига вольфрамового сырья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Осмол, отход регенерации диметилформамида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Вязкая масса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Диметилформамид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сурьмы с солями фтора - отход производства хладонов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фтор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дифенилоксида с дифенилом - отход производства лакированной пленки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Дифенилоксид, дифенил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 производства мастик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масла, битум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нейтрализации фтор-газов производства фтористых солей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Фтористые соли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гидроокисей цветных металлов после нейтрализации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цинк, хром, никель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фосфатные сталеплавильного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ванадий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ферросплавного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марганец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Кремнегель - отход производства фтористых солей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Фтористые соли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Купорос железный - отход производства двуокиси титана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Катализаторы отработанные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ванадия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 железо мышьяковистый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Катализаторы отработанные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кобальта, цинка, никеля,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Осадки очистных сооружений гальванических производств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цветных тяжелых металлов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коксозольный переработки сланцев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обезвреживания сточных вод производства полупроводников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ванадий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Окалина прокатного производства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железа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фасонно-литейных цехов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асбошлифовальная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Плавхлоридный производства титана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Хром, марганец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Расплав отработанный производства титана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ванадия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породы с примесью асбеста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Асбестовая пыль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Стоки щелочные производства капролактама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Адинаты натрия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катализаторный производства изопрена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известковый очистки фосфоросодержащих сточных вод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от очистки термической фосфорной кислоты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станций нейтрализации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фтор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мышьяковистый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фосфор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и хвосты обогатительных фабрик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цинк, медь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Шламы и пыли железосодержащие пылегазоочистных сооружений предприятий черной металлургии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 металлургического передела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отходов для захоронения на полигонах 2 класса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Неопасные отходы для захоронения на полигонах 2 класса.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9663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отхода
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 любого другого происхождения, которые удовлетворяют критериям подлежат захоронению на полигонах для неопасных отходов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Устойчивые, нереактивные неопасные отходы (например, отвержденные, остеклованные)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Алюмосиликатный шлам СБ-Г-43-6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Бентонита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Графит, отработанный производства карбида кальция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Гипсосодержащие отходы производства витамина В6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Известь-кипелка, известняк, шлам после гашения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отходы химически осажденного мела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алюминия в виде отработанных брикетов (при производстве АlСlз)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кремния (при производстве ПВХ и А1С1 3)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Паратита -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 солей сульфата натрия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Силикагель (из адсорберов осушки нетоксичных газов)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Силикагеля производства шлам с фильтр - прессов (содержит глину и кремнезем)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Соды гранулированной шлам 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Содово-цементного производства отходы дистилляции в виде CaSO4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стержневые смеси, не содержащие тяжелых металлов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Химводоочистки и умягчения воды шламы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натриевые осадки сточных вод производства лаковых эпоксидных смол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 нестандартная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Шиферного производства твердые отходы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ТЭЦ, котельных, работающих на угле, торфе, сланцах или бытовых отходах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 материалы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отходов для захоронения на полигонах 3 класса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для захоронения на полигонах 3 класса.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0674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отхода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отходы, образующиеся в домохозяйствах в результате жизнедеятельности человека, не подлежащие переработке и в которых не содержатся вторичные материальные ресурсы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близкие к коммунальным по составу и характеру образования, не подлежащие переработке и в которых не содержатся вторичные материальные ресурсы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отходов, содержащие любые из компонентов, перечисленные в приложении 5 к Перечню, и обладающие любыми из свойств, перечисленных в приложении 6 к Перечню, которые становятся опасными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1"/>
        <w:gridCol w:w="10089"/>
      </w:tblGrid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Фармацевтические, медицинские и ветеринарные химические соединения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используемые при консервации древесины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Биоциды и фито-фармацевтические субстанции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 веществ, используемых в качестве растворителей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содержанием цианидов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Смолистые вещества, получаемые после перегонки нефтепродуктов, дистилляции или любого пиролитического процесса (например, кубовые остатки)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Чернила, краски, пигменты, красители, лаки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Смолы, латекс, пластификаторы, клеи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Неизвестные (новые) химические вещества, получаемые в лабораторных опытах, чье воздействие на человека и/или окружающую среду еще неизвестно (например, лабораторный осадок)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 для обработки фотопленки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материалы, загрязненные любым веществом из группы полихлоридныхдибензо-п-диоксинов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Мыло, жир или воск растительного или животного происхождения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Негалогенизированные органические субстанции, не используемые в качестве растворителей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субстанции, не содержащие металлов или соединений металлов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Золы и/или шлаки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песок, глина, в том числе полученные в результате землечерпательных работ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не содержащие цианидов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опилки и пыль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каталитические материалы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Осадок, полученный после операций по снижению уровня загрязнения окружающей среды (например, пыль, собираемая фильтрами)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 от декарбонизации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 от ионообменной колонны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Осадок, остающийся после прочистки баков и/или оборудования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Загрязненное оборудование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Загрязненные контейнеры (например, упаковка, газовые баллоны), которые содержали как минимум один из компонентов,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5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и батарейки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масла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Материалы, полученные при селективном отборе бытовых отходов, которые обладают любыми из характеристик, перечисленных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</w:p>
        </w:tc>
      </w:tr>
      <w:tr>
        <w:trPr>
          <w:trHeight w:val="30" w:hRule="atLeast"/>
        </w:trPr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Любые другие отходы, которые содержат любой из компонентов, перечисленных в приложении 5, и обладают свойствами, перечисленными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Компоненты, которые превращают отходы в опасные при обладании свойствами, перечисленными в приложении 6 к Перечню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9100"/>
      </w:tblGrid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Бериллий, соединения бериллия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хрома (VI)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кобальта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никеля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меди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цинка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Мышьяк, соединения мышьяка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соединения селена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серебра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 соединения кадмия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олова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Сурьма, соединения сурьмы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Теллур, соединения теллура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бария, кроме сульфата бария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Ртуть, соединения ртути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Таллий, соединения таллия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Свинец, соединения свинца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сульфиды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соединения фтора, кроме фтористого кальция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цианиды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Следующие щелочные металлы: литий, натрий, калий, кальций, магний в простой форме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остатки кислот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остатки основных растворов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Фосфор: соединения фосфора, кроме минеральных фосфатов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Карбонильные металлы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Перхлораты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Полихлоридныебифенилы и/или терфенилы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Биоциды и фито-фармацевтические субстанции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Креозот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Изоцианаты, тиоцианаты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цианиды (например, нитрилы)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соединения фенола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Органогалогенные соединения, кроме инертных полимерных материалов и прочих веществ, упомянутых в данном приложении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 соединения, полициклические и гетероциклические органические соединения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Алифатические амины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Ароматические амины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соединения серы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вещества из группы полихлоридныхди бензофуранов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вещества из группы полихлоридныхдибензо-п-диоксинов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и их кислородные, азотные и/или серные соединения, не упомянутые в прочих пунктах данного приложения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отходов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захоронения на полигонах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классов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Свойства веществ, которые превращают их в опасные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1050"/>
      </w:tblGrid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"Раздражающие": не подверженные коррозии субстанции и препараты, которые через краткий, длительный или многократный контакт с кожей или слизистой оболочкой могут вызвать воспаление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"Вредные": субстанции и препараты, которые при попадании внутрь организма или на кожу могут привести к ограниченному риску для здоровья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"Токсичные": субстанции и препараты (в том числе высокотоксичные субстанции и препараты), которые при попадании внутрь организма или на кожу могут привести к серьезному, острому или хроническому риску заболевания и даже смерти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"Канцерогены": субстанции, которые при попадании внутрь организма или на кожу могут привести к раку или повысить риск этого заболевания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"Тератогенные": субстанции и препараты, которые при попадании внутрь организма или на кожу могут привести к наследственным уродствам или повысить их риск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"Мутагенные": субстанции и препараты, которые при попадании внутрь организма или на кожу могут привести к наследственным генетическим дефектам или повысить их риск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и препараты, способные после их удаления выделять из себя другие субстанции (например, фильтраты), которые обладают любыми из перечисленных выше свойств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"Экотоксичные": субстанции и препараты, которые представляют или могут представлять немедленную или отсроченную опасность для, как минимум, элемента окружающей среды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361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охраны окружающей среды Республики Казахстан от 2 августа 2007 года № 244-п "Об утверждении перечня отходов для размещения на полигонах различных классов" (зарегистрирован в Реестре государственной регистрации нормативных правовых актов Республики Казахстан за № 4897);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24 августа 2017 года № 296 "О внесении изменений в приказ исполняющего обязанности Министра охраны окружающей среды Республики Казахстан от 2 августа 2007 года № 244-п "Об утверждении перечней отходов для размещения на полигонах различных классов" (зарегистрирован в Реестре государственной регистрации нормативных правовых актов Республики Казахстан за № 15618);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августа 2018 года № 335 О внесении изменения в приказ Министра энергетики Республики Казахстан от 24 августа 2017 года № 296 "О внесении изменений в приказ исполняющего обязанности Министра охраны окружающей среды Республики Казахстан от 2 августа 2007 года № 244-п "Об утверждении перечней отходов для размещения на полигонах различных классов" (зарегистрирован в Реестре государственной регистрации нормативных правовых актов Республики Казахстан за № 17425).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