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b9ac" w14:textId="95eb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организаций высшего и (или) послевузовского образования Республики Казахстан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сентября 2021 года № 454. Зарегистрирован в Министерстве юстиции Республики Казахстан 8 сентября 2021 года № 24272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 и на основании протокола заседания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вузов на 2021-2022 учебный год от 13 июля 2021 года № 2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454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2021-2022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0"/>
        <w:gridCol w:w="5699"/>
        <w:gridCol w:w="3441"/>
      </w:tblGrid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государственного образовательного заказа (мест)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гуманитарно-юридический инновационный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усиления языковой подготовки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им. Абая"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 итет имени Халела Досмухамедова"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Иностранные граждане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Граждане Турецкой Республики и других тюркоязычных республик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